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4d1db" w14:textId="174d1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 октября 2012 г. № 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31 июля 2018 года № 125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 октября 2012 г. № 180 "О порядке введения в действие технического регламента Таможенного союза "О требованиях к смазочным материалам, маслам и специальным жидкостям" (ТР ТС 030/2012)" изменения согласно приложению.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Врио Председателя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Минасян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июля 2018 г. № 125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Решение Коллегии Евразийской экономической комиссии от 2 октября 2012 г. № 180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В </w:t>
      </w:r>
      <w:r>
        <w:rPr>
          <w:rFonts w:ascii="Times New Roman"/>
          <w:b w:val="false"/>
          <w:i w:val="false"/>
          <w:color w:val="000000"/>
          <w:sz w:val="28"/>
        </w:rPr>
        <w:t>пунктах 1.1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1.2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"Перечень стандартов" заменить словами "Перечень международных и региональных (межгосударственных) стандартов, а в случае их отсутствия – национальных (государственных) стандартов".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наименовании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требованиях к смазочным материалам, маслам и специальным жидкостям" (ТР ТС 030/2012), слово "стандартов" заменить словами "международных и региональных (межгосударственных) стандартов, а в случае их отсутствия – национальных (государственных) стандартов".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требованиях к смазочным материалам, маслам и специальным жидкостям" (ТР ТС 030/2012) и осуществления оценки соответствия объектов технического регулирования: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наименовании слово "стандартов" заменить словами "международных и региональных (межгосударственных) стандартов, а в случае их отсутствия – национальных (государственных) стандартов";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дополнить позицией следующего содержания: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1201"/>
        <w:gridCol w:w="2766"/>
        <w:gridCol w:w="4708"/>
        <w:gridCol w:w="1851"/>
        <w:gridCol w:w="170"/>
        <w:gridCol w:w="910"/>
      </w:tblGrid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bookmarkEnd w:id="9"/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1, показатель "Содержание метилового спирта"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34425-2018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Жидкости охлаждающие. Метод определения содержания метилового спирта 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