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d953" w14:textId="628d9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по разработке (внесению изменений, пересмотру)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требованиях к минеральным удобрениям" (ТР ЕАЭС 039/2016) и осуществления оценки соответствия объектов технического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августа 2018 года № 132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принципов, предусмотренных подпунктами 11 и 12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Договора о Евразийском экономическом союзе от 29 мая 2014 года,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Программу по разработке (внесению изменений, пересмотру)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требованиях к минеральным удобрениям" (ТР ЕАЭС 039/2016) и осуществления оценки соответствия объектов технического регулирования.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августа 2018 г. № 132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</w:t>
      </w:r>
      <w:r>
        <w:br/>
      </w:r>
      <w:r>
        <w:rPr>
          <w:rFonts w:ascii="Times New Roman"/>
          <w:b/>
          <w:i w:val="false"/>
          <w:color w:val="000000"/>
        </w:rPr>
        <w:t xml:space="preserve">по разработке (внесению изменений, пересмотру)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Евразийского экономического союза "О требованиях к минеральным удобрениям" (ТР ЕАЭС 039/2016) и осуществления оценки соответствия объектов технического регулирования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1960"/>
        <w:gridCol w:w="3566"/>
        <w:gridCol w:w="1029"/>
        <w:gridCol w:w="1522"/>
        <w:gridCol w:w="1522"/>
        <w:gridCol w:w="2122"/>
      </w:tblGrid>
      <w:tr>
        <w:trPr>
          <w:trHeight w:val="30" w:hRule="atLeast"/>
        </w:trPr>
        <w:tc>
          <w:tcPr>
            <w:tcW w:w="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"/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МКС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 межгосударственного стандарта. Виды работ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технического регламента Евразийского экономического союза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разработки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 – член Евразийского экономического союза – ответственный разработчик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65.080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удобрения. Метод определения удельной активности естественных (природных) радионуклидов в минеральных удобрениях.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ГОСТ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приложение № 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2018 год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2019 год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65.080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и удобрения на ее основе. Метод определения массовой доли хлоридов.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33831-2016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приложение № 2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2018 год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2019 год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65.080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минеральные. Общие требования. Отбор проб.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ГОСТ 30182-94 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приложение № 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2018 год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2019 год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65.080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Карбамид. Технические условия.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2081-2010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приложение № 2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2018 год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2019 год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65.080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минеральные. Методы отбора и подготовки проб.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21560.0-82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приложение № 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2018 год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2019 год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65.080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минеральные. Метод определения гранулометрического состава.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21560.1-82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приложение № 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2018 год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2019 год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Федерация</w:t>
            </w:r>
          </w:p>
        </w:tc>
      </w:tr>
      <w:tr>
        <w:trPr>
          <w:trHeight w:val="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65.080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Карбамид (мочевина). Фотометрический метод определения содержания биурета.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Пересмотр ГОСТ 32555-2013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приложение № 2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2018 год
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2019 год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