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904b" w14:textId="a439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графитированных электродов, происходящих из Индии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сентября 2018 года № 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комиссии, подготовленного по результатам повторного расследования, проведенного в связи с истечением срока действия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288,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Применить антидемпинговую меру посредством введения сроком по 24 сентября 2023 г. включительно антидемпинговой пошлины в размерах согласно приложению в отношении ввозимых на таможенную территорию Евразийского экономического союза электродов, используемых в печах, графитированных круглого сечения диаметром более 520 мм, но не более 650 мм, или иного поперечного сечения площадью более 2 700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но не более 3 300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происходящих из Индии, классифицируемых кодом 8545 11 002 0 ТН ВЭД ЕАЭС.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Государственным органам государств – членов Евразийского экономического союза, уполномоченным в сфере таможенного дела: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взимание антидемпинговой пошлины, предусмотренной настоящим Решением;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осуществление зачета сумм антидемпинговой пошлины, уплаченной (взысканной)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2017 г. № 183 в порядке, установленном для взимания предварительных антидемпинговых пошлин, в отношении ввезенных на таможенную территорию Евразийского экономического союза за период с 26 января по 1 октября 2018 г. включительно товаров, происходящих из Индии, в антидемпинговую пошлину и зачисление на единый счет уполномоченного органа того государства – члена Евразийского экономического союза, в котором она была уплачена (взыскана).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2018 г. № 156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антидемпинговой пошлины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0750"/>
        <w:gridCol w:w="708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антидемпинговой пошлины (процентов от таможенной стоимости)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8545 11 002 0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Graphite India Limited корпоративный (юридический) адрес: 31 Chowringhee Road, Kolkata-700 016, India завод Дургапур: P.O. Sagarbhanga Colony Dist. Burdwan, West Bengal Durgapur-713211, India завод Нашик: 88 MIDC Industrial Area, Satpur, Nashik-422 007, India завод Бангалор: Visveswaraya Industrial Area, White field Road, Bangalore-560 048, India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HEG Limited корпоративный (юридический) адрес: Bhilwara Towers, A-12 Sector-1, Noida-201301, Uttar Pradesh, India производственный адрес: Mandideep (Near Bhopal), Disst. Raisen-462 046, Madhya Pradesh, India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