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89a9" w14:textId="1998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временные запреты или количественные ограничения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временные запреты или количественные ограничения экспорта, утвержденный Решением Коллегии Евразийской экономической комиссии от 26 июля 2016 г. № 83, после позиции с кодом "4106 32 000 0" ТН ВЭД ЕАЭС дополнить позициями следующего содержания: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93"/>
        <w:gridCol w:w="10307"/>
      </w:tblGrid>
      <w:tr>
        <w:trPr>
          <w:trHeight w:val="30" w:hRule="atLeast"/>
        </w:trPr>
        <w:tc>
          <w:tcPr>
            <w:tcW w:w="1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"4401</w:t>
            </w:r>
          </w:p>
        </w:tc>
        <w:tc>
          <w:tcPr>
            <w:tcW w:w="10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топливная в виде бревен, поленьев, ветвей, вязанок хвороста или в аналогичных видах; древесина в виде щепок или стружки; опилки и древесные отходы и скрап, неагломерированные или агломерированные в виде бревен, брикетов, гранул или в аналогичных видах </w:t>
            </w:r>
          </w:p>
        </w:tc>
      </w:tr>
      <w:tr>
        <w:trPr>
          <w:trHeight w:val="30" w:hRule="atLeast"/>
        </w:trPr>
        <w:tc>
          <w:tcPr>
            <w:tcW w:w="1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0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</w:tr>
      <w:tr>
        <w:trPr>
          <w:trHeight w:val="30" w:hRule="atLeast"/>
        </w:trPr>
        <w:tc>
          <w:tcPr>
            <w:tcW w:w="1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0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бондарная; бревна расколотые; сваи, колья и столбы из дерева, заостренные, но не распиленные вдоль; лесоматериалы, грубо обтесанные, но не обточенные, не изогнутые или не обработанные другим способом, используемые для производства тростей, зонтов, ручек для инструментов или аналогичных изделий; щепа и аналогичная древесина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0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Шпалы деревянные для железнодорожных или трамвайных путей </w:t>
            </w:r>
          </w:p>
        </w:tc>
      </w:tr>
      <w:tr>
        <w:trPr>
          <w:trHeight w:val="30" w:hRule="atLeast"/>
        </w:trPr>
        <w:tc>
          <w:tcPr>
            <w:tcW w:w="1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0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мм".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