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879" w14:textId="a9a5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(приложение к настоящему Решению), распространяются на правоотношения, возникшие с 1 января 2018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г. № 176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20 сентября 2010 г. № 378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подразделе 1.1 классификатора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с кодом ВС дополнить словами ", и в отношении гражданских пассажирских самолетов подсубпозиции 8802 40 003 5 ТН ВЭД ЕАЭС, ввозимых в период с 1 января 2024 г. по 31 декабря 2025 г. включительно на таможенную территорию Евразийского экономического союза в указанных целях";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позиции с кодом АС дополнить позицией следующего содержания: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75"/>
        <w:gridCol w:w="625"/>
      </w:tblGrid>
      <w:tr>
        <w:trPr>
          <w:trHeight w:val="30" w:hRule="atLeast"/>
        </w:trPr>
        <w:tc>
          <w:tcPr>
            <w:tcW w:w="1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ввозной таможенной пошлины в отношении товаров, за исключением подакцизных, ввозимых в период с 1 января 2018 г. по 30 июня 2019 г. включительно в целях подготовки и проведения II Европейских игр 2019 года в Республике Беларусь </w:t>
            </w:r>
          </w:p>
        </w:tc>
        <w:tc>
          <w:tcPr>
            <w:tcW w:w="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позиции с кодом НП цифры "2017" заменить цифрами "2018".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классификаторе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1 после позиции с кодом 01061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90"/>
        <w:gridCol w:w="8810"/>
      </w:tblGrid>
      <w:tr>
        <w:trPr>
          <w:trHeight w:val="30" w:hRule="atLeast"/>
        </w:trPr>
        <w:tc>
          <w:tcPr>
            <w:tcW w:w="3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"01065</w:t>
            </w:r>
          </w:p>
        </w:tc>
        <w:tc>
          <w:tcPr>
            <w:tcW w:w="8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(разрешительный документ) на ввоз средств защиты растений и других стойких органических загрязнителей, подлежащих использованию в исследованиях лабораторного масштаба, а также в качестве эталонного стандарта"; 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раздел 7 дополнить позицией следующего содержания: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4"/>
        <w:gridCol w:w="6186"/>
      </w:tblGrid>
      <w:tr>
        <w:trPr>
          <w:trHeight w:val="30" w:hRule="atLeast"/>
        </w:trPr>
        <w:tc>
          <w:tcPr>
            <w:tcW w:w="6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"07040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обеспечения исполнения обязанности по уплате таможенных пошлин, налогов"; 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раздел 8 после позиции с кодом 08036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30"/>
        <w:gridCol w:w="10570"/>
      </w:tblGrid>
      <w:tr>
        <w:trPr>
          <w:trHeight w:val="30" w:hRule="atLeast"/>
        </w:trPr>
        <w:tc>
          <w:tcPr>
            <w:tcW w:w="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"08037</w:t>
            </w:r>
          </w:p>
        </w:tc>
        <w:tc>
          <w:tcPr>
            <w:tcW w:w="10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статус товаров Евразийского экономического союза, перевозимых с территории свободной (специальной, особой) экономической зоны на остальную часть таможенной территории Евразийского экономического союза через территории государств, не являющихся членами Евразийского экономического союза, и (или) морем,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7 ноября 2017 г. № 139"; 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разделе 11 в позиции с кодом 11002 слово "декларанта" исключить.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классификаторе особенностей уплаты таможенных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), в позиции с кодом ВВ слова "частичном условном освобождении от уплаты" заменить словами "частичной уплате".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классификаторе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ВО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8"/>
        <w:gridCol w:w="9152"/>
      </w:tblGrid>
      <w:tr>
        <w:trPr>
          <w:trHeight w:val="30" w:hRule="atLeast"/>
        </w:trPr>
        <w:tc>
          <w:tcPr>
            <w:tcW w:w="3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</w:t>
            </w:r>
          </w:p>
        </w:tc>
        <w:tc>
          <w:tcPr>
            <w:tcW w:w="9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БОЛИВИЯ (МНОГОНАЦИОНАЛЬНОЕ ГОСУДАРСТВО)";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FM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44"/>
        <w:gridCol w:w="6156"/>
      </w:tblGrid>
      <w:tr>
        <w:trPr>
          <w:trHeight w:val="30" w:hRule="atLeast"/>
        </w:trPr>
        <w:tc>
          <w:tcPr>
            <w:tcW w:w="6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"FM</w:t>
            </w:r>
          </w:p>
        </w:tc>
        <w:tc>
          <w:tcPr>
            <w:tcW w:w="6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МИКРОНЕЗИЯ (ФЕДЕРАТИВНЫЕ ШТАТЫ)";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с кодом IR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53"/>
        <w:gridCol w:w="6847"/>
      </w:tblGrid>
      <w:tr>
        <w:trPr>
          <w:trHeight w:val="30" w:hRule="atLeast"/>
        </w:trPr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"IR</w:t>
            </w:r>
          </w:p>
        </w:tc>
        <w:tc>
          <w:tcPr>
            <w:tcW w:w="6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(ИСЛАМСКАЯ РЕСПУБЛИКА)";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с кодом KG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56"/>
        <w:gridCol w:w="3944"/>
      </w:tblGrid>
      <w:tr>
        <w:trPr>
          <w:trHeight w:val="30" w:hRule="atLeast"/>
        </w:trPr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"KG</w:t>
            </w:r>
          </w:p>
        </w:tc>
        <w:tc>
          <w:tcPr>
            <w:tcW w:w="3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КЫРГЫЗСТАН";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позицию с кодом КР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1"/>
        <w:gridCol w:w="9669"/>
      </w:tblGrid>
      <w:tr>
        <w:trPr>
          <w:trHeight w:val="30" w:hRule="atLeast"/>
        </w:trPr>
        <w:tc>
          <w:tcPr>
            <w:tcW w:w="2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(НАРОДНО-ДЕМОКРАТИЧ. РЕСПУБЛИКА)";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позицию с кодом MF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3"/>
        <w:gridCol w:w="6587"/>
      </w:tblGrid>
      <w:tr>
        <w:trPr>
          <w:trHeight w:val="30" w:hRule="atLeast"/>
        </w:trPr>
        <w:tc>
          <w:tcPr>
            <w:tcW w:w="5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"MF</w:t>
            </w:r>
          </w:p>
        </w:tc>
        <w:tc>
          <w:tcPr>
            <w:tcW w:w="6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СЕН-МАРТЕН (ФРАНЦУЗСКАЯ ЧАСТЬ)";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позицию с кодом TM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23"/>
        <w:gridCol w:w="3877"/>
      </w:tblGrid>
      <w:tr>
        <w:trPr>
          <w:trHeight w:val="30" w:hRule="atLeast"/>
        </w:trPr>
        <w:tc>
          <w:tcPr>
            <w:tcW w:w="8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"TM</w:t>
            </w:r>
          </w:p>
        </w:tc>
        <w:tc>
          <w:tcPr>
            <w:tcW w:w="3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ТУРКМЕНИСТАН";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позиции с кодами VE, VG и VI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6"/>
        <w:gridCol w:w="6274"/>
      </w:tblGrid>
      <w:tr>
        <w:trPr>
          <w:trHeight w:val="30" w:hRule="atLeast"/>
        </w:trPr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"VE</w:t>
            </w:r>
          </w:p>
        </w:tc>
        <w:tc>
          <w:tcPr>
            <w:tcW w:w="6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ВЕНЕСУЭЛА (БОЛИВАРИАНСКАЯ РЕСПУБЛИКА)</w:t>
            </w:r>
          </w:p>
        </w:tc>
      </w:tr>
      <w:tr>
        <w:trPr>
          <w:trHeight w:val="30" w:hRule="atLeast"/>
        </w:trPr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</w:t>
            </w:r>
          </w:p>
        </w:tc>
        <w:tc>
          <w:tcPr>
            <w:tcW w:w="6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ВИРГИНСКИЕ ОСТРОВА (БРИТАНСКИЕ)</w:t>
            </w:r>
          </w:p>
        </w:tc>
      </w:tr>
      <w:tr>
        <w:trPr>
          <w:trHeight w:val="30" w:hRule="atLeast"/>
        </w:trPr>
        <w:tc>
          <w:tcPr>
            <w:tcW w:w="6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ВИРГИНСКИЕ ОСТРОВА (США)".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