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275a4" w14:textId="61275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технологических документах, регламентирующих информационное взаимодействие при реализации средствами интегрированной информационной системы внешней и взаимной торговли общего процесса "Формирование, ведение и использование базы данных о выданных лицензиях, разрешениях и заключениях (разрешительных документах) в сфере внешней торговли товарами" в части, касающейся лицензий и разрешений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30 октября 2018 года № 179. Утратило силу решением Коллегии Евразийской экономической комиссии от 13 июля 2022 года № 102.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13.07.2022 </w:t>
      </w:r>
      <w:r>
        <w:rPr>
          <w:rFonts w:ascii="Times New Roman"/>
          <w:b w:val="false"/>
          <w:i w:val="false"/>
          <w:color w:val="ff0000"/>
          <w:sz w:val="28"/>
        </w:rPr>
        <w:t>№ 102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об информационно-коммуникационных технологиях и информационном взаимодействии в рамках Евразийского экономического союза (приложение № 3 к Договору о Евразийском экономическом союзе от 29 мая 2014 года) и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6 ноября 2014 г. № 200,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прилагаемые: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информационного взаимодействия при реализации средствами интегрированной информационной системы внешней и взаимной торговли общего процесса "Формирование, ведение и использование базы данных о выданных лицензиях, разрешениях и заключениях (разрешительных документах) в сфере внешней торговли товарами" в части, касающейся лицензий и разрешений;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информационного взаимодействия между уполномоченными органами государств – членов Евразийского экономического союза и Евразийской экономической комиссией при реализации средствами интегрированной информационной системы внешней и взаимной торговли общего процесса "Формирование, ведение и использование базы данных о выданных лицензиях, разрешениях и заключениях (разрешительных документах) в сфере внешней торговли товарами" в части, касающейся лицензий и разрешений;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информационного взаимодействия между таможенными органами государств – членов Евразийского экономического союза и Евразийской экономической комиссией при реализации средствами интегрированной информационной системы внешней и взаимной торговли общего процесса "Формирование, ведение и использование базы данных о выданных лицензиях, разрешениях и заключениях (разрешительных документах) в сфере внешней торговли товарами" в части, касающейся лицензий и разрешений;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Описание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форматов и структур электронных документов и сведений, используемых для реализации средствами интегрированной информационной системы внешней и взаимной торговли общего процесса "Формирование, ведение и использование базы данных о выданных лицензиях, разрешениях и заключениях (разрешительных документах) в сфере внешней торговли товарами" в части, касающейся лицензий и разрешений;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присоединения к общему процессу "Формирование, ведение и использование базы данных о выданных лицензиях, разрешениях и заключениях (разрешительных документах) в сфере внешней торговли товарами" в части, касающейся лицензий и разрешений.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Установить, что разработка технических схем структур электронных документов и сведений, предусмотренных Описанием, утвержденным настоящим Решением, и обеспечение их размещения в реестре структур электронных документов и сведений, используемых при реализации информационного взаимодействия в интегрированной информационной системе внешней и взаимной торговли, осуществляются департаментом Евразийской экономической комиссии, в компетенцию которого входит координация работ по созданию и развитию интегрированной информационной системы Евразийского экономического союза.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Настоящее Решение вступает в силу по истечении 30 календарных дней с даты его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октября 2018 г. № 179 </w:t>
            </w:r>
          </w:p>
        </w:tc>
      </w:tr>
    </w:tbl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информационного взаимодействия при реализации средствами интегрированной информационной системы внешней и взаимной торговли общего процесса "Формирование, ведение и использование базы данных о выданных лицензиях, разрешениях и заключениях (разрешительных документах) в сфере внешней торговли товарами" в части, касающейся лицензий и разрешений </w:t>
      </w:r>
    </w:p>
    <w:bookmarkEnd w:id="4"/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 Общие положения 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разработаны в соответствии со следующими международными договорами и актами, составляющими право Евразийского экономического союза (далее – Союз):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Договор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18 сентября 2014 г. № 73 "О Концепции использования при межгосударственном информационном взаимодействии сервисов и имеющих юридическую силу электронных документов";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16 августа 2012 г. № 134 "О нормативных правовых актах в области нетарифного регулирования";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6 ноября 2014 г. № 199 "Об Инструкции об оформлении заявления на выдачу лицензии на экспорт и (или) импорт отдельных видов товаров и об оформлении такой лицензии и Инструкции об оформлении разрешения на экспорт и (или) импорт отдельных видов товаров";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6 ноября 2014 г. № 200 "О технологических документах, регламентирующих информационное взаимодействие при реализации средствами интегрированной информационной системы внешней и взаимной торговли общих процессов";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27 января 2015 г. № 5 "Об утверждении Правил электронного обмена данными в интегрированной информационной системе внешней и взаимной торговли";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14 апреля 2015 г. № 29 "О перечне общих процессов в рамках Евразийского экономического союза и внесении изменения в Решение Коллегии Евразийской экономической комиссии от 19 августа 2014 г. № 132";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21 апреля 2015 г. № 30 "О мерах нетарифного регулирования";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9 июня 2015 г. № 63 "О Методике анализа, оптимизации, гармонизации и описания общих процессов в рамках Евразийского экономического союза";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28 сентября 2015 г. № 125 "Об утверждении Положения об обмене электронными документами при трансграничном взаимодействии органов государственной власти государств – членов Евразийского экономического союза между собой и с Евразийской экономической комиссией". </w:t>
      </w:r>
    </w:p>
    <w:bookmarkStart w:name="z2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 Область применения </w:t>
      </w:r>
    </w:p>
    <w:bookmarkEnd w:id="7"/>
    <w:bookmarkStart w:name="z2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Настоящие Правила разработаны в целях определения порядка и условий информационного взаимодействия между участниками общего процесса "Формирование, ведение и использование базы данных о выданных лицензиях, разрешениях и заключениях (разрешительных документах) в сфере внешней торговли товарами" (далее – общий процесс) в части, касающейся лицензий и разрешений, включая описание процедур, выполняемых в рамках этого общего процесса. </w:t>
      </w:r>
    </w:p>
    <w:bookmarkEnd w:id="8"/>
    <w:bookmarkStart w:name="z3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Настоящие Правила применяются участниками общего процесса при контроле за порядком выполнения процедур и операций в рамках общего процесса, а также при проектировании, разработке и доработке компонентов информационных систем, обеспечивающих реализацию общего процесса. </w:t>
      </w:r>
    </w:p>
    <w:bookmarkEnd w:id="9"/>
    <w:bookmarkStart w:name="z3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 Основные понятия</w:t>
      </w:r>
    </w:p>
    <w:bookmarkEnd w:id="10"/>
    <w:bookmarkStart w:name="z3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Для целей настоящих Правил используются понятия, которые означают следующее:</w:t>
      </w:r>
    </w:p>
    <w:bookmarkEnd w:id="11"/>
    <w:bookmarkStart w:name="z3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"документ, предоставляющий право на экспорт и (или) импорт отдельных видов товаров" – лицензия на экспорт и (или) импорт отдельных видов товаров или разрешение на экспорт и (или) импорт отдельных видов товаров;</w:t>
      </w:r>
    </w:p>
    <w:bookmarkEnd w:id="12"/>
    <w:bookmarkStart w:name="z3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"лицензия" – лицензия на экспорт и (или) импорт отдельных видов товаров;</w:t>
      </w:r>
    </w:p>
    <w:bookmarkEnd w:id="13"/>
    <w:bookmarkStart w:name="z3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"разрешение" – разрешение на экспорт и (или) импорт отдельных видов товаров;</w:t>
      </w:r>
    </w:p>
    <w:bookmarkEnd w:id="14"/>
    <w:bookmarkStart w:name="z3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"национальная база данных" – информационный ресурс уполномоченного органа государства-члена, содержащий сведения о выданных документах, предоставляющих право на экспорт и (или) импорт отдельных видов товаров.</w:t>
      </w:r>
    </w:p>
    <w:bookmarkEnd w:id="15"/>
    <w:bookmarkStart w:name="z3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Понятия "импорт" и "экспорт", используемые в настоящих Правилах, применяются в значениях, определенных Протоколом о мерах нетарифного регулирования в отношении третьих стран (приложение №7 к Договору о Евразийском экономическом союзе от 29 мая 2014 года). </w:t>
      </w:r>
    </w:p>
    <w:bookmarkEnd w:id="16"/>
    <w:bookmarkStart w:name="z3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Понятия "группа процедур общего процесса", "информационный объект общего процесса", "исполнитель", "операция общего процесса", "процедура общего процесса" и "участник общего процесса", используемые в настоящих Правилах, применяются в значениях, определенных Методикой анализа, оптимизации, гармонизации и описания общих процессов в рамках Евразийского экономического союза, утвержденной Решением Коллегии Евразийской экономической комиссии от 9 июня 2015 г. № 63.</w:t>
      </w:r>
    </w:p>
    <w:bookmarkEnd w:id="17"/>
    <w:bookmarkStart w:name="z3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IV. Основные сведения об общем процессе</w:t>
      </w:r>
    </w:p>
    <w:bookmarkEnd w:id="18"/>
    <w:bookmarkStart w:name="z4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Полное наименование общего процесса: "Формирование, ведение и использование базы данных о выданных лицензиях, разрешениях и заключениях (разрешительных документах) в сфере внешней торговли товарами". Общий процесс реализуется в части, касающейся лицензий и разрешений.</w:t>
      </w:r>
    </w:p>
    <w:bookmarkEnd w:id="19"/>
    <w:bookmarkStart w:name="z4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Кодовое обозначение общего процесса, реализуемого в части, касающейся лицензий и разрешений: P.AT.03, версия 1.0.0.</w:t>
      </w:r>
    </w:p>
    <w:bookmarkEnd w:id="20"/>
    <w:bookmarkStart w:name="z4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Цель и задачи общего процесса </w:t>
      </w:r>
    </w:p>
    <w:bookmarkEnd w:id="21"/>
    <w:bookmarkStart w:name="z4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Целями общего процесса являются:</w:t>
      </w:r>
    </w:p>
    <w:bookmarkEnd w:id="22"/>
    <w:bookmarkStart w:name="z4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упрощение и ускорение процедур, связанных с экспортом (импортом) товаров;</w:t>
      </w:r>
    </w:p>
    <w:bookmarkEnd w:id="23"/>
    <w:bookmarkStart w:name="z4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исключение злоупотреблений при представлении лицензий и разрешений таможенным органам государств – членов Союза (далее – государство-член).</w:t>
      </w:r>
    </w:p>
    <w:bookmarkEnd w:id="24"/>
    <w:bookmarkStart w:name="z4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Для достижения целей общего процесса необходимо решить следующие задачи:</w:t>
      </w:r>
    </w:p>
    <w:bookmarkEnd w:id="25"/>
    <w:bookmarkStart w:name="z4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 обеспечить автоматизированное получение Евразийской экономической комиссией (далее – Комиссия) от уполномоченных органов государств-членов информации о выдаче лицензий и разрешений, о приостановлении или возобновлении действия выданных лицензий, о прекращении действия выданных лицензий и разрешений, а также о выдаче дубликатов лицензий или разрешений; </w:t>
      </w:r>
    </w:p>
    <w:bookmarkEnd w:id="26"/>
    <w:bookmarkStart w:name="z4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 обеспечить автоматизированное представление Комиссией в таможенные органы государств-членов сведений о выданных лицензиях и разрешениях, полученных от уполномоченных органов государств-членов. </w:t>
      </w:r>
    </w:p>
    <w:bookmarkEnd w:id="27"/>
    <w:bookmarkStart w:name="z4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Участники общего процесса</w:t>
      </w:r>
    </w:p>
    <w:bookmarkEnd w:id="28"/>
    <w:bookmarkStart w:name="z5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Перечень участников общего процесса приведен в таблице 1.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Таблица 1 </w:t>
            </w:r>
          </w:p>
        </w:tc>
      </w:tr>
    </w:tbl>
    <w:bookmarkStart w:name="z5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участников общего процесса 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P.ACT.001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 Союза, который: 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получает от уполномоченных органов государств-членов сведения о выданных лицензиях и (или) разрешениях из национальных баз данных;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обеспечивает представление таможенным органам государств-членов сведений о выданных лицензиях и (или) разрешениях по запросу таможенных органов государств-членов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P.AT.03.ACT.001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 государства-члена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 исполнительной власти государства-члена, наделенный правом выдачи лицензий и (или) разрешений, который: 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осуществляет внесение, хранение, систематизацию, актуализацию и изменение сведений о выданных лицензиях и (или) разрешениях в национальной базе данных;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 в Комиссию сведения о выданных лицензиях и (или) разрешениях из национальной базы данных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P.AT.03.ACT.002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таможенный орган государства-члена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 исполнительной власти государства-члена, уполномоченный осуществлять таможенные процедуры, в том числе применять меры нетарифного регулирования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участникам внешнеторговой деятельности, который: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запрашивает в Комиссии сведения о выданных лицензиях и разрешениях из национальных баз 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получает от Комиссии сведения о выданных лицензиях и (или) разрешениях</w:t>
            </w:r>
          </w:p>
        </w:tc>
      </w:tr>
    </w:tbl>
    <w:bookmarkStart w:name="z6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Структура общего процесса</w:t>
      </w:r>
    </w:p>
    <w:bookmarkEnd w:id="34"/>
    <w:bookmarkStart w:name="z6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Общий процесс представляет собой совокупность процедур, сгруппированных по своему назначению:</w:t>
      </w:r>
    </w:p>
    <w:bookmarkEnd w:id="35"/>
    <w:bookmarkStart w:name="z6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процедуры представления сведений о выданных лицензиях и (или) разрешениях в Комиссию;</w:t>
      </w:r>
    </w:p>
    <w:bookmarkEnd w:id="36"/>
    <w:bookmarkStart w:name="z6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процедуры представления сведений о выданных лицензиях и (или) разрешениях в таможенный орган государства-члена.</w:t>
      </w:r>
    </w:p>
    <w:bookmarkEnd w:id="37"/>
    <w:bookmarkStart w:name="z6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Уполномоченные органы государств-членов обеспечивают формирование и ведение национальных баз данных и представляют сведения о выданных лицензиях и (или) разрешениях, сведения о приостановлении или возобновлении действия выданных лицензий, сведения о прекращении действия выданных лицензий или разрешений, а также сведения о выдаче дубликатов лицензий или разрешений, оформляемых на бумажном носителе, в Комиссию по мере внесения изменений в национальные базы данных. Комиссия обрабатывает сведения, полученные от уполномоченных органов государств-членов, и представляет таможенным органам государств-членов сведения о выданных лицензиях и (или) разрешениях из национальных баз данных в соответствии с параметрами, указанными в запросе.</w:t>
      </w:r>
    </w:p>
    <w:bookmarkEnd w:id="38"/>
    <w:bookmarkStart w:name="z6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Информационное взаимодействие между уполномоченными органами государств-членов и Комиссией, а также между Комиссией и таможенными органами государств-членов осуществляется с использованием интегрированной информационной системы.</w:t>
      </w:r>
    </w:p>
    <w:bookmarkEnd w:id="39"/>
    <w:bookmarkStart w:name="z6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Приведенное описание структуры общего процесса представлено на рисунке 1.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26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6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Рис. 1. Структура общего процесса</w:t>
      </w:r>
    </w:p>
    <w:bookmarkEnd w:id="41"/>
    <w:bookmarkStart w:name="z6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Порядок выполнения процедур общего процесса, сгруппированных по своему назначению, включая детализированное описание операций, приведен в разделе VIII настоящих Правил.</w:t>
      </w:r>
    </w:p>
    <w:bookmarkEnd w:id="42"/>
    <w:bookmarkStart w:name="z6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 Для каждой группы процедур приводится общая схема, демонстрирующая связи между процедурами общего процесса и порядок их выполнения. Общая схема процедур построена с использованием графической нотации UML (унифицированный язык моделирования – Unified Modeling Language) и снабжена текстовым описанием. </w:t>
      </w:r>
    </w:p>
    <w:bookmarkEnd w:id="43"/>
    <w:bookmarkStart w:name="z70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 Группа процедур представления сведений о выданных лицензиях и (или) разрешениях в Комиссию </w:t>
      </w:r>
    </w:p>
    <w:bookmarkEnd w:id="44"/>
    <w:bookmarkStart w:name="z7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 Выполнение процедур представления сведений о выданных лицензиях и (или) разрешениях в Комиссию начинается при изменении уполномоченным органом государства-члена сведений о выданных лицензиях или разрешениях в национальной базе данных.</w:t>
      </w:r>
    </w:p>
    <w:bookmarkEnd w:id="45"/>
    <w:bookmarkStart w:name="z7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выполнении процедур представления сведений о выданных лицензиях и (или) разрешениях в Комиссию уполномоченный орган государства-члена по мере внесения изменений в национальную базу данных направляет в Комиссию сведения о выданных лицензиях и (или) разрешениях, а также сведения о приостановлении или возобновлении действия выданных лицензий, о прекращении действия выданных лицензий и разрешений, а также о выдаче дубликатов лицензий или разрешений (изменение сведений о выданных лицензиях и (или) разрешениях). Представление указанных сведений осуществляется в соответствии с Регламентом информационного взаимодействия между уполномоченными органами государств – членов Евразийского экономического союза и Евразийской экономической комиссией при реализации средствами интегрированной информационной системы внешней и взаимной торговли общего процесса "Формирование, ведение и использование базы данных о выданных лицензиях, разрешениях и заключениях (разрешительных документах) в сфере внешней торговли товарами" в части, касающейся лицензий и разрешений, утвержденным Решением Коллегии Евразийской экономической комиссии от 30 октября 2018 г. № 179 (далее – Регламент информационного взаимодействия между уполномоченными органами государств-членов и Комиссией). Формат и структура представляемых сведений должны соответствовать Описанию форматов и структур электронных документов и сведений, используемых для реализации средствами интегрированной информационной системы внешней и взаимной торговли общего процесса "Формирование, ведение и использование базы данных о выданных лицензиях, разрешениях и заключениях (разрешительных документах) в сфере внешней торговли товарами" в части, касающейся лицензий и разрешений, утвержденному Решением Коллегии Евразийской экономической комиссии от 30 октября 2018 г. № 179 (далее – Описание форматов и структур электронных документов и сведений).</w:t>
      </w:r>
    </w:p>
    <w:bookmarkEnd w:id="46"/>
    <w:bookmarkStart w:name="z7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представлении сведений о выданной лицензии и (или) разрешении, включенных в национальную базу данных выполняется процедура "Представление сведений о выданной лицензии или разрешении, включенных в национальную базу данных" (P.AT.03.PRC.001).</w:t>
      </w:r>
    </w:p>
    <w:bookmarkEnd w:id="47"/>
    <w:bookmarkStart w:name="z7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представлении сведений об изменениях, внесенных в национальную базу данных (в случае приостановления или возобновления действия выданной лицензии, прекращения действия выданной лицензии или разрешения, а также в случае выдачи дубликатов лицензий или разрешений, оформляемых на бумажном носителе), выполняется процедура "Представление сведений о выданной лицензии или разрешении, измененных в национальной базе данных" (P.AT.03.PRC.002).</w:t>
      </w:r>
    </w:p>
    <w:bookmarkEnd w:id="48"/>
    <w:bookmarkStart w:name="z7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 Приведенное описание группы процедур представления сведений о выданных лицензиях и (или) разрешениях в Комиссию представлено на рисунке 2.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771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7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Рис. 2. Общая схема группы процедур представления сведений о выданных лицензиях и (или) разрешениях в Комиссию </w:t>
      </w:r>
    </w:p>
    <w:bookmarkEnd w:id="50"/>
    <w:bookmarkStart w:name="z7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 Перечень процедур общего процесса, входящих в группу процедур представления сведений о выданных лицензиях и (или) разрешениях в Комиссию, приведен в таблице 2.</w:t>
      </w:r>
    </w:p>
    <w:bookmarkEnd w:id="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Таблица 2 </w:t>
            </w:r>
          </w:p>
        </w:tc>
      </w:tr>
    </w:tbl>
    <w:bookmarkStart w:name="z80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процедур общего процесса, входящих в группу процедур представления сведений о выданных лицензиях и (или) разрешениях в Комиссию 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P.AT.03.PRC.001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 о выданной лицензии или разрешении, включенных в национальную базу данных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процедура предназначена для представления уполномоченным органом государства-члена в Комиссию сведений о лицензии или разрешении, включенных в национальную базу данных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P.AT.03.PRC.002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о выданной лицензии или разрешении, измененных в национальной базе данных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процедура предназначена для представления уполномоченным органом государства-члена в Комиссию сведений об изменениях, внесенных в национальную базу данных</w:t>
            </w:r>
          </w:p>
        </w:tc>
      </w:tr>
    </w:tbl>
    <w:bookmarkStart w:name="z81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 Группа процедур представления сведений о выданных лицензиях и (или) разрешениях в таможенный орган государства-члена </w:t>
      </w:r>
    </w:p>
    <w:bookmarkEnd w:id="53"/>
    <w:bookmarkStart w:name="z8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 Процедуры представления сведений о выданных лицензиях и (или) разрешениях в таможенный орган государства-члена выполняются при получении соответствующих запросов от информационных систем таможенных органов государств-членов.</w:t>
      </w:r>
    </w:p>
    <w:bookmarkEnd w:id="54"/>
    <w:bookmarkStart w:name="z8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выполнения процедур представления сведений о выданных лицензиях и (или) разрешениях в таможенный орган государства-члена обрабатываются следующие виды запросов, поступающих от информационных систем таможенных органов государств-членов:</w:t>
      </w:r>
    </w:p>
    <w:bookmarkEnd w:id="55"/>
    <w:bookmarkStart w:name="z8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запрос информации о дате и времени обновления национальных баз данных;</w:t>
      </w:r>
    </w:p>
    <w:bookmarkEnd w:id="56"/>
    <w:bookmarkStart w:name="z8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запрос сведений о лицензиях и (или) разрешениях, содержащихся в национальных базах данных, в полном объеме или по состоянию на определенную дату;</w:t>
      </w:r>
    </w:p>
    <w:bookmarkEnd w:id="57"/>
    <w:bookmarkStart w:name="z8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запрос сведений об изменениях, внесенных в национальные базы данных.</w:t>
      </w:r>
    </w:p>
    <w:bookmarkEnd w:id="58"/>
    <w:bookmarkStart w:name="z8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Представление указанных сведений осуществляется в соответствии с Регламентом информационного взаимодействия между таможенными органами государств – членов Евразийского экономического союза и Евразийской экономической комиссией при реализации средствами интегрированной информационной системы внешней и взаимной торговли общего процесса "Формирование, ведение и использование базы данных о выданных лицензиях, разрешениях и заключениях (разрешительных документах) в сфере внешней торговли товарами" в части, касающейся лицензий и разрешений, утвержденным Решением Коллегии Евразийской экономической комиссии от 30 октября 2018 г. № 179 (далее – Регламент информационного взаимодействия между таможенными органами государств-членов и Комиссией). Формат и структура представляемых сведений должны соответствовать Описанию форматов и структур электронных документов и сведений.</w:t>
      </w:r>
    </w:p>
    <w:bookmarkEnd w:id="59"/>
    <w:bookmarkStart w:name="z8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информации о дате и времени обновления национальных баз данных выполняется таможенным органом государства-члена в целях оценки необходимости синхронизации сведений о лицензиях и (или) разрешениях, хранящихся в информационной системе таможенного органа государства-члена, со сведениями о лицензиях и (или) разрешениях, содержащимися в национальных базах данных. Информация о дате и времени обновления национальных баз данных запрашивается или в части сведений о лицензиях и (или) разрешениях в полном объеме, или запрашивается информация о дате и времени обновления части сведений национальных баз данных по идентификатору выдавшего документ уполномоченного органа государства-члена, либо по коду государства-члена, либо по виду документа, либо по идентификатору документа. При осуществлении запроса выполняется процедура "Получение информации о дате и времени обновления сведений о выданных лицензиях и (или) разрешениях" (P.AT.03.PRC.003).</w:t>
      </w:r>
    </w:p>
    <w:bookmarkEnd w:id="60"/>
    <w:bookmarkStart w:name="z8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сведений о лицензиях и (или) разрешениях из национальных баз данных выполняется в целях получения таможенным органом государства-члена сведений о лицензиях и (или) разрешениях, включенных в национальные базы данных. Сведения о лицензиях и (или) разрешениях, содержащиеся в национальных базах данных, запрашиваются либо в полном объеме (с учетом исторических данных), либо на определенную дату, либо по коду государства-члена, либо по идентификатору выдавшего документ уполномоченного органа государства-члена, либо по виду документа, либо по идентификатору документа. Запрос сведений о лицензиях и (или) разрешениях из национальных баз данных в полном объеме используется при первоначальной загрузке сведений о лицензиях и (или) разрешениях в информационную систему таможенного органа государства-члена, например, при инициализации общего процесса, подключении к нему нового участника общего процесса, восстановлении информации после сбоя. При осуществлении запроса выполняется процедура "Получение сведений о выданных лицензиях и (или) разрешениях" (P.AT.03.PRC.004).</w:t>
      </w:r>
    </w:p>
    <w:bookmarkEnd w:id="61"/>
    <w:bookmarkStart w:name="z9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запросе информации об изменениях, внесенных в национальные базы данных, представляются сведения о лицензиях и (или) разрешениях, которые были добавлены в национальные базы данных или в которые были внесены изменения в национальных базах данных начиная с момента, указанного в запросе, до момента выполнения этого запроса. Измененные сведения о лицензиях и (или) разрешениях запрашиваются либо в полном объеме начиная с даты, указанной в запросе, либо по коду государства-члена, либо по идентификатору выдавшего документ уполномоченного органа государства-члена, либо по виду документа, либо по идентификатору документа. При осуществлении запроса выполняется процедура "Получение измененных сведений о выданных лицензиях и (или) разрешениях" (P.AT.03.PRC.005).</w:t>
      </w:r>
    </w:p>
    <w:bookmarkEnd w:id="62"/>
    <w:bookmarkStart w:name="z9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 Приведенное описание группы процедур представления сведений о выданных лицензиях и (или) разрешениях в таможенный орган государства-члена представлено на рисунке 3.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96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Рис. 3. Общая схема группы процедур представления сведений о выданных лицензиях и (или) разрешениях в таможенный орган государства-члена </w:t>
      </w:r>
    </w:p>
    <w:bookmarkEnd w:id="64"/>
    <w:bookmarkStart w:name="z9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 Перечень процедур общего процесса, входящих в группу процедур представления сведений о выданных лицензиях и (или) разрешениях в таможенный орган государства-члена, приведен в таблице 3.</w:t>
      </w:r>
    </w:p>
    <w:bookmarkEnd w:id="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Таблица 3 </w:t>
            </w:r>
          </w:p>
        </w:tc>
      </w:tr>
    </w:tbl>
    <w:bookmarkStart w:name="z95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процедур общего процесса, входящих в группу процедур представления сведений о выданных лицензиях и (или) разрешениях в таможенный орган государства-члена 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P.AT.03.PRC.003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информации о дате и времени обновления сведений о выданных лицензиях и (или) разрешениях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процедура предназначена для оценки необходимости запроса таможенным органом государства-члена сведений о лицензиях и (или) разрешениях, содержащихся в национальных базах данных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P.AT.03.PRC.004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получение сведений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выданных лицензиях и (или) разрешениях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процедура предназначена для получения сведений о лицензиях и (или) разрешениях, содержащихся в национальных базах данных, в соответствии с параметрами, указанными в запросе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P.AT.03.PRC.005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измененных сведений о выданных лицензиях и (или) разрешениях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процедура предназначена для получения измененных сведений о лицензиях и (или) разрешениях из национальных баз данных для синхронизации сведений о лицензиях и (или) разрешениях, содержащихся в информационной системе таможенного органа государства-члена, со сведениями о лицензиях и (или) разрешениях, содержащимися в национальных базах данных</w:t>
            </w:r>
          </w:p>
        </w:tc>
      </w:tr>
    </w:tbl>
    <w:bookmarkStart w:name="z96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V. Информационные объекты общего процесса</w:t>
      </w:r>
    </w:p>
    <w:bookmarkEnd w:id="67"/>
    <w:bookmarkStart w:name="z9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 Перечень информационных объектов, сведения о которых или из которых передаются в процессе информационного взаимодействия между участниками общего процесса, приведен в таблице 4.</w:t>
      </w:r>
    </w:p>
    <w:bookmarkEnd w:id="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Таблица 4 </w:t>
            </w:r>
          </w:p>
        </w:tc>
      </w:tr>
    </w:tbl>
    <w:bookmarkStart w:name="z99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информационных объектов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P.AT.03.BEN.001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национальная база данных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 выданных лицензиях и (или) разрешениях, содержащиеся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национальных базах данных</w:t>
            </w:r>
          </w:p>
        </w:tc>
      </w:tr>
    </w:tbl>
    <w:bookmarkStart w:name="z100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VI. Ответственность участников общего процесса</w:t>
      </w:r>
    </w:p>
    <w:bookmarkEnd w:id="70"/>
    <w:bookmarkStart w:name="z10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 Привлечение к дисциплинарной ответственности за несоблюдение требований, направленных на обеспечение своевременности и полноты передачи сведений, участвующих в информационном взаимодействии должностных лиц и сотрудников Комиссии осуществляется в соответствии с Договором о Евразийском экономическом союзе от 29 мая 2014 года, иными международными договорами и актами, составляющими право Союза, а должностных лиц и сотрудников уполномоченных органов государств-членов и (или) таможенных органов государств-членов – в соответствии с законодательством государств-членов.</w:t>
      </w:r>
    </w:p>
    <w:bookmarkEnd w:id="71"/>
    <w:bookmarkStart w:name="z102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VII. Справочники и классификаторы общего процесса</w:t>
      </w:r>
    </w:p>
    <w:bookmarkEnd w:id="72"/>
    <w:bookmarkStart w:name="z10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 Перечень справочников и классификаторов общего процесса приведен в таблице 5.</w:t>
      </w:r>
    </w:p>
    <w:bookmarkEnd w:id="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Таблица 5 </w:t>
            </w:r>
          </w:p>
        </w:tc>
      </w:tr>
    </w:tbl>
    <w:bookmarkStart w:name="z105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справочников и классификаторов общего процесса 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P.CLS.001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классификатор стран мира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содержит перечень кодов и наименований стран мира (применяется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соответствии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Решением Комиссии Таможенного союза от 20 сентября 2010 г. № 378)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P.CLS.002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классификатор валют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содержит перечень кодов и наименований валют (применяется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соответствии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Решением Комиссии Таможенного союза от 20 сентября 2010 г. № 378)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P.CLS.003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единая Товарная номенклатура внешнеэкономической деятельности Евразийского экономического союза (ТН ВЭД ЕАЭС)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содержит перечень кодов и наименований товаров, основанный на Гармонизированной системе описания и кодирования товаров Всемирной таможенной организации и единой Товарной номенклатуре внешнеэкономической деятельности Содружества Независимых Государств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P.CLS.014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классификатор видов документов и сведений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содержит перечень кодов и наименование видов документов, используемых для заполнения таможенных документов (применяется в соответствии с Решением Комиссии Таможенного союза от 20 сентября 2010 г. № 378)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P.CLS.023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классификатор единиц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содержит перечень кодов и наименований единиц измерения в соответствии с Решением Комиссии Таможенного союза от 20 сентября 2010 г. № 378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P.CLS.024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классификатор языков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содержит перечень кодов и наименований языков в соответствии с ISO 639-1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P.CLS.026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 органов Евразийского экономического союза, органов государственной власти и управления государств – членов Евразийского экономического союза, а также уполномоченных ими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содержит перечень органов Союза, органов государственной власти и управления государств-членов Союза, а также уполномоченных ими организаций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P.CLS.051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классификатор видов документов, удостоверяющих личность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содержит перечень кодов и наименований видов документов, удостоверяющих личность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P.CLS.054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классификатор организационно-правовых форм хозяйствования в рамках Евразийского экономического союза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содержит перечень кодов и наименований организационно-правовых форм хозяйствования в рамках Союза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P.CLS.068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справочник методов идентификации хозяйствующих субъектов при их государственной регистрации в государствах – членах Евразийского экономического союза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содержит перечень кодов и наименований методов идентификации, хозяйствующих субъектов при их государственной регистрации в государствах-членах Союза (определяет вид номера (кода) записи по государственному реестру (регистру), который присваивается хозяйствующему субъекту при проведении процедуры государственной регистрации)</w:t>
            </w:r>
          </w:p>
        </w:tc>
      </w:tr>
    </w:tbl>
    <w:bookmarkStart w:name="z106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VIII. Процедуры общего процесса </w:t>
      </w:r>
      <w:r>
        <w:br/>
      </w:r>
      <w:r>
        <w:rPr>
          <w:rFonts w:ascii="Times New Roman"/>
          <w:b/>
          <w:i w:val="false"/>
          <w:color w:val="000000"/>
        </w:rPr>
        <w:t>1. Процедуры представления сведений о выданных лицензиях и (или) разрешениях в Комиссию Процедура "Представление сведений о выданной лицензии или разрешении, включенных в национальную базу данных" (P.AT.03.PRC.001)</w:t>
      </w:r>
    </w:p>
    <w:bookmarkEnd w:id="75"/>
    <w:bookmarkStart w:name="z10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 Схема выполнения процедуры "Представление сведений о выданной лицензии или разрешении, включенных в национальную базу данных" (P.AT.03.PRC.001) представлена на рисунке 4.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442200" cy="570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442200" cy="570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109" w:id="77"/>
      <w:r>
        <w:rPr>
          <w:rFonts w:ascii="Times New Roman"/>
          <w:b w:val="false"/>
          <w:i w:val="false"/>
          <w:color w:val="000000"/>
          <w:sz w:val="28"/>
        </w:rPr>
        <w:t xml:space="preserve">
      Рис. 4. Схема выполнения процедуры "Представление сведений о выданной лицензии 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разрешении, включенных в национальную базу данных" (P.AT.03.PRC.001)</w:t>
      </w:r>
    </w:p>
    <w:bookmarkStart w:name="z11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 Процедура "Представление сведений о выданной лицензии или разрешении, включенных в национальную базу данных" (P.AT.03.PRC.001) выполняется при включении уполномоченным органом государства-члена сведений о выданной лицензии или разрешении в национальную базу данных.</w:t>
      </w:r>
    </w:p>
    <w:bookmarkEnd w:id="78"/>
    <w:bookmarkStart w:name="z11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 Первой выполняется операция "Представление сведений о выданной лицензии или разрешении" (P.AT.03.OPR.001), по результатам выполнения которой уполномоченный орган государства-члена направляет в Комиссию сведения о выданной лицензии или разрешении, включенные в национальную базу данных.</w:t>
      </w:r>
    </w:p>
    <w:bookmarkEnd w:id="79"/>
    <w:bookmarkStart w:name="z11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 При поступлении в Комиссию сведений о выданной лицензии или разрешении выполняется операция "Прием и обработка сведений о выданной лицензии или разрешении" (P.AT.03.OPR.002), по результатам выполнения которой Комиссия получает указанные сведения, выполняет их обработку и направляет в уполномоченный орган государства-члена уведомление об обработке представленных сведений.</w:t>
      </w:r>
    </w:p>
    <w:bookmarkEnd w:id="80"/>
    <w:bookmarkStart w:name="z11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 При поступлении в уполномоченный орган государства-члена уведомления об обработке сведений о выданной лицензии или разрешении выполняется операция "Получение уведомления об обработке сведений о выданной лицензии или разрешении" (P.AT.03.OPR.003), по результатам выполнения которой уполномоченный орган государства-члена, направивший сведения, осуществляет обработку полученного уведомления об обработке сведений.</w:t>
      </w:r>
    </w:p>
    <w:bookmarkEnd w:id="81"/>
    <w:bookmarkStart w:name="z11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 Результатом выполнения процедуры "Представление сведений о выданной лицензии или разрешении, включенных в национальную базу данных" (P.AT.03.PRC.001) является обработка Комиссией сведений о выданной лицензии или разрешении, включенных в национальную базу данных.</w:t>
      </w:r>
    </w:p>
    <w:bookmarkEnd w:id="82"/>
    <w:bookmarkStart w:name="z11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 Перечень операций общего процесса, выполняемых в рамках процедуры "Представление сведений о выданной лицензии или разрешении, включенных в национальную базу данных" (P.AT.03.PRC.001), приведен в таблице 6.</w:t>
      </w:r>
    </w:p>
    <w:bookmarkEnd w:id="83"/>
    <w:bookmarkStart w:name="z11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 6</w:t>
      </w:r>
    </w:p>
    <w:bookmarkEnd w:id="84"/>
    <w:bookmarkStart w:name="z117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операций общего процесса, выполняемых в рамках процедуры "Представление сведений о выданной лицензии или разрешении, включенных в национальную базу данных" (P.AT.03.PRC.001) 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P.AT.03.OPR.001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о выданной лицензии или разрешении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приведено в таблице 7 настоящих Правил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P.AT.03.OPR.002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обработка сведений о выданной лицензии или разрешении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приведено в таблице 8 настоящих Правил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P.AT.03.OPR.003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уведомления об обработке сведений о выданной лицензии или разрешении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приведено в таблице 9 настоящих Правил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 7</w:t>
            </w:r>
          </w:p>
        </w:tc>
      </w:tr>
    </w:tbl>
    <w:bookmarkStart w:name="z119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операции "Представление сведений о выданной лицензии или разрешении" (P.AT.03.OPR.001)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элемента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P.AT.03.OPR.001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операции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о выданной лицензии или разрешении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 государства-члена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выполнения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выполняется при включении сведений о выданной лицензии или разрешении в национальную базу данных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 и структура представляемых сведений должны соответствовать Описанию форматов и структур электронных документов и сведений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операции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 направляет сведения о выданной лицензии или разрешении в Комиссию в соответствии с Регламентом информационного взаимодействия между уполномоченными органами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государств-членов и Комиссией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выданной лицензии или разрешении, включенные в национальную базу данных, представлены в Комиссию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 8</w:t>
            </w:r>
          </w:p>
        </w:tc>
      </w:tr>
    </w:tbl>
    <w:bookmarkStart w:name="z121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операции "Прием и обработка сведений о выданной лицензии или разрешении" (P.AT.03.OPR.002)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элемента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P.AT.03.OPR.002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операции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обработка сведений о выданной лицензии или разрешении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выполнения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выполняется при получении исполнителем сведений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выданной лицензии или разрешении (операция "Представление сведений о выданной лицензии или разрешении" (P.AT.03.OPR.001))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 и структура представляемых сведений должны соответствовать Описанию форматов и структур электронных документов и сведений. Реквизиты электронного документа (сведений) должны соответствовать требованиям, предусмотренным разделом IX Регламента информационного взаимодействия между уполномоченными органами государств-членов и Комиссией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операции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 принимает сведения о выданной лицензии или разрешении и проверяет их в соответствии с Регламентом информационного взаимодействия между уполномоченными органами государств-членов и Комиссией. При успешном выполнении проверки исполнитель уведомляет уполномоченный орган государства-члена об обработке сведений о выданной лицензии или разрешении с указанием кода результата обработки сведений, соответствующего добавлению сведений,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Регламентом информационного взаимодействия между уполномоченными органами государств-членов и Комиссией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выданной лицензии или разрешении обработаны, уполномоченному органу государства-члена направлено уведомление об обработке представленных сведений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 9</w:t>
            </w:r>
          </w:p>
        </w:tc>
      </w:tr>
    </w:tbl>
    <w:bookmarkStart w:name="z123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операции "Получение уведомления об обработке сведений о выданной лицензии или разрешении" (P.AT.03.OPR.003)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элемента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P.AT.03.OPR.003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операции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получение уведомления об обработке сведений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выданной лицензии или разрешении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 государства-члена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выполнения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выполняется при получении исполнителем уведомления об обработке сведений о выданной лицензии или разрешения (операция "Прием и обработка сведений о выданной лицензии или разрешении" (P.AT.03.OPR.002))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 и структура представленных сведений должны соответствовать Описанию форматов и структур электронных документов и сведений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операции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принимает уведомление об обработке сведений в соответствии с Регламентом информационного взаимодействия между уполномоченными органами государств-членов и Комиссией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об обработке сведений о выданной лицензии или разрешении получено</w:t>
            </w:r>
          </w:p>
        </w:tc>
      </w:tr>
    </w:tbl>
    <w:bookmarkStart w:name="z124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Процедура "Представление сведений о выданной лицензии </w:t>
      </w:r>
      <w:r>
        <w:br/>
      </w:r>
      <w:r>
        <w:rPr>
          <w:rFonts w:ascii="Times New Roman"/>
          <w:b/>
          <w:i w:val="false"/>
          <w:color w:val="000000"/>
        </w:rPr>
        <w:t xml:space="preserve">или разрешении, измененных в национальной </w:t>
      </w:r>
      <w:r>
        <w:br/>
      </w:r>
      <w:r>
        <w:rPr>
          <w:rFonts w:ascii="Times New Roman"/>
          <w:b/>
          <w:i w:val="false"/>
          <w:color w:val="000000"/>
        </w:rPr>
        <w:t>базе данных" (P.AT.03.PRC.002)</w:t>
      </w:r>
    </w:p>
    <w:bookmarkEnd w:id="89"/>
    <w:bookmarkStart w:name="z12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 Схема выполнения процедуры "Представление сведений о выданной лицензии или разрешении, измененных в национальной базе данных" (P.AT.03.PRC.002) представлена на рисунке 5.</w:t>
      </w:r>
    </w:p>
    <w:bookmarkEnd w:id="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99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99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Рис. 5. Схема выполнения процедуры "Представление сведений о выданной лицензии или разрешении, измененных в национальной базе данных" (P.AT.03.PRC.002)</w:t>
      </w:r>
    </w:p>
    <w:bookmarkEnd w:id="91"/>
    <w:bookmarkStart w:name="z12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 Процедура "Представление сведений о выданной лицензии или разрешении, измененных в национальной базе данных" (P.AT.03.PRC.002) выполняется при внесении уполномоченным органом государства-члена изменений в сведения о выданной лицензии или разрешении в национальной базе данных в случае приостановления или возобновления действия выданной лицензии, прекращения действия выданной лицензии или разрешения, а также при выдаче дубликата лицензии или разрешения, оформленного на бумажном носителе.</w:t>
      </w:r>
    </w:p>
    <w:bookmarkEnd w:id="92"/>
    <w:bookmarkStart w:name="z12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 Первой выполняется операция "Представление сведений о внесении изменений в национальную базу данных" (P.AT.03.OPR.004), по результатам выполнения которой уполномоченный орган государства-члена направляет в Комиссию сведения о приостановлении или возобновлении действия выданной лицензии, сведения о прекращении действия выданной лицензии или разрешения или сведения о выдаче дубликата лицензии или разрешения, оформленном на бумажном носителе, включенные в национальную базу данных.</w:t>
      </w:r>
    </w:p>
    <w:bookmarkEnd w:id="93"/>
    <w:bookmarkStart w:name="z13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 При поступлении в Комиссию сведений о приостановлении или возобновлении действия выданной лицензии, сведений о прекращении действия выданной лицензии или разрешения или сведений о выдаче дубликата лицензии или разрешения, оформленного на бумажном носителе, выполняется операция "Прием и обработка сведений о внесении изменений в национальную базу данных" (P.AT.03.OPR.005), по результатам выполнения которой Комиссия получает указанные сведения, выполняет их обработку и направляет в уполномоченный орган государства-члена уведомление об обработке представленных сведений.</w:t>
      </w:r>
    </w:p>
    <w:bookmarkEnd w:id="94"/>
    <w:bookmarkStart w:name="z13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 При поступлении в уполномоченный орган государства-члена уведомления об обработке сведений о внесении изменений в национальную базу данных выполняется операция "Получение уведомления об обработке сведений о внесении изменений в национальную базу данных" (P.AT.03.OPR.006), по результатам выполнения которой уполномоченный орган государства-члена, направивший сведения, осуществляет обработку указанного уведомления об обработке сведений.</w:t>
      </w:r>
    </w:p>
    <w:bookmarkEnd w:id="95"/>
    <w:bookmarkStart w:name="z13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 Результатом выполнения процедуры "Представление сведений о выданной лицензии или разрешении, измененных в национальной базе данных" (P.AT.03.PRC.002) является обработка в Комиссии сведений о приостановлении или возобновлении действия выданной лицензии, сведений о прекращении действия выданной лицензии или разрешения или сведений о выдаче дубликата лицензии или разрешения, оформленном на бумажном носителе, включенных в национальную базу данных.</w:t>
      </w:r>
    </w:p>
    <w:bookmarkEnd w:id="96"/>
    <w:bookmarkStart w:name="z13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 Перечень операций общего процесса, выполняемых в рамках процедуры "Представление сведений о выданной лицензии или разрешении, измененных в национальной базе данных" (P.AT.03.PRC.002), приведен в таблице 10.</w:t>
      </w:r>
    </w:p>
    <w:bookmarkEnd w:id="97"/>
    <w:bookmarkStart w:name="z13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 10</w:t>
      </w:r>
    </w:p>
    <w:bookmarkEnd w:id="98"/>
    <w:bookmarkStart w:name="z13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операций общего процесса, выполняемых в рамках процедуры "Представление сведений о выданной лицензии или разрешении, измененных в национальной базе данных" (P.AT.03.PRC.002)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P.AT.03.OPR.004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о внесении изменений в национальную базу данных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приведено в таблице 11 настоящих Правил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P.AT.03.OPR.005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обработка сведений о внесении изменений в национальную базу данных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приведено в таблице 12 настоящих Правил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P.AT.03.OPR.006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уведомления об обработке сведений о внесении изменений в национальную базу данных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приведено в таблице 13 настоящих Правил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 11</w:t>
            </w:r>
          </w:p>
        </w:tc>
      </w:tr>
    </w:tbl>
    <w:bookmarkStart w:name="z137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операции "Представление сведений о внесении изменений в национальную базу данных" (P.AT.03.OPR.004)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элемента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P.AT.03.OPR.004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операции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представление сведений о внесении изменений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национальную базу данных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 государства-члена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выполнения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выполняется при изменении сведений о выданной лицензии или разрешении в национальной базе данных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 и структура представляемых сведений должны соответствовать Описанию форматов и структур электронных документов и сведений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операции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 направляет сведения об изменениях, внесенных в национальную базу данных (в случае приостановления или возобновления действия выданной лицензии, прекращения действия выданной лицензии или разрешения, а также в случае выдачи дубликатов лицензий или разрешений, оформляемых на бумажном носителе) в Комиссию в соответствии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Регламентом информационного взаимодействия между уполномоченными органами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государств-членов и Комиссией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 лицензии или разрешении, измененные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национальной базе данных, представлены в Комиссию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 12</w:t>
            </w:r>
          </w:p>
        </w:tc>
      </w:tr>
    </w:tbl>
    <w:bookmarkStart w:name="z139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операции "Прием и обработка сведений о внесении изменений в национальную базу данных" (P.AT.03.OPR.005)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элемента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P.AT.03.OPR.005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операции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 и обработка сведений о внесении изменений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национальную базу данных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выполнения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выполняется при получении исполнителем сведений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лицензии или разрешении, измененных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национальной базе данных (операция "Представление сведений о внесении изменений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национальную базу данных" (P.AT.03.OPR.004))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 и структура представленных сведений должны соответствовать Описанию форматов и структур электронных документов и сведений. Реквизиты электронного документа (сведений) должны соответствовать требованиям, предусмотренным разделом IX Регламента информационного взаимодействия между уполномоченными органами государств-членов и Комиссией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операции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 принимает сведения о лицензии или разрешении, измененные в национальной базе данных, и проверяет их в соответствии с Регламентом информационного взаимодействия между уполномоченными органами государств-членов и Комиссией. При успешном выполнении проверки исполнитель уведомляет уполномоченный орган государства-члена об обработке представленных сведений с указанием кода результата обработки сведений, соответствующего изменению сведений,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Регламентом информационного взаимодействия между уполномоченными органами государств-членов и Комиссией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 лицензии или разрешении, измененные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национальной базе данных, обработаны, уполномоченному органу государства-члена направлено уведомление об обработке представленных сведений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 13</w:t>
            </w:r>
          </w:p>
        </w:tc>
      </w:tr>
    </w:tbl>
    <w:bookmarkStart w:name="z141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операции "Получение уведомления об обработке сведений о внесении изменений в национальную базу данных" (P.AT.03.OPR.006)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элемента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P.AT.03.OPR.006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операции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получение уведомления об обработке сведений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в национальную базу данных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 государства-члена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выполнения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выполняется при получении исполнителем уведомления об обработке сведений о лицензии или разрешении, измененных в национальной базе данных (операция "Прием и обработка сведений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в национальную базу данных" (P.AT.03.OPR.005))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 и структура представленных сведений должны соответствовать Описанию форматов и структур электронных документов и сведений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операции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принимает уведомление об обработке сведений в соответствии с Регламентом информационного взаимодействия между уполномоченными органами государств-членов и Комиссией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об обработке сведений о лицензии или разрешении, измененных в национальной базе данных, получено</w:t>
            </w:r>
          </w:p>
        </w:tc>
      </w:tr>
    </w:tbl>
    <w:bookmarkStart w:name="z142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Процедуры представления сведений о выданных лицензиях и (или) разрешениях в таможенный орган государства-члена Процедура "Получение информации о дате и времени обновления сведений о выданных лицензиях и (или) разрешениях" (P.AT.03.PRC.003)</w:t>
      </w:r>
    </w:p>
    <w:bookmarkEnd w:id="103"/>
    <w:bookmarkStart w:name="z14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 Схема выполнения процедуры "Получение информации о дате и времени обновления сведений о выданных лицензиях и (или) разрешениях" (P.AT.03.PRC.003) представлена на рисунке 6.</w:t>
      </w:r>
    </w:p>
    <w:bookmarkEnd w:id="1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442200" cy="570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442200" cy="570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Рис. 6. Схема выполнения процедуры "Получение информации о дате и времени обновления сведений о выданных лицензиях и (или) разрешениях" (P.AT.03.PRC.003)</w:t>
      </w:r>
    </w:p>
    <w:bookmarkEnd w:id="105"/>
    <w:p>
      <w:pPr>
        <w:spacing w:after="0"/>
        <w:ind w:left="0"/>
        <w:jc w:val="both"/>
      </w:pPr>
      <w:bookmarkStart w:name="z146" w:id="106"/>
      <w:r>
        <w:rPr>
          <w:rFonts w:ascii="Times New Roman"/>
          <w:b w:val="false"/>
          <w:i w:val="false"/>
          <w:color w:val="000000"/>
          <w:sz w:val="28"/>
        </w:rPr>
        <w:t xml:space="preserve">
      39. Процедура "Получение информации о дате и времени обновления сведений о выданных лицензиях и (или) разрешениях" (P.AT.03.PRC.003) выполняется таможенным органом 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государства-члена в целях получения информации о дате и времени обновления сведений национальных баз данных для оценки необходимости синхронизации сведений о лицензиях и (или) разрешениях, хранящихся в информационной системе таможенного органа государства-члена, со сведениями о лицензиях и (или) разрешениях из национальных баз данных.</w:t>
      </w:r>
    </w:p>
    <w:bookmarkStart w:name="z14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 Первой выполняется операция "Запрос информации о дате и времени обновления национальных баз данных" (P.AT.03.OPR.007), по результатам выполнения которой таможенный орган государства-члена направляет в Комиссию запрос на представление информации о дате и времени обновления сведений национальных баз данных.</w:t>
      </w:r>
    </w:p>
    <w:bookmarkEnd w:id="107"/>
    <w:bookmarkStart w:name="z14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 При поступлении в Комиссию запроса информации о дате и времени обновления национальных баз данных выполняется операция "Обработка и представление информации о дате и времени обновления национальных баз данных" (P.AT.03.OPR.008), по результатам выполнения которой Комиссия направляет информацию о дате и времени обновления сведений национальных баз данных таможенному органу государства-члена.</w:t>
      </w:r>
    </w:p>
    <w:bookmarkEnd w:id="108"/>
    <w:bookmarkStart w:name="z14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 При поступлении в таможенный орган государства-члена информации о дате и времени обновления сведений национальных баз данных выполняется операция "Прием и обработка информации о дате и времени обновления национальных баз данных" (P.AT.03.OPR.009), по результатам выполнения которой таможенный орган государства-члена, направивший запрос на представление информации о дате и времени обновления сведений национальных баз данных, осуществляет обработку полученной информации.</w:t>
      </w:r>
    </w:p>
    <w:bookmarkEnd w:id="109"/>
    <w:bookmarkStart w:name="z15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 Результатом выполнения процедуры "Получение информации о дате и времени обновления сведений о выданных лицензиях и (или) разрешениях" (P.AT.03.PRC.003) является получение таможенным органом государства-члена информации о дате и времени обновления сведений национальных баз данных.</w:t>
      </w:r>
    </w:p>
    <w:bookmarkEnd w:id="110"/>
    <w:bookmarkStart w:name="z15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 Перечень операций общего процесса, выполняемых в рамках процедуры "Получение информации о дате и времени обновления сведений о выданных лицензиях и (или) разрешениях" (P.AT.03.PRC.003), приведен в таблице 14.</w:t>
      </w:r>
    </w:p>
    <w:bookmarkEnd w:id="1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 14</w:t>
            </w:r>
          </w:p>
        </w:tc>
      </w:tr>
    </w:tbl>
    <w:bookmarkStart w:name="z153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операций общего процесса, выполняемых в рамках процедуры "Получение информации о дате и времени обновления сведений о выданных лицензиях и (или) разрешениях" (P.AT.03.PRC.003)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P.AT.03.OPR.007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 информации о дате и времени обновления национальных баз данных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приведено в таблице 15 настоящих Правил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P.AT.03.OPR.008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и представление информации о дате и времени обновления национальных баз данных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приведено в таблице 16 настоящих Правил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P.AT.03.OPR.009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обработка информации о дате и времени обновления национальных баз данных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приведено в таблице 17 настоящих Правил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 15</w:t>
            </w:r>
          </w:p>
        </w:tc>
      </w:tr>
    </w:tbl>
    <w:bookmarkStart w:name="z155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операции "Запрос информации о дате и времени обновления национальных баз данных" (P.AT.03.OPR.007)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элемента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P.AT.03.OPR.007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операции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 информации о дате и времени обновления национальных баз данных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таможенный орган государства-члена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выполнения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выполняется при необходимости получения информации о дате и времени обновления сведений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выданных лицензиях и (или) разрешениях в национальных базах данных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 и структура представляемых сведений должны соответствовать Описанию форматов и структур электронных документов и сведений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операции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 формирует и направляет в Комиссию запрос на получение информации о дате и времени обновления сведений национальных баз данных 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Регламентом информационного взаимодействия между таможенными органами государств-членов и Комиссией.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необходимости представления информации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дате и времени обновления сведений о лицензиях и (или) разрешениях, измененных в национальных базах данных определенными уполномоченными органами государств-членов, в запросе указываются идентификаторы уполномоченных органов государств-членов.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необходимости представления информации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дате и времени обновления сведений о лицензиях и (или) разрешениях, измененных в национальных базах данных определенных государств-членов,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запросе указываются коды государств-членов.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необходимости представления информации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дате и времени обновления сведений об определенной лицензии или разрешении, в запросе указывается идентификатор этой лицензии или разрешения.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необходимости представления информации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дате и времени обновления сведений по определенному виду разрешительного документа (в том числе по типу лицензии), в запросе указывается код вида этого разрешительного документа или тип лицензии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 на получение информации о дате и времени обновления сведений национальных баз данных направлен в Комиссию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 16</w:t>
            </w:r>
          </w:p>
        </w:tc>
      </w:tr>
    </w:tbl>
    <w:bookmarkStart w:name="z161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операции "Обработка и представление информации о дате и времени обновления национальных баз данных" (P.AT.03.OPR.008)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элемента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P.AT.03.OPR.008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операции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и представление информации о дате и времени обновления национальных баз данных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выполнения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выполняется при поступлении запроса информации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дате и времени обновления сведений национальных баз данных (операция "Запрос информации о дате и времени обновления национальных баз данных" (P.AT.03.OPR.007))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 и структура представляемых сведений должны соответствовать Описанию форматов и структур электронных документов и сведений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операции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выполняет проверку полученного запроса в соответствии с Регламентом информационного взаимодействия между таможенными органами государств-членов и Комиссией.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успешном выполнении проверки исполнитель направляет ответ на запрос в соответствии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Регламентом информационного взаимодействия между таможенными органами государств-членов и Комиссией.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 сведений о лицензиях и (или) разрешениях из национальных баз данных для определения даты и времени их последнего обновления осуществляется либо в полном объеме (по всем национальным базам данных), либо с учетом параметров, указанных в запросе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дате и времени обновления сведений национальных баз данных представлена таможенному органу государства-члена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 17</w:t>
            </w:r>
          </w:p>
        </w:tc>
      </w:tr>
    </w:tbl>
    <w:bookmarkStart w:name="z165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операции "Прием и обработка информации о дате и времени обновления национальных баз данных" (P.AT.03.OPR.009)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элемента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P.AT.03.OPR.009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операции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обработка информации о дате и времени обновления национальных баз данных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таможенный орган государства-члена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выполнения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выполняется при получении исполнителем информации о дате и времени обновления сведений национальных баз данных (операция "Обработка и представление информации о дате и времени обновления национальных баз данных" (P.AT.03.OPR.008)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 и структура представленных сведений должны соответствовать Описанию форматов и структур электронных документов и сведений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операции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выполняет обработку полученной информации о дате и времени обновления сведений национальных баз данных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дате и времени обновления сведений национальных баз данных получена</w:t>
            </w:r>
          </w:p>
        </w:tc>
      </w:tr>
    </w:tbl>
    <w:bookmarkStart w:name="z166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Процедура "Получение сведений о выданных лицензиях и (или) разрешениях" (P.AT.03.PRC.004)</w:t>
      </w:r>
    </w:p>
    <w:bookmarkEnd w:id="118"/>
    <w:bookmarkStart w:name="z16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 Схема выполнения процедуры "Получение сведений о выданных лицензиях и (или) разрешениях" (P.AT.03.PRC.004) представлена на рисунке 7.</w:t>
      </w:r>
    </w:p>
    <w:bookmarkEnd w:id="1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442200" cy="586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442200" cy="586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Рис. 7. Схема выполнения процедуры "Получение сведений о выданных лицензиях и (или) разрешениях" (P.AT.03.PRC.004)</w:t>
      </w:r>
    </w:p>
    <w:bookmarkEnd w:id="120"/>
    <w:bookmarkStart w:name="z17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 Процедура "Получение сведений о выданных лицензиях и (или) разрешениях" (P.AT.03.PRC.004) выполняется при необходимости получения таможенным органом государства-члена сведений о лицензиях и (или) разрешениях из национальных баз данных.</w:t>
      </w:r>
    </w:p>
    <w:bookmarkEnd w:id="121"/>
    <w:bookmarkStart w:name="z17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 Первой выполняется операция "Запрос сведений из национальных баз данных" (P.AT.03.OPR.010), по результатам выполнения которой таможенный орган государства-члена направляет в Комиссию запрос на представление сведений о лицензиях и (или) разрешениях из национальных баз данных.</w:t>
      </w:r>
    </w:p>
    <w:bookmarkEnd w:id="122"/>
    <w:bookmarkStart w:name="z17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 При поступлении в Комиссию запроса на представление сведений о лицензиях и (или) разрешениях из национальных баз данных выполняется операция "Обработка и представление сведений из национальных баз данных" (P.AT.03.OPR.011), по результатам выполнения которой Комиссия направляет таможенному органу государства-члена запрашиваемые сведения о лицензиях и (или) разрешениях. В случае отсутствия запрашиваемых сведений о лицензиях и (или) разрешениях в национальных базах данных Комиссия направляет таможенному органу государства-члена уведомление об отсутствии сведений, удовлетворяющих параметрам запроса.</w:t>
      </w:r>
    </w:p>
    <w:bookmarkEnd w:id="123"/>
    <w:bookmarkStart w:name="z17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 При поступлении в таможенный орган государства-члена сведений о лицензиях и (или) разрешениях из национальных базы данных или уведомления об отсутствии сведений, удовлетворяющих параметрам запроса, выполняется операция "Прием и обработка сведений из национальных баз данных" (P.AT.03.OPR.012), по результатам выполнения которой осуществляется прием и обработка представленных сведений о лицензиях и (или) разрешениях или уведомления об отсутствии сведений, удовлетворяющих параметрам запроса.</w:t>
      </w:r>
    </w:p>
    <w:bookmarkEnd w:id="124"/>
    <w:bookmarkStart w:name="z17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 Результатом выполнения процедуры "Получение сведений о выданных лицензиях и (или) разрешениях" (P.AT.03.PRC.004) является получение таможенным органом государства-члена сведений о лицензиях и (или) разрешениях из национальных баз данных или получение уведомления об отсутствии сведений, удовлетворяющих параметрам запроса.</w:t>
      </w:r>
    </w:p>
    <w:bookmarkEnd w:id="125"/>
    <w:bookmarkStart w:name="z17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 Перечень операций общего процесса, выполняемых в рамках процедуры "Получение сведений о выданных лицензиях и (или) разрешениях" (P.AT.03.PRC.004), приведен в таблице 18.</w:t>
      </w:r>
    </w:p>
    <w:bookmarkEnd w:id="126"/>
    <w:bookmarkStart w:name="z176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 18</w:t>
      </w:r>
    </w:p>
    <w:bookmarkEnd w:id="127"/>
    <w:bookmarkStart w:name="z177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операций общего процесса, выполняемых в рамках процедуры "Получение сведений о выданных лицензиях и (или) разрешениях" (P.AT.03.PRC.004)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P.AT.03.OPR.010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 сведений из национальных баз данных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приведено в таблице 19 настоящих Правил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P.AT.03.OPR.011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и представление сведений из национальных баз данных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приведено в таблице 20 настоящих Правил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P.AT.03.OPR.012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обработка сведений из национальных баз данных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приведено в таблице 21 настоящих Правил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 19</w:t>
            </w:r>
          </w:p>
        </w:tc>
      </w:tr>
    </w:tbl>
    <w:bookmarkStart w:name="z179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операции "Запрос сведений из национальных баз данных" (P.AT.03.OPR.010)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элемента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P.AT.03.OPR.010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операции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 сведений из национальных баз данных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таможенный орган государства-члена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выполнения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выполняется при необходимости получения сведений о лицензиях и (или) разрешениях из национальных баз данных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 и структура представляемых сведений должны соответствовать Описанию форматов и структур электронных документов и сведений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операции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 направляет в Комиссию запрос на представление сведений о лицензиях и (или) разрешениях из национальных баз данных 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Регламентом информационного взаимодействия между таможенными органами государств-членов и Комиссией.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необходимости получения сведений о лицензиях и (или) разрешениях, содержащихся в национальных базах данных, в полном объеме (с учетом исторических данных), дата и время обновления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запросе не указывается.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необходимости получения сведений о лицензиях и (или) разрешениях по состоянию на определенную дату в запросе должна указываться дата и время обновления.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необходимости представления сведений о лицензиях и (или) разрешениях, включенных в национальные базы данных определенными уполномоченными органами государств-членов, в запросе дополнительно указываются идентификаторы уполномоченных органов государств-членов.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необходимости представления сведений о лицензиях и (или) разрешениях из национальных баз данных определенных государств-членов, в запросе дополнительно указываются коды государств-членов.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необходимости представления сведений об определенной лицензии или разрешении в запросе дополнительно указывается идентификатор этой лицензии или разрешения.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 представления сведений по определенному виду разрешительного документа (в том числе по типу лицензии) в запросе дополнительно указывается код вида этого разрешительного документа или тип лицензии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 сведений о лицензиях и (или) разрешениях из национальных баз данных направлен в Комиссию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 20</w:t>
            </w:r>
          </w:p>
        </w:tc>
      </w:tr>
    </w:tbl>
    <w:bookmarkStart w:name="z187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операции "Обработка и представление сведений из национальных баз данных" (P.AT.03.OPR.011)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элемента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P.AT.03.OPR.011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операции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и представление сведений из национальных баз данных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выполнения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выполняется при поступлении запроса сведений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лицензиях и (или) разрешениях из национальных баз данных (операция "Запрос сведений из национальных баз данных" (P.AT.03.OPR.010))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 и структура представляемых сведений должны соответствовать Описанию форматов и структур электронных документов и сведений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операции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выполняет проверку полученного запроса в соответствии с Регламентом информационного взаимодействия между таможенными органами государств-членов и Комиссией.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успешном выполнении проверки исполнитель направляет в таможенный орган государства-члена ответ на запрос в соответствии с Регламентом информационного взаимодействия между таможенными органами государств-членов и Комиссией.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 сведений о лицензиях и (или) разрешениях из национальных баз данных осуществляется в соответствии с параметрами, указанными в запросе.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отсутствии в национальных базах данных сведений о лицензиях и (или) разрешениях, удовлетворяющих параметрам запроса, исполнитель направляет в таможенный орган государства-члена уведомление об отсутствии запрошенных сведений с указанием кода результата обработки сведений, соответствующего отсутствию сведений, в соответствии с Регламентом информационного взаимодействия между таможенными органами государств-членов и Комиссией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таможенному органу государства-члена представлены сведения о лицензиях и (или) разрешениях из национальных баз данных или направлено уведомление об отсутствии сведений, удовлетворяющих параметрам запроса</w:t>
            </w:r>
          </w:p>
        </w:tc>
      </w:tr>
    </w:tbl>
    <w:bookmarkStart w:name="z19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 21</w:t>
      </w:r>
    </w:p>
    <w:bookmarkEnd w:id="133"/>
    <w:bookmarkStart w:name="z192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операции "Прием и обработка сведений из национальных баз данных" (P.AT.03.OPR.012)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элемента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P.AT.03.OPR.012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операции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обработка сведений из национальных баз данных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таможенный орган государства-члена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выполнения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выполняется при поступлении сведений о лицензиях и (или) разрешениях из национальных баз данных или уведомления об отсутствии сведений, удовлетворяющих параметрам запроса (операция "Обработка и представление сведений из национальных баз данных" (P.AT.03.OPR.011))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 и структура представляемых сведений должны соответствовать Описанию форматов и структур электронных документов и сведений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операции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 выполняет обработку полученных сведений о лицензиях и (или) разрешениях или уведомления об отсутствии сведений, удовлетворяющих параметрам запроса,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Регламентом информационного взаимодействия между таможенными органами государств-членов и Комиссией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лицензиях и (или) разрешениях из национальных баз данных или уведомление об отсутствии сведений, удовлетворяющих параметрам запроса, получены</w:t>
            </w:r>
          </w:p>
        </w:tc>
      </w:tr>
    </w:tbl>
    <w:bookmarkStart w:name="z193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Процедура "Получение измененных сведений о выданных лицензиях и (или) разрешениях" (P.AT.03.PRC.005)</w:t>
      </w:r>
    </w:p>
    <w:bookmarkEnd w:id="135"/>
    <w:bookmarkStart w:name="z19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 Схема выполнения процедуры "Получение измененных сведений о выданных лицензиях и (или) разрешениях" (P.AT.03.PRC.005) представлена на рисунке 8.</w:t>
      </w:r>
    </w:p>
    <w:bookmarkEnd w:id="1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467600" cy="642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467600" cy="642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Рис. 8. Схема выполнения процедуры "Получение измененных сведений о выданных лицензиях и (или) разрешениях" (P.AT.03.PRC.005)</w:t>
      </w:r>
    </w:p>
    <w:bookmarkEnd w:id="137"/>
    <w:bookmarkStart w:name="z19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 Процедура "Получение измененных сведений о выданных лицензиях и (или) разрешениях" (P.AT.03.PRC.005) выполняется при необходимости получения таможенным органом государства-члена сведений о лицензиях и (или) разрешениях из национальных баз данных, включение которых в национальные базы данных или внесение изменений в которые в национальных базах данных произошло начиная с момента, указанного в запросе, до момента выполнения этого запроса. Процедура выполняется в том числе в случае, если в результате выполнения процедуры "Получение информации о дате и времени обновления сведений о выданных лицензиях и (или) разрешениях" (P.AT.03.PRC.003) выявлено, что дата и время последнего получения сведений о лицензиях и (или) разрешениях из национальных баз данных таможенным органом государства-члена являются более ранними, чем дата и время последнего обновления национальных баз данных.</w:t>
      </w:r>
    </w:p>
    <w:bookmarkEnd w:id="138"/>
    <w:bookmarkStart w:name="z19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 Первой выполняется операция "Запрос измененных сведений из национальных баз данных" (P.AT.03.OPR.013), по результатам выполнения которой таможенный орган государства-члена направляет в Комиссию запрос на представление измененных сведений о лицензиях и (или) разрешениях из национальных баз данных.</w:t>
      </w:r>
    </w:p>
    <w:bookmarkEnd w:id="139"/>
    <w:bookmarkStart w:name="z19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 При поступлении в Комиссию запроса на представление измененных сведений о лицензиях и (или) разрешениях из национальных баз данных выполняется операция "Обработка и представление измененных сведений из национальных баз данных" (P.AT.03.OPR.014), по результатам выполнения которой Комиссия представляет таможенному органу государства-члена сведения о лицензиях и (или) разрешениях, измененные в национальных базах данных с даты, указанной в запросе, или уведомление об отсутствии сведений, удовлетворяющих параметрам запроса.</w:t>
      </w:r>
    </w:p>
    <w:bookmarkEnd w:id="140"/>
    <w:bookmarkStart w:name="z20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 При поступлении в таможенный орган государства-члена сведений о лицензиях и (или) разрешениях, измененных в национальных базах данных, или уведомления об отсутствии сведений, удовлетворяющих параметрам запроса, выполняется операция "Прием и обработка измененных сведений из национальных баз данных" (P.AT.03.OPR.015), по результатам выполнения которой таможенный орган государства-члена, направивший запрос на представление сведений о лицензиях и (или) разрешениях, измененных в национальных базах данных, осуществляет обработку полученных измененных сведений или уведомления об отсутствии сведений, удовлетворяющих параметрам запроса.</w:t>
      </w:r>
    </w:p>
    <w:bookmarkEnd w:id="141"/>
    <w:bookmarkStart w:name="z20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 Результатом выполнения процедуры "Получение измененных сведений о выданных лицензиях и (или) разрешениях" (P.AT.03.PRC.005) является получение таможенным органом государства-члена сведений о лицензиях и (или) разрешениях, измененных в национальных базах данных, или уведомления об отсутствии сведений, удовлетворяющих параметрам запроса.</w:t>
      </w:r>
    </w:p>
    <w:bookmarkEnd w:id="142"/>
    <w:bookmarkStart w:name="z20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 Перечень операций общего процесса, выполняемых в рамках процедуры "Получение измененных сведений о выданных лицензиях и (или) разрешениях" (P.AT.03.PRC.005), приведен в таблице 22.</w:t>
      </w:r>
    </w:p>
    <w:bookmarkEnd w:id="1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 22</w:t>
            </w:r>
          </w:p>
        </w:tc>
      </w:tr>
    </w:tbl>
    <w:bookmarkStart w:name="z204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операций общего процесса, выполняемых в рамках процедуры "Получение измененных сведений о выданных лицензиях и (или) разрешениях" (P.AT.03.PRC.005)</w:t>
      </w:r>
    </w:p>
    <w:bookmarkEnd w:id="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P.AT.03.OPR.013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 измененных сведений из национальных баз данных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приведено в таблице 23 настоящих Правил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P.AT.03.OPR.014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и представление измененных сведений из национальных баз данных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приведено в таблице 24 настоящих Правил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P.AT.03.OPR.015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обработка измененных сведений из национальных баз данных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приведено в таблице 25 настоящих Правил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 23</w:t>
            </w:r>
          </w:p>
        </w:tc>
      </w:tr>
    </w:tbl>
    <w:bookmarkStart w:name="z206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операции "Запрос измененных сведений из национальных баз данных" (P.AT.03.OPR.013)</w:t>
      </w:r>
    </w:p>
    <w:bookmarkEnd w:id="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элемента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P.AT.03.OPR.013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операции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 измененных сведений из национальных баз данных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таможенный орган государства-члена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выполнения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выполняется при необходимости получения измененных сведений о лицензиях и (или) разрешениях из национальных баз данных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 и структура представляемых сведений должны соответствовать Описанию форматов и структур электронных документов и сведений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операции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направляет в Комиссию запрос на представление сведений о лицензиях и (или) разрешениях, измененных в национальных базах данных начиная с даты и времени обновления, указанных в запросе, до момента выполнения запроса, в соответствии с Регламентом информационного взаимодействия между таможенными органами государств-членов и Комиссией.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необходимости представления сведений о лицензиях и (или) разрешениях, измененных в национальных базах данных определенными уполномоченными органами государств-членов, в запросе указываются идентификаторы уполномоченных органов государств-членов.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необходимости представления сведений о лицензиях и (или) разрешениях, измененных в национальных базах определенных государств-членов, в запросе указываются коды государств-членов.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необходимости представления сведений об изменениях, внесенных в определенную лицензию или разрешение, в запросе указывается идентификатор этой лицензии или разрешения.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 представления измененных сведений по определенному виду разрешительного документа (в том числе по типу лицензии), в запросе указывается код вида этого разрешительного документа или тип лицензии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 на получение измененных сведений о лицензиях и (или) разрешениях из национальных баз данных направлен в Комиссию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 24</w:t>
            </w:r>
          </w:p>
        </w:tc>
      </w:tr>
    </w:tbl>
    <w:bookmarkStart w:name="z212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операции "Обработка и представление измененных сведений из национальных баз данных" (P.AT.03.OPR.014)</w:t>
      </w:r>
    </w:p>
    <w:bookmarkEnd w:id="1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элемента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P.AT.03.OPR.014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операции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и представление измененных сведений из национальных баз данных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выполнения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выполняется при поступлении запроса на представление измененных сведений о лицензиях и (или) разрешениях из национальных баз данных (операция "Запрос измененных сведений из национальных баз данных" (P.AT.03.OPR.013))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 и структура представленных сведений должны соответствовать Описанию форматов и структур электронных документов и сведений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операции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выполняет проверку полученного запроса в соответствии с Регламентом информационного взаимодействия между таможенными органами государств-членов и Комиссией.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успешном выполнении проверки исполнитель в соответствии с Регламентом информационного взаимодействия между таможенными органами государств-членов и Комиссией направляет ответ на запрос, содержащий измененные сведения о лицензиях и (или) разрешениях из национальных баз данных, или направляет уведомление об отсутствии сведений, удовлетворяющих параметрам запроса, с указанием кода результата обработки сведений, соответствующего отсутствию сведений.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Выбор сведений о лицензиях и (или) разрешениях, измененных в национальных базах данных начиная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даты и времени обновления, указанных в запросе, до момента выполнения запроса, осуществляется в соответствии с параметрами, указанными в запросе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таможенному органу государства-члена представлены измененные сведения о лицензиях и (или) разрешениях из национальных баз данных или направлено уведомление об отсутствии сведений, удовлетворяющих параметрам запроса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 25</w:t>
            </w:r>
          </w:p>
        </w:tc>
      </w:tr>
    </w:tbl>
    <w:bookmarkStart w:name="z216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операции "Прием и обработка измененных сведений из национальных баз данных" (P.AT.03.OPR.015)</w:t>
      </w:r>
    </w:p>
    <w:bookmarkEnd w:id="1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элемента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P.AT.03.OPR.015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операции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обработка измененных сведений из национальных баз данных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таможенный орган государства-члена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выполнения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выполняется при поступлении измененных сведений о лицензиях и (или) разрешениях из национальных баз данных или уведомления об отсутствии сведений, удовлетворяющих параметрам запроса (операция "Обработка и представление измененных сведений из национальных баз данных" (P.AT.03.OPR.014))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 и структура представляемых сведений должны соответствовать Описанию форматов и структур электронных документов и сведений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операции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 выполняет обработку полученных измененных сведений о лицензиях и (или) разрешениях из национальных баз данных или уведомления об отсутствии сведений, удовлетворяющих параметрам запроса,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Регламентом информационного взаимодействия между таможенными органами государств-членов и Комиссией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измененные сведения о лицензиях и (или) разрешениях из национальных баз данных или уведомление об отсутствии сведений, удовлетворяющих параметрам запроса, получены</w:t>
            </w:r>
          </w:p>
        </w:tc>
      </w:tr>
    </w:tbl>
    <w:bookmarkStart w:name="z217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IX. Порядок действий в нештатных ситуациях</w:t>
      </w:r>
    </w:p>
    <w:bookmarkEnd w:id="150"/>
    <w:bookmarkStart w:name="z21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 При выполнении процедур общего процесса возможны исключительные ситуации, при которых обработка данных не может быть произведена в обычном режиме. Это может произойти при возникновении технических сбоев, ошибок структурного и форматно-логического контроля и в иных случаях.</w:t>
      </w:r>
    </w:p>
    <w:bookmarkEnd w:id="151"/>
    <w:bookmarkStart w:name="z21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 В случае возникновения ошибок структурного и форматно-логического контроля уполномоченный орган государства-члена осуществляет проверку сообщения, относительно которого получено уведомление об ошибке, на соответствие Описанию форматов и структур электронных документов и сведений и требованиям к заполнению электронных документов и сведений в соответствии с Регламентом информационного взаимодействия между уполномоченными органами государств-членов и Комиссией, а также Регламентом информационного взаимодействия между таможенными органами государств-членов и Комиссией. В случае выявления несоответствия сведений требованиям указанных документов уполномоченный орган государства-члена принимает необходимые меры для устранения выявленной ошибки в установленном порядке.</w:t>
      </w:r>
    </w:p>
    <w:bookmarkEnd w:id="152"/>
    <w:bookmarkStart w:name="z22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 В целях разрешения нештатных ситуаций государства-члены информируют друг друга и Комиссию об уполномоченных органах государств-членов, к компетенции которых относится выполнение требований, предусмотренных настоящими Правилами, а также представляют сведения о лицах, ответственных за обеспечение технической поддержки при реализации общего процесса.</w:t>
      </w:r>
    </w:p>
    <w:bookmarkEnd w:id="1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 30 октября 2018 г. № 179 </w:t>
            </w:r>
          </w:p>
        </w:tc>
      </w:tr>
    </w:tbl>
    <w:bookmarkStart w:name="z222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 xml:space="preserve">информационного взаимодействия между уполномоченными органами государств – членов Евразийского экономического союза и Евразийской экономической комиссией при реализации средствами интегрированной информационной системы внешней и взаимной торговли общего процесса "Формирование, ведение и использование базы данных о выданных лицензиях, разрешениях и заключениях (разрешительных документах) в сфере внешней торговли товарами" в части, касающейся лицензий и разрешений </w:t>
      </w:r>
    </w:p>
    <w:bookmarkEnd w:id="154"/>
    <w:bookmarkStart w:name="z223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 Общие положения </w:t>
      </w:r>
    </w:p>
    <w:bookmarkEnd w:id="155"/>
    <w:bookmarkStart w:name="z22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Настоящий Регламент разработан в соответствии со следующими международными договорами и актами, составляющими право Евразийского экономического союза (далее – Союз):</w:t>
      </w:r>
    </w:p>
    <w:bookmarkEnd w:id="156"/>
    <w:bookmarkStart w:name="z22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 о Евразийском экономическом союзе от 29 мая 2014 года;</w:t>
      </w:r>
    </w:p>
    <w:bookmarkEnd w:id="157"/>
    <w:bookmarkStart w:name="z22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Совета Евразийской экономической комиссии от 18 сентября 2014 г. № 73 "О Концепции использования при межгосударственном информационном взаимодействии сервисов и имеющих юридическую силу электронных документов";</w:t>
      </w:r>
    </w:p>
    <w:bookmarkEnd w:id="158"/>
    <w:bookmarkStart w:name="z22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Коллегии Евразийской экономической комиссии от 16 августа 2012 г. № 134 "О нормативных правовых актах в области нетарифного регулирования";</w:t>
      </w:r>
    </w:p>
    <w:bookmarkEnd w:id="159"/>
    <w:bookmarkStart w:name="z22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Коллегии Евразийской экономической комиссии от 6 ноября 2014 г. № 199 "Об Инструкции об оформлении заявления на выдачу лицензии на экспорт и (или) импорт отдельных видов товаров и об оформлении такой лицензии и Инструкции об оформлении разрешения на экспорт и (или) импорт отдельных видов товаров";</w:t>
      </w:r>
    </w:p>
    <w:bookmarkEnd w:id="160"/>
    <w:bookmarkStart w:name="z22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Коллегии Евразийской экономической комиссии от 6 ноября 2014 г. № 200 "О технологических документах, регламентирующих информационное взаимодействие при реализации средствами интегрированной информационной системы внешней и взаимной торговли общих процессов";</w:t>
      </w:r>
    </w:p>
    <w:bookmarkEnd w:id="161"/>
    <w:bookmarkStart w:name="z23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Коллегии Евразийской экономической комиссии от 27 января 2015 г. № 5 "Об утверждении Правил электронного обмена данными в интегрированной информационной системе внешней и взаимной торговли";</w:t>
      </w:r>
    </w:p>
    <w:bookmarkEnd w:id="162"/>
    <w:bookmarkStart w:name="z23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Коллегии Евразийской экономической комиссии от 14 апреля 2015 г. № 29 "О перечне общих процессов в рамках Евразийского экономического союза и внесении изменения в Решение Коллегии Евразийской экономической комиссии от 19 августа 2014 г. № 132";</w:t>
      </w:r>
    </w:p>
    <w:bookmarkEnd w:id="163"/>
    <w:bookmarkStart w:name="z23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Коллегии Евразийской экономической комиссии от 21 апреля 2015 г. № 30 "О мерах нетарифного регулирования";</w:t>
      </w:r>
    </w:p>
    <w:bookmarkEnd w:id="164"/>
    <w:bookmarkStart w:name="z23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Коллегии Евразийской экономической комиссии от 9 июня 2015 г. № 63 "О Методике анализа, оптимизации, гармонизации и описания общих процессов в рамках Евразийского экономического союза";</w:t>
      </w:r>
    </w:p>
    <w:bookmarkEnd w:id="165"/>
    <w:bookmarkStart w:name="z23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Коллегии Евразийской экономической комиссии от 28 сентября 2015 г. № 125 "Об утверждении Положения об обмене электронными документами при трансграничном взаимодействии органов государственной власти государств – членов Евразийского экономического союза между собой и с Евразийской экономической комиссией".</w:t>
      </w:r>
    </w:p>
    <w:bookmarkEnd w:id="166"/>
    <w:bookmarkStart w:name="z235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 Область применения</w:t>
      </w:r>
    </w:p>
    <w:bookmarkEnd w:id="167"/>
    <w:bookmarkStart w:name="z23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Настоящий Регламент разработан в целях обеспечения единообразного применения участниками общего процесса порядка и условий выполнения транзакций общего процесса "Формирование, ведение и использование базы данных о выданных лицензиях, разрешениях и заключениях (разрешительных документах) в сфере внешней торговли товарами" в части, касающейся лицензий и разрешений (далее – общий процесс).</w:t>
      </w:r>
    </w:p>
    <w:bookmarkEnd w:id="168"/>
    <w:bookmarkStart w:name="z23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Настоящий Регламент определяет требования к порядку и условиям выполнения операций общего процесса, непосредственно направленных на реализацию информационного взаимодействия между участниками общего процесса.</w:t>
      </w:r>
    </w:p>
    <w:bookmarkEnd w:id="169"/>
    <w:bookmarkStart w:name="z23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Настоящий Регламент применяется участниками общего процесса при контроле за порядком выполнения процедур и операций в рамках общего процесса, а также при проектировании, разработке и доработке компонентов информационных систем, обеспечивающих реализацию этого общего процесса.</w:t>
      </w:r>
    </w:p>
    <w:bookmarkEnd w:id="170"/>
    <w:bookmarkStart w:name="z239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 Основные понятия</w:t>
      </w:r>
    </w:p>
    <w:bookmarkEnd w:id="171"/>
    <w:bookmarkStart w:name="z24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Для целей настоящего Регламента используются понятия, которые означают следующее:</w:t>
      </w:r>
    </w:p>
    <w:bookmarkEnd w:id="172"/>
    <w:bookmarkStart w:name="z24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"авторизация" – предоставление определенному участнику общего процесса прав на выполнение определенных действий;</w:t>
      </w:r>
    </w:p>
    <w:bookmarkEnd w:id="173"/>
    <w:bookmarkStart w:name="z24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"реквизит электронного документа (сведений)" – единица данных электронного документа (сведений), которая в определенном контексте считается неразделимой.</w:t>
      </w:r>
    </w:p>
    <w:bookmarkEnd w:id="174"/>
    <w:bookmarkStart w:name="z24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Понятия "инициатор", "инициирующая операция", "принимающая операция", "респондент", "сообщение общего процесса", "транзакция общего процесса" и "состояние информационного объекта общего процесса" используются в настоящем Регламенте в значениях, определенных Методикой анализа, оптимизации, гармонизации и описания общих процессов в рамках Евразийского экономического союза, утвержденной Решением Коллегии Евразийской экономической комиссии от 9 июня 2015 г. № 63.</w:t>
      </w:r>
    </w:p>
    <w:bookmarkEnd w:id="175"/>
    <w:bookmarkStart w:name="z24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понятия, используемые в настоящем Регламенте, применяются в значениях, определенных в пункте 4 Правил информационного взаимодействия при реализации средствами интегрированной информационной системы внешней и взаимной торговли общего процесса "Формирование, ведение и использование базы данных о выданных лицензиях, разрешениях и заключениях (разрешительных документах) в сфере внешней торговли товарами" в части, касающейся лицензий и разрешений, утвержденных Решением Коллегии Евразийской экономической комиссии от 30 октября 2018 г. № 179 (далее – Правила информационного взаимодействия).</w:t>
      </w:r>
    </w:p>
    <w:bookmarkEnd w:id="176"/>
    <w:bookmarkStart w:name="z245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IV. Основные сведения об информационном взаимодействии в рамках общего процесса </w:t>
      </w:r>
    </w:p>
    <w:bookmarkEnd w:id="177"/>
    <w:bookmarkStart w:name="z246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Участники информационного взаимодействия </w:t>
      </w:r>
    </w:p>
    <w:bookmarkEnd w:id="178"/>
    <w:bookmarkStart w:name="z24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Перечень ролей участников информационного взаимодействия в рамках общего процесса приведен в таблице 1.</w:t>
      </w:r>
    </w:p>
    <w:bookmarkEnd w:id="17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 1</w:t>
            </w:r>
          </w:p>
        </w:tc>
      </w:tr>
    </w:tbl>
    <w:bookmarkStart w:name="z249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ролей участников информационного взаимодействия </w:t>
      </w:r>
    </w:p>
    <w:bookmarkEnd w:id="1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роли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Участник, выполняющий роль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Владелец сведений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 ведение национальной базы данных, представляет в Евразийскую экономическую комиссию сведения о выданных лицензиях и разрешениях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 государства-члена (P.AT.03.ACT.001)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Координатор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 прием сведений о лицензиях и разрешениях, содержащихся в национальной базе данных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 (P.ACT.001)</w:t>
            </w:r>
          </w:p>
        </w:tc>
      </w:tr>
    </w:tbl>
    <w:bookmarkStart w:name="z250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Структура информационного взаимодействия</w:t>
      </w:r>
    </w:p>
    <w:bookmarkEnd w:id="181"/>
    <w:bookmarkStart w:name="z25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 Информационное взаимодействие в рамках общего процесса осуществляется между уполномоченными органами государств – членов Евразийского экономического союза и Евразийской экономической комиссией (далее соответственно – государства-члены, Комиссия) в соответствии с процедурами общего процесса при представлении сведений о выданных лицензиях и (или) разрешениях в Комиссию. </w:t>
      </w:r>
    </w:p>
    <w:bookmarkEnd w:id="182"/>
    <w:bookmarkStart w:name="z25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Структура информационного взаимодействия между уполномоченными органами государств-членов и Комиссией представлена на рисунке 1. </w:t>
      </w:r>
    </w:p>
    <w:bookmarkEnd w:id="1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08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08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253" w:id="184"/>
      <w:r>
        <w:rPr>
          <w:rFonts w:ascii="Times New Roman"/>
          <w:b w:val="false"/>
          <w:i w:val="false"/>
          <w:color w:val="000000"/>
          <w:sz w:val="28"/>
        </w:rPr>
        <w:t xml:space="preserve">
      Рис. 1. Структура информационного взаимодействия между уполномоченными </w:t>
      </w:r>
    </w:p>
    <w:bookmarkEnd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органами государств-членов и Комиссией</w:t>
      </w:r>
    </w:p>
    <w:bookmarkStart w:name="z25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Информационное взаимодействие между уполномоченными органами государств-членов и Комиссией реализуется в рамках общего процесса. Структура общего процесса определена в Правилах информационного взаимодействия.</w:t>
      </w:r>
    </w:p>
    <w:bookmarkEnd w:id="185"/>
    <w:bookmarkStart w:name="z25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Информационное взаимодействие определяет порядок выполнения транзакций общего процесса, каждая из которых представляет собой обмен сообщениями в целях синхронизации состояний информационного объекта общего процесса между участниками общего процесса. Для каждого информационного взаимодействия определены взаимосвязи между операциями и соответствующими таким операциям транзакциями общего процесса.</w:t>
      </w:r>
    </w:p>
    <w:bookmarkEnd w:id="186"/>
    <w:bookmarkStart w:name="z25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При выполнении транзакции общего процесса инициатор в рамках осуществляемой им операции (инициирующей операции) направляет респонденту сообщение-запрос, в ответ на которое респондент в рамках осуществляемой им операции (принимающей операции) может направить или не направить сообщение-ответ в зависимости от шаблона транзакции общего процесса. Структура данных в составе сообщения должна соответствовать Описанию форматов и структур электронных документов и сведений, используемых для реализации средствами интегрированной системы общего процесса "Формирование, ведение и использование базы данных о выданных лицензиях, разрешениях и заключениях (разрешительных документах) в сфере внешней торговли товарами" в части, касающейся лицензий и разрешений, утвержденному Решением Коллегии Евразийской экономической комиссии от 30 октября 2018 г. № 179 (далее – Описание форматов и структур электронных документов и сведений).</w:t>
      </w:r>
    </w:p>
    <w:bookmarkEnd w:id="187"/>
    <w:bookmarkStart w:name="z25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Транзакции общего процесса выполняются в соответствии с заданными параметрами транзакций общего процесса, как это определено настоящим Регламентом.</w:t>
      </w:r>
    </w:p>
    <w:bookmarkEnd w:id="188"/>
    <w:bookmarkStart w:name="z25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В целях выполнения процедур маршрутизации сообщений в условиях, когда одну роль могут исполнять несколько участников общего процесса, при формировании логического адреса участника общего процесса дополнительно указывается идентификатор органа государственной власти государства-члена либо уполномоченной им организации в соответствие с пунктом 52 Правил электронного обмена данными в интегрированной информационной системе внешней и взаимной торговли, утвержденных Решением Коллегии Комиссии от 27 января 2015 г. № 5.</w:t>
      </w:r>
    </w:p>
    <w:bookmarkEnd w:id="189"/>
    <w:bookmarkStart w:name="z25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Идентификатор органа государственной власти государства-члена либо уполномоченной им организации указывается в соответствии со справочником уполномоченных органов государств-членов, указанным в разделе VII Правил информационного взаимодействия.</w:t>
      </w:r>
    </w:p>
    <w:bookmarkEnd w:id="190"/>
    <w:bookmarkStart w:name="z260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V. Информационное взаимодействие в рамках групп процедур</w:t>
      </w:r>
    </w:p>
    <w:bookmarkEnd w:id="191"/>
    <w:bookmarkStart w:name="z26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Схема выполнения транзакций общего процесса при представлении сведений о выданных лицензиях и (или) разрешениях в Комиссию представлена на рисунке 2. Для каждой процедуры общего процесса в таблице 2 приведена связь между операциями, промежуточными и результирующими состояниями информационных объектов общего процесса и транзакциями общего процесса.</w:t>
      </w:r>
    </w:p>
    <w:bookmarkEnd w:id="1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35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35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262" w:id="193"/>
      <w:r>
        <w:rPr>
          <w:rFonts w:ascii="Times New Roman"/>
          <w:b w:val="false"/>
          <w:i w:val="false"/>
          <w:color w:val="000000"/>
          <w:sz w:val="28"/>
        </w:rPr>
        <w:t xml:space="preserve">
      Рис. 2. Схема выполнения транзакций общего процесса при представлении сведений </w:t>
      </w:r>
    </w:p>
    <w:bookmarkEnd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выданных лицензиях и (или) разрешениях в Комиссию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 2</w:t>
            </w:r>
          </w:p>
        </w:tc>
      </w:tr>
    </w:tbl>
    <w:bookmarkStart w:name="z264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транзакций общего процесса при представлении сведений о выданных лицензиях и (или) разрешениях в Комиссию</w:t>
      </w:r>
    </w:p>
    <w:bookmarkEnd w:id="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Операция, выполняемая инициатором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Промежуточное состояние информационного объекта общего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Операция, выполняемая респондентом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Результирующее состояние информационного объекта общего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Транзакция общего процесса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о выданной лицензии или разрешении, включенных в национальную базу данных (P.AT.03.PRC.001)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Представление сведений </w:t>
            </w:r>
          </w:p>
          <w:bookmarkEnd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выданной лицензии или разрешении (P.AT.03.OPR.001).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Получение уведомления об обработке сведений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выданной лицензии или разрешении (P.AT.03.OPR.003)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национальная база данных (P.AT.03.BEN.001): сведения переданы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обработка сведений о выданной лицензии или разрешении (P.AT.03.OPR.002)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национальная база данных (P.AT.03.BEN.001): сведения обработаны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представление сведений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выданной лицензии или разрешении, включенных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национальную базу данных (P.AT.03.TRN.001)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о выданной лицензии или разрешении, измененных в национальной базе данных (P.AT.03.PRC.002)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Представление сведений </w:t>
            </w:r>
          </w:p>
          <w:bookmarkEnd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изменений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национальную базу данных (P.AT.03.OPR.004).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Получение уведомления об обработке сведений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изменений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национальную базу данных (P.AT.03.OPR.006)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национальная база данных (P.AT.03.BEN.001): измененные сведения переданы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 и обработка сведений о внесении изменений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национальную базу данных (P.AT.03.OPR.005)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национальная база данных (P.AT.03.BEN.001): измененные сведения обработаны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представление сведений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выданной лицензии или разрешении, измененных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национальной базе данных (P.AT.03.TRN.002)</w:t>
            </w:r>
          </w:p>
        </w:tc>
      </w:tr>
    </w:tbl>
    <w:bookmarkStart w:name="z267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VI. Описание сообщений общего процесса</w:t>
      </w:r>
    </w:p>
    <w:bookmarkEnd w:id="197"/>
    <w:p>
      <w:pPr>
        <w:spacing w:after="0"/>
        <w:ind w:left="0"/>
        <w:jc w:val="both"/>
      </w:pPr>
      <w:bookmarkStart w:name="z268" w:id="198"/>
      <w:r>
        <w:rPr>
          <w:rFonts w:ascii="Times New Roman"/>
          <w:b w:val="false"/>
          <w:i w:val="false"/>
          <w:color w:val="000000"/>
          <w:sz w:val="28"/>
        </w:rPr>
        <w:t xml:space="preserve">
      14. Перечень сообщений общего процесса, передаваемых в рамках информационного взаимодействия при реализации общего процесса, приведен в таблице 3. Структура данных в составе сообщения должна соответствовать Описанию форматов и структур электронных документов и сведений. Ссылка на соответствующую структуру </w:t>
      </w:r>
    </w:p>
    <w:bookmarkEnd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Описании форматов и структур электронных документов и сведений устанавливается по значению графы 3 таблицы 3.</w:t>
      </w:r>
    </w:p>
    <w:bookmarkStart w:name="z269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 3</w:t>
      </w:r>
    </w:p>
    <w:bookmarkEnd w:id="199"/>
    <w:bookmarkStart w:name="z270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сообщений общего процесса</w:t>
      </w:r>
    </w:p>
    <w:bookmarkEnd w:id="2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Структура электронного документа (сведений)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P.AT.03.MSG.001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 лицензии или разрешении, включенные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национальную базу данных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лицензии или разрешении (R.CT.AT.03.001)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P.AT.03.MSG.002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об обработке сведений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результате обработки (R.006)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P.AT.03.MSG.003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 лицензии или разрешении, измененные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национальной базе данных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лицензии или разрешении (R.CT.AT.03.001)</w:t>
            </w:r>
          </w:p>
        </w:tc>
      </w:tr>
    </w:tbl>
    <w:bookmarkStart w:name="z271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VII. Описание транзакций общего процесса</w:t>
      </w:r>
    </w:p>
    <w:bookmarkEnd w:id="201"/>
    <w:bookmarkStart w:name="z272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Транзакция общего процесса "Представление сведений</w:t>
      </w:r>
      <w:r>
        <w:br/>
      </w:r>
      <w:r>
        <w:rPr>
          <w:rFonts w:ascii="Times New Roman"/>
          <w:b/>
          <w:i w:val="false"/>
          <w:color w:val="000000"/>
        </w:rPr>
        <w:t xml:space="preserve"> о выданной лицензии или разрешении, включенных </w:t>
      </w:r>
      <w:r>
        <w:br/>
      </w:r>
      <w:r>
        <w:rPr>
          <w:rFonts w:ascii="Times New Roman"/>
          <w:b/>
          <w:i w:val="false"/>
          <w:color w:val="000000"/>
        </w:rPr>
        <w:t>в национальную базу данных" (P.AT.03.TRN.001)</w:t>
      </w:r>
    </w:p>
    <w:bookmarkEnd w:id="202"/>
    <w:bookmarkStart w:name="z273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 Транзакция общего процесса "Представление сведений о выданной лицензии или разрешении, включенных в национальную базу данных" (P.AT.03.TRN.001) выполняется для представления инициатором респонденту соответствующих сведений. Схема выполнения указанной транзакции общего процесса представлена на рисунке 3. Параметры транзакции общего процесса приведены в таблице 4.</w:t>
      </w:r>
    </w:p>
    <w:bookmarkEnd w:id="2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67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7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275" w:id="204"/>
      <w:r>
        <w:rPr>
          <w:rFonts w:ascii="Times New Roman"/>
          <w:b w:val="false"/>
          <w:i w:val="false"/>
          <w:color w:val="000000"/>
          <w:sz w:val="28"/>
        </w:rPr>
        <w:t xml:space="preserve">
      Рис. 3. Схема выполнения транзакции общего процесса "Представление </w:t>
      </w:r>
    </w:p>
    <w:bookmarkEnd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сведений о выданной лицензии или разрешении, включенных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национальную базу данных" (P.AT.03.TRN.001)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 4</w:t>
            </w:r>
          </w:p>
        </w:tc>
      </w:tr>
    </w:tbl>
    <w:bookmarkStart w:name="z277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транзакции общего процесса "Представление сведений о выданной лицензии или разрешении, включенных в национальную базу данных" (P.AT.03.TRN.001) </w:t>
      </w:r>
    </w:p>
    <w:bookmarkEnd w:id="2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элемент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P.AT.03.TRN.001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транзакции общего процесса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о выданной лицензии или разрешении, включенных в национальную базу данных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 транзакции общего процесса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запрос/ответ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Инициирующая роль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инициатор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Инициирующая операция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о выданной лицензии или разрешении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Реагирующая роль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респондент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Принимающая операция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обработка сведений о выданной лицензии или разрешении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выполнения транзакции общего процесса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национальная база данных (P.AT.03.BEN.001): сведения обработаны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 транзакции общего процесса: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для подтверждения получения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подтверждения принятия в обработку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ожидания ответа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авторизации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повторов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Сообщения транзакции общего процесса: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инициирующее сообщение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лицензии или разрешении, включенные в национальную базу данных (P.AT.03.MSG.001)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ответное сообщение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об обработке сведений (P.AT.03.MSG.002)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 сообщений транзакции общего процесса: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ЭЦП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(за исключением случаев, если применение ЭЦП при осуществлении информационного взаимодействия в рамках настоящего общего процесса предусмотрено соответствующим решением Коллегии Евразийской экономической комиссии) (P.AT.03.MSG.001)</w:t>
            </w:r>
          </w:p>
          <w:bookmarkEnd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(P.AT.03.MSG.002)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электронного документа с некорректной ЭЦП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</w:tbl>
    <w:bookmarkStart w:name="z279" w:id="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Транзакция общего процесса "Представление сведений о выданной лицензии или разрешении, измененных в национальной базе данных" (P.AT.03.TRN.002)</w:t>
      </w:r>
    </w:p>
    <w:bookmarkEnd w:id="207"/>
    <w:bookmarkStart w:name="z280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 Транзакция общего процесса "Представление сведений о выданной лицензии или разрешении, измененных в национальной базе данных" (P.AT.03.TRN.002) выполняется для представления инициатором респонденту соответствующих сведений. Схема выполнения указанной транзакции общего процесса представлена на рисунке 4. Параметры транзакции общего процесса приведены в таблице 5.</w:t>
      </w:r>
    </w:p>
    <w:bookmarkEnd w:id="2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683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8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282" w:id="209"/>
      <w:r>
        <w:rPr>
          <w:rFonts w:ascii="Times New Roman"/>
          <w:b w:val="false"/>
          <w:i w:val="false"/>
          <w:color w:val="000000"/>
          <w:sz w:val="28"/>
        </w:rPr>
        <w:t xml:space="preserve">
      Рис. 4. Схема выполнения транзакции общего процесса "Представление сведений </w:t>
      </w:r>
    </w:p>
    <w:bookmarkEnd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 выданной лицензии или разрешении, измененных в национальной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базе данных" (P.AT.03.TRN.002)</w:t>
      </w:r>
    </w:p>
    <w:bookmarkStart w:name="z283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 5</w:t>
      </w:r>
    </w:p>
    <w:bookmarkEnd w:id="210"/>
    <w:p>
      <w:pPr>
        <w:spacing w:after="0"/>
        <w:ind w:left="0"/>
        <w:jc w:val="both"/>
      </w:pPr>
      <w:bookmarkStart w:name="z284" w:id="211"/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транзакции общего процесса "Представление сведений </w:t>
      </w:r>
    </w:p>
    <w:bookmarkEnd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 выданной лицензии или разрешении, измененных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национальной базе данных" (P.AT.03.TRN.002)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элемент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P.AT.03.TRN.002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транзакции общего процесса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о выданной лицензии или разрешении, измененных в национальной базе данных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 транзакции общего процесса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запрос/ответ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Инициирующая роль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инициатор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Инициирующая операция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представление сведений о внесении изменений </w:t>
            </w:r>
          </w:p>
          <w:bookmarkEnd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национальную базу данных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Реагирующая роль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респондент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Принимающая операция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обработка сведений о внесении изменений в национальную базу данных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выполнения транзакции общего процесса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национальная база данных (P.AT.03.BEN.001): измененные сведения обработаны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 транзакции общего процесса: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для подтверждения получения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подтверждения принятия в обработку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ожидания ответа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авторизации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повторов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Сообщения транзакции общего процесса: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инициирующее сообщение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лицензии или разрешении, измененные в национальной базе данных (P.AT.03.MSG.003)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ответное сообщение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об обработке сведений (P.AT.03.MSG.002)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 сообщений транзакции общего процесса: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ЭЦП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(за исключением случаев, если применение ЭЦП при осуществлении информационного взаимодействия в рамках настоящего общего процесса предусмотрено соответствующим решением Коллегии Евразийской экономической комиссии) (P.AT.03.MSG.003)</w:t>
            </w:r>
          </w:p>
          <w:bookmarkEnd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(P.AT.03.MSG.002)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электронного документа с некорректной ЭЦП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</w:tbl>
    <w:bookmarkStart w:name="z287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VIII. Порядок действий в нештатных ситуациях</w:t>
      </w:r>
    </w:p>
    <w:bookmarkEnd w:id="214"/>
    <w:p>
      <w:pPr>
        <w:spacing w:after="0"/>
        <w:ind w:left="0"/>
        <w:jc w:val="both"/>
      </w:pPr>
      <w:bookmarkStart w:name="z288" w:id="215"/>
      <w:r>
        <w:rPr>
          <w:rFonts w:ascii="Times New Roman"/>
          <w:b w:val="false"/>
          <w:i w:val="false"/>
          <w:color w:val="000000"/>
          <w:sz w:val="28"/>
        </w:rPr>
        <w:t xml:space="preserve">
      17. При информационном взаимодействии в рамках общего процесса вероятны нештатные ситуации, когда обработка данных не может быть произведена в обычном режиме. Нештатные ситуации возникают при технических сбоях, истечении времени ожидания </w:t>
      </w:r>
    </w:p>
    <w:bookmarkEnd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в иных случаях. Для получения участником общего процесса комментариев о причинах возникновения нештатной ситуации и рекомендаций по ее разрешению предусмотрена возможность направления соответствующего запроса в службу поддержки интегрированной информационной системы внешней и взаимной торговли. Общие рекомендации по разрешению нештатной ситуации приведены в таблице 6.</w:t>
      </w:r>
    </w:p>
    <w:bookmarkStart w:name="z289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 Уполномоченный орган государства-члена проводит проверку сообщения, в связи с которым получено уведомление об ошибке, на соответствие Описанию форматов и структур электронных документов и сведений и требованиям к контролю сообщений, указанным в разделе IX настоящего Регламента. В случае если выявлено несоответствие указанным требованиям, уполномоченный орган государства-члена принимает все необходимые меры для устранения выявленной ошибки. В случае если несоответствий не выявлено, уполномоченный орган государства-члена направляет сообщение с описанием этой нештатной ситуации в службу поддержки интегрированной информационной системы внешней и взаимной торговли.</w:t>
      </w:r>
    </w:p>
    <w:bookmarkEnd w:id="2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 6</w:t>
            </w:r>
          </w:p>
        </w:tc>
      </w:tr>
    </w:tbl>
    <w:bookmarkStart w:name="z291" w:id="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Действия в нештатных ситуациях</w:t>
      </w:r>
    </w:p>
    <w:bookmarkEnd w:id="2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нештатной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нештатной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нештатной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Описание действий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возникновении нештатной ситуации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P.EXC.002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инициатор двусторонней транзакции общего процесса не получил сообщение-ответ после истечения согласованного количества повторов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технические сбои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транспортной системе или системная ошибка программного обеспечения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 направить запрос в службу технической поддержки национального сегмента, в котором было сформировано сообщение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P.EXC.004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инициатор транзакции общего процесса получил уведомление об ошибке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синхронизированы справочники и классификаторы или не обновлены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XML-схемы электронных документов (сведений)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инициатору транзакции общего процесса необходимо синхронизировать используемые справочники и классификаторы или обновить XML-схемы электронных документов (сведений).</w:t>
            </w:r>
          </w:p>
          <w:bookmarkEnd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справочники и классификаторы синхронизированы, XML-схемы электронных документов (сведений) обновлены, необходимо направить запрос в службу поддержки принимающего участника</w:t>
            </w:r>
          </w:p>
        </w:tc>
      </w:tr>
    </w:tbl>
    <w:bookmarkStart w:name="z293" w:id="2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IX. Требования к заполнению электронных документов и сведений</w:t>
      </w:r>
    </w:p>
    <w:bookmarkEnd w:id="219"/>
    <w:bookmarkStart w:name="z294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 Требования к заполнению реквизитов электронных документов (сведений) "Сведения о лицензии или разрешении" (R.CT.AT.03.001), передаваемых в сообщении "Сведения о лицензии или разрешении, включенные в национальную базу данных" (P.AT.03.MSG.001), приведены в таблице 7.</w:t>
      </w:r>
    </w:p>
    <w:bookmarkEnd w:id="2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 7</w:t>
            </w:r>
          </w:p>
        </w:tc>
      </w:tr>
    </w:tbl>
    <w:bookmarkStart w:name="z296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заполнению реквизитов электронных документов (сведений) "Сведения о лицензии или разрешении" (R.CT.AT.03.001), передаваемых в сообщении "Сведения о лицензии или разрешении, включенные в национальную базу данных" (P.AT.03.MSG.001)</w:t>
      </w:r>
    </w:p>
    <w:bookmarkEnd w:id="2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требования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Формулировка требования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электронном документе (сведениях) должен содержаться только 1 экземпляр реквизита "Сведения о документе, предоставляющем право на экспорт и (или) импорт отдельных видов товаров" (ctcdo:RegisterPermitLicenseDetails)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сведениях о выданных лицензиях и (или) разрешениях, полученных Комиссией ранее из национальных баз данных, не должно содержаться сведений с таким же значением реквизита "Номер документа, предоставляющего право на экспорт и (или) импорт отдельных видов товаров" (ctcdo:PermitLicenseDocIdDetails)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типа лицензии на экспорт и (или) импорт отдельных видов товаров" (ctsdo: IELicenseKindCode) заполнен, его значение должно соответствовать одному из следующих значений: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"01" – генеральная;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"02" – разовая;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"03" – исключительная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"Код вида направления перемещения товара" (ctsdo:IEKind‌Code) должно соответствовать одному из следующих значений: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"ИМ" – импорт;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"ЭК" – экспорт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сведений о стране" (ctsdo:CountryInformationKindCode) заполнен, его значение должно соответствовать одному из следующих значений: "00" – сведения о стране отсутствуют (неизвестны); "99" – определено несколько стран;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"EU" – определено несколько стран, относящихся к странам Европейского союза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"Наименование уполномоченного органа государства-члена" (csdo:AuthorityName) и "Идентификатор уполномоченного органа государства-члена" (csdo:AuthorityId) в составе сложного реквизита "Уполномоченный орган государства-члена" (ccdo:‌Unified‌Authority‌Details) должны быть заполнены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"Код страны" (csdo:UnifiedCountryCode) и "Краткое наименование уполномоченного органа государства-члена" (csdo:AuthorityBriefName) в составе сложного реквизита "Уполномоченный орган государства-члена" (ccdo:‌Unified‌Authority‌Details) не заполняются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"Код вида документа, предоставляющего право на экспорт и (или) импорт отдельных видов товаров" (ctsdo:‌IEPermission‌Doc‌Kind‌Code) должно соответствовать одному из следующих значений:</w:t>
            </w:r>
          </w:p>
          <w:bookmarkEnd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"01011", что соответствует кодовому обозначению лицензии на экспорт и (или) импорт отдельных видов товаров;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"01017", что соответствует кодовому обозначению разрешения на экспорт и (или) импорт отдельных видов товаров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документа, предоставляющего право на экспорт и (или) импорт отдельных видов товаров" (ctsdo:‌IEPermission‌Doc‌Kind‌Code) содержит значение "01011", реквизиты "Код раздела единого перечня товаров" (ctsdo:SectionListGoodsCode) и "Код дополнительной классификации товаров, включенных в раздел единого перечня товаров" (ctsdo:‌Additional‌Commodity‌Classification‌Section‌List‌Goods‌Code) должны быть заполнены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документа, предоставляющего право на экспорт и (или) импорт отдельных видов товаров" (ctsdo:‌IEPermission‌Doc‌Kind‌Code) содержит значение "01011", реквизит "Код раздела единого перечня товаров" (ctsdo:SectionListGoodsCode) должен содержать кодовое обозначение, соответствующее первому и второму знаку лицензии в соответствии с Порядком формирования первых трех знаков номера лицензии на экспорт и (или) импорт отдельных видов товаров, утвержденным Решением Коллегии Комиссии от 19 апреля 2016 г. № 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документа, предоставляющего право на экспорт и (или) импорт отдельных видов товаров" (ctsdo:‌IEPermission‌Doc‌Kind‌Code) содержит значение "01011", реквизит "Порядковый номер документа, предоставляющего право на экспорт и (или) импорт отдельных видов товаров" (ctsdo:PermitLicenseDocId) должен содержать значение, состоящее из 6 знаков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документа, предоставляющего право на экспорт и (или) импорт отдельных видов товаров" (ctsdo:‌IEPermission‌Doc‌Kind‌Code) содержит значение "01017", реквизиты "Код раздела единого перечня товаров" (ctsdo:SectionListGoodsCode) и "Код дополнительной классификации товаров, включенных в раздел единого перечня товаров" (ctsdo:‌Additional‌Commodity‌Classification‌Section‌List‌Goods‌Code) не заполняются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документа, предоставляющего право на экспорт и (или) импорт отдельных видов товаров" (ctsdo:‌IEPermission‌Doc‌Kind‌Code) содержит значение "01017", реквизит "Порядковый номер документа, предоставляющего право на экспорт и (или) импорт отдельных видов товаров" (ctsdo:PermitLicenseDocId) должен содержать значение, состоящее из 5 знаков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документа, предоставляющего право на экспорт и (или) импорт отдельных видов товаров" (ctsdo:‌IEPermission‌Doc‌Kind‌Code) содержит значение "01011", реквизит "Код типа лицензии на экспорт и (или) импорт отдельных видов товаров" (ctsdo:IELicenseKindCode) должен быть заполнен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документа, предоставляющего право на экспорт и (или) импорт отдельных видов товаров" (ctsdo:‌IEPermission‌Doc‌Kind‌Code) содержит значение "01017", реквизит "Код типа лицензии на экспорт и (или) импорт отдельных видов товаров" (ctsdo:IELicenseKindCode) не заполняется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типа лицензии на экспорт и (или) импорт отдельных видов товаров" (ctsdo:IELicenseKindCode) содержит значение "01" или "02" или если реквизит "Код вида документа, предоставляющего право на экспорт и (или) импорт отдельных видов товаров" (ctsdo:‌IEPermission‌Doc‌Kind‌Code) содержит значение "01017", реквизит "Дата начала срока действия документа" (csdo:DocStartDate) должен быть заполнен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типа лицензии на экспорт и (или) импорт отдельных видов товаров" (ctsdo:IELicenseKindCode) содержит значение "01" или "02" или если реквизит "Код вида документа, предоставляющего право на экспорт и (или) импорт отдельных видов товаров" (ctsdo:‌IEPermission‌Doc‌Kind‌Code) содержит значение "01017", реквизит "Дата истечения срока действия документа" (csdo:DocValidityDate) должен быть заполнен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реквизиты "Дата начала срока действия документа" (csdo:DocStartDate) и "Дата истечения срока действия документа" (csdo:DocValidityDate) заполнены, значение реквизита "Дата истечения срока действия документа" (csdo:DocValidityDate) должно быть больше значения реквизита "Дата начала срока действия документа" (csdo:DocStartDate)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типа лицензии на экспорт и (или) импорт отдельных видов товаров" (ctsdo:IELicenseKindCode) содержит значение "01" или "02", значение реквизита "Дата истечения срока действия документа" (csdo:DocValidityDate) не должно превышать значение реквизита "Дата начала срока действия документа" (csdo:DocStartDate) более, чем на 1 год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документа, предоставляющего право на экспорт и (или) импорт отдельных видов товаров" (ctsdo:‌IEPermission‌Doc‌Kind‌Code) содержит значение "01017", то значение года, указанного в реквизите "Дата истечения срока действия документа" (csdo:DocValidityDate), должно совпадать со значением года, указанном в реквизите "Дата начала срока действия документа" (csdo:DocStartDate)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документа, предоставляющего право на экспорт и (или) импорт отдельных видов товаров" (ctsdo:‌IEPermission‌Doc‌Kind‌Code) содержит значение "01017", реквизит "Статус лицензии на экспорт и (или) импорт отдельных видов товаров" (ctcdo:LicenseStatusDetails) не заполняется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документа, предоставляющего право на экспорт и (или) импорт отдельных видов товаров" (ctsdo:‌IEPermission‌Doc‌Kind‌Code) содержит значение "01011", реквизит "Статус лицензии на экспорт и (или) импорт отдельных видов товаров" (ctcdo:LicenseStatusDetails) должен быть заполнен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статуса лицензии на экспорт и (или) импорт отдельных видов товаров" (ctsdo:LicenseStatusCode) заполнен, значение его атрибута "идентификатор справочника (классификатора)"</w:t>
            </w:r>
          </w:p>
          <w:bookmarkEnd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 должно соответствовать значению "P.AT.03.TCLS.001"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реквизит "Код вида документа, предоставляющего право на экспорт и (или) импорт отдельных видов товаров" (ctsdo:‌IEPermission‌Doc‌Kind‌Code) содержит значение "01011", значение реквизита "Код статуса лицензии на экспорт и (или) импорт отдельных видов товаров" (ctsdo:LicenseStatusCode) должно соответствовать значению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"01" – действует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документа, предоставляющего право на экспорт и (или) импорт отдельных видов товаров" (ctsdo:‌IEPermission‌Doc‌Kind‌Code) содержит значение "01011", реквизиты "Дата" (csdo:EventDate) и "Код причины изменения статуса лицензии на экспорт и (или) импорт отдельных видов товаров" (ctsdo:ReasonLicenseStatusCode) в составе сложного реквизита "Статус лицензии на экспорт и (или) импорт отдельных видов товаров" (ctcdo:LicenseStatusDetails) не заполняются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составе сложного реквизита "Заявитель"</w:t>
            </w:r>
          </w:p>
          <w:bookmarkEnd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(ctcdo:DeclarantDetails) не заполняются реквизиты "Код страны" (csdo:UnifiedCountryCode), "Краткое наименование хозяйствующего субъекта" (csdo:BusinessEntityBriefName), "Идентификатор хозяйствующего субъекта" (csdo:BusinessEntityId), "Уникальный идентификационный таможенный номер" (csdo:UniqueCustomsNumberId), "Код причины постановки на учет" (csdo:TaxRegistrationReasonCode) и "Контактный реквизит"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(ccdo:CommunicationDetails)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составе сложного реквизита "Заявитель"</w:t>
            </w:r>
          </w:p>
          <w:bookmarkEnd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(ctcdo:DeclarantDetails) должны быть заполнены реквизиты "Наименование хозяйствующего субъекта"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(csdo:BusinessEntityName) и "Идентификатор налогоплательщика" (csdo:TaxpayerId)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включении классификатора организационно-правовых форм хозяйствования в рамках Союза в реестр нормативно-справочной информации Союза в составе сложного реквизита "Заявитель"</w:t>
            </w:r>
          </w:p>
          <w:bookmarkEnd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(ctcdo:DeclarantDetails) должен быть заполнен реквизит "Код организационно-правовой формы" (csdo:BusinessEntityTypeCode), а реквизит "Наименование организационно-правовой формы" (csdo:BusinessEntityTypeName) не заполняется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отсутствии классификатора организационно-правовых форм хозяйствования в рамках Союза в реестре нормативно-справочной информации Союза в составе сложного реквизита "Заявитель"</w:t>
            </w:r>
          </w:p>
          <w:bookmarkEnd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(ctcdo:DeclarantDetails) реквизит "Наименование организационно-правовой формы" (csdo:BusinessEntityTypeName) должен быть заполнен, а реквизит "Код организационно-правовой формы" (csdo:BusinessEntityTypeCode) не заполняется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включении классификатора организационно-правовых форм хозяйствования в рамках Союза в реестр нормативно-справочной информации Союза для сложного реквизита "Заявитель"</w:t>
            </w:r>
          </w:p>
          <w:bookmarkEnd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(ctcdo:DeclarantDetails) должны выполняться следующие правила: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если значение реквизита "Код организационно-правовой формы" (csdo:BusinessEntityTypeCode) соответствует значению "Индивидуальный предприниматель", реквизит "Удостоверение личности" (ccdo:IdentityDocV3Details) в составе сложного реквизита "Заявитель"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(ctcdo:DeclarantDetails) должен быть заполнен;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если значение реквизита "Код организационно-правовой формы" (csdo:BusinessEntityTypeCode) не соответствует значению "Индивидуальный предприниматель", реквизит "Удостоверение личности" (ccdo:IdentityDocV3Details) в составе сложного реквизита "Заявитель"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(ctcdo:DeclarantDetails) не заполняется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отсутствии классификатора организационно-правовых форм хозяйствования в рамках Союза в реестре нормативно-справочной информации Союза для сложного реквизита "Заявитель"</w:t>
            </w:r>
          </w:p>
          <w:bookmarkEnd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(ctcdo:DeclarantDetails) должны выполняться следующие правила: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указании сведений об индивидуальном предпринимателе значение реквизита "Наименование организационно-правовой формы" (csdo:BusinessEntityTypeName) должно соответствовать значению "Индивидуальный предприниматель", при этом реквизит "Удостоверение личности" (ccdo:IdentityDocV3Details) в составе сложного реквизита "Заявитель"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(ctcdo:DeclarantDetails) должен быть заполнен;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если значение реквизита "Наименование организационно-правовой формы" (csdo:BusinessEntityTypeName) не соответствует значению "Индивидуальный предприниматель", реквизит "Удостоверение личности" (ccdo:IdentityDocV3Details) в составе сложного реквизита "Заявитель"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(ctcdo:DeclarantDetails) не заполняется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включении классификатора видов документов, удостоверяющих личность, в реестр нормативно-справочной информации Союза если реквизит "Удостоверение личности" (ccdo:IdentityDocV3Details) заполнен, в его составе должны быть заполнены реквизиты "Код вида документа, удостоверяющего личность" (csdo:IdentityDocKindCode), "Номер документа" (csdo:DocId), "Дата документа" (csdo:DocCreationDate) и "Наименование уполномоченного органа" (csdo:AuthorityName), а реквизиты "Наименование вида документа" (csdo:DocKindName) и "Идентификатор уполномоченного органа государства-члена" (csdo:AuthorityId) не заполняются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отсутствии классификатора видов документов, удостоверяющих личность, в реестре нормативно-справочной информации Союза если реквизит "Удостоверение личности" (ccdo:IdentityDocV3Details) заполнен, в его составе должны быть заполнены реквизиты "Наименование вида документа" (csdo:DocKindName), "Номер документа" (csdo:DocId), "Дата документа" (csdo:DocCreationDate) и "Наименование уполномоченного органа" (csdo:AuthorityName), а реквизиты "Код вида документа, удостоверяющего личность" (csdo:IdentityDocKindCode) и "Идентификатор уполномоченного органа государства-члена" (csdo:AuthorityId) не заполняются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включении классификатора организационно-правовых форм хозяйствования в рамках Союза в реестр нормативно-справочной информации Союза для сложного реквизита "Заявитель"</w:t>
            </w:r>
          </w:p>
          <w:bookmarkEnd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(ctcdo:DeclarantDetails) должны выполняться следующие правила: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если значение реквизита "Код организационно-правовой формы" (csdo:BusinessEntityTypeCode) соответствует значению "Индивидуальный предприниматель", реквизит "Адрес" (ccdo:SubjectAddressDetails) в составе сложного реквизита "Заявитель"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(ctcdo:DeclarantDetails) не заполняется;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если значение реквизита "Код организационно-правовой формы" (csdo:BusinessEntityTypeCode) не соответствует значению "Индивидуальный предприниматель", в составе сложного реквизита "Заявитель"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(ctcdo:DeclarantDetails) должен быть заполнен 1 экземпляр реквизита "Адрес" (ccdo:SubjectAddressDetails)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отсутствии классификатора организационно-правовых форм хозяйствования в рамках Союза в реестре нормативно-справочной информации Союза для сложного реквизита "Заявитель"</w:t>
            </w:r>
          </w:p>
          <w:bookmarkEnd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(ctcdo:DeclarantDetails) должны выполняться следующие правила: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указании сведений об индивидуальном предпринимателе значение реквизита "Наименование организационно-правовой формы" (csdo:BusinessEntityTypeName) должно соответствовать значению "Индивидуальный предприниматель", при этом реквизит "Адрес" (ccdo:SubjectAddressDetails) в составе сложного реквизита "Заявитель"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(ctcdo:DeclarantDetails) не заполняется;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если значение реквизита "Наименование организационно-правовой формы" (csdo:BusinessEntityTypeName) не соответствует значению "Индивидуальный предприниматель", в составе сложного реквизита "Заявитель"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(ctcdo:DeclarantDetails) должен быть заполнен 1 экземпляр реквизита "Адрес" (ccdo:SubjectAddressDetails)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в составе сложного реквизита "Заявитель"</w:t>
            </w:r>
          </w:p>
          <w:bookmarkEnd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(ctcdo:DeclarantDetails) заполнен реквизит "Адрес" (ccdo:SubjectAddressDetails), в его составе должны быть заполнены реквизиты "Код страны" (csdo:UnifiedCountryCode), "Почтовый индекс" (csdo:PostCode) и "Город" (csdo:CityName) или реквизиты "Населенный пункт" (csdo:SettlementName), "Улица" (csdo:StreetName) и "Номер дома" (csdo:BuildingNumberId)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типа лицензии на экспорт и (или) импорт отдельных видов товаров" (ctsdo:IELicenseKindCode) содержит значение "01" или "03", реквизит "Сведения об иностранном партнере" (ctcdo:‌Foreign‌Partner‌Details) не заполняется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типа лицензии на экспорт и (или) импорт отдельных видов товаров" (ctsdo:IELicenseKindCode) содержит значение "02" или если реквизит "Код вида документа, предоставляющего право на экспорт и (или) импорт отдельных видов товаров" (ctsdo:‌IEPermission‌Doc‌Kind‌Code) содержит значение "01017", реквизит "Сведения об иностранном партнере" (ctcdo:ForeignPartnerDetails) должен быть заполнен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"Сведения об иностранном партнере" (ctcdo:‌Foreign‌Partner‌Details) заполнен, в его составе должен быть заполнен реквизит "Наименование хозяйствующего субъекта" (csdo:BusinessEntityName)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"Сведения об иностранном партнере" (ctcdo:‌Foreign‌Partner‌Details) заполнен, в его составе должен быть заполнен 1 экземпляр реквизита "Адрес" (ccdo:SubjectAddressDetails)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"Сведения об иностранном партнере" (ctcdo:‌Foreign‌Partner‌Details) заполнен, в его составе в составе сложного реквизита "Адрес" (ccdo:SubjectAddressDetails) должны быть заполнены реквизиты "Код страны" (csdo:UnifiedCountryCode), "Почтовый индекс" (csdo:PostCode) и "Город" (csdo:CityName) или реквизиты "Населенный пункт" (csdo:SettlementName), "Улица" (csdo:StreetName) и"Номер дома" (csdo:BuildingNumberId)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составе сложного реквизита "Сведения об иностранном партнере" (ctcdo:ForeignPartnerDetails) не заполняются реквизиты "Код страны" (csdo:UnifiedCountryCode), "Краткое наименование хозяйствующего субъекта" (csdo:BusinessEntityBriefName), "Код организационно-правовой формы" (csdo:BusinessEntityTypeCode), "Наименование организационно-правовой формы" (csdo:BusinessEntityTypeName), "Идентификатор хозяйствующего субъекта" (csdo:BusinessEntityId), "Уникальный идентификационный таможенный номер" (csdo:UniqueCustomsNumberId), "Идентификатор налогоплательщика" (csdo:TaxpayerId), "Код причины постановки на учет" (csdo:TaxRegistrationReasonCode) и "Контактный реквизит" (ccdo:CommunicationDetails)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типа лицензии на экспорт и (или) импорт отдельных видов товаров" (ctsdo:IELicenseKindCode) содержит значение "01" или "03", реквизит "Сведения о контракте (договоре)" (ctcdo:ContractDetails) не заполняется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типа лицензии на экспорт и (или) импорт отдельных видов товаров" (ctsdo:IELicenseKindCode) содержит значение "02" или если реквизит "Код вида документа, предоставляющего право на экспорт и (или) импорт отдельных видов товаров" (ctsdo:‌IEPermission‌Doc‌Kind‌Code) содержит значение "01017", реквизит "Сведения о контракте (договоре)" (ctcdo:ContractDetails) должен быть заполнен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"Сведения о контракте (договоре)" (ctcdo:ContractDetails) заполнен, в его составе должен быть заполнен реквизит "Код языка" (csdo:LanguageCode)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типа лицензии на экспорт и (или) импорт отдельных видов товаров" (ctsdo:IELicenseKindCode) содержит значение "01" или "03", реквизиты "Код страны" (csdo:CountryCode) (кодовое обозначение страны отправления (назначения) товара) и "Код вида сведений о странах" (ctsdo:CountryInformationKindCode) в составе сложного реквизита "Сведения о документе, предоставляющем право на экспорт и (или) импорт отдельных видов товаров" (ctcdo:RegisterPermitLicenseDetails) не заполняются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направления перемещения товара" (ctsdo:IEKind‌Code) содержит значение "ЭК" и если реквизит "Код типа лицензии на экспорт и (или) импорт отдельных видов товаров" (ctsdo:IELicenseKindCode) содержит значение "02" или если реквизит "Код вида документа, предоставляющего право на экспорт и (или) импорт отдельных видов товаров" (ctsdo:IEPermissionDocKindCode) содержит значение "01017", в составе сложного реквизита "Сведения о документе, предоставляющем право на экспорт и (или) импорт отдельных видов товаров" (ctcdo:RegisterPermitLicenseDetails) должен быть заполнен реквизит "Код страны" (csdo:CountryCode) (кодовое обозначение страны отправления (назначения) товара) или реквизит "Код вида сведений о стране" (ctsdo:CountryInformationKindCode)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типа лицензии на экспорт и (или) импорт отдельных видов товаров" (ctsdo:IELicenseKindCode) содержит значение "01" или "03", реквизиты "Код страны" (csdo:CountryCode) (кодовое обозначение страны происхождения товара) и "Код вида сведений о стране" (ctsdo:CountryInformationKindCode) в составе сложного реквизита "Сведения о товаре" (ctcdo:IEGoodsDetails) не заполняются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типа лицензии на экспорт и (или) импорт отдельных видов товаров" (ctsdo:IELicenseKindCode) содержит значение "02" или реквизит "Код вида документа, предоставляющего право на экспорт и (или) импорт отдельных видов товаров" (ctsdo:‌IEPermission‌Doc‌Kind‌Code) содержит значение "01017", в составе сложного реквизита "Сведения о товаре" (ctcdo:IEGoodsDetails) должен быть заполнен реквизит "Код страны" (csdo:CountryCode) (кодовое обозначение страны происхождения товара) или реквизит "Код вида сведений о стране" (ctsdo:CountryInformationKindCode)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типа лицензии на экспорт и (или) импорт отдельных видов товаров" (ctsdo:IELicenseKindCode) содержит значение "01" или "03", реквизит "Стоимость в валюте контракта" (ctsdo:ContractCurrencyAmount) в составе сложного реквизита "Сведения о товаре" (ctcdo:IEGoodsDetails) не заполняется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типа лицензии на экспорт и (или) импорт отдельных видов товаров" (ctsdo:IELicenseKindCode) содержит значение "02" или если реквизит "Код вида документа, предоставляющего право на экспорт и (или) импорт отдельных видов товаров" (ctsdo:‌IEPermission‌Doc‌Kind‌Code) содержит значение "01017", реквизит "Стоимость в валюте контракта" (ctsdo:ContractCurrencyAmount) в составе сложного реквизита "Сведения о товаре" (ctcdo:IEGoodsDetails) должен быть заполнен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типа лицензии на экспорт и (или) импорт отдельных видов товаров" (ctsdo:IELicenseKindCode) содержит значение "01" или "03", атрибут "Признак ориентировочной стоимости" (атрибут approximateAmountIndicator) реквизита "Статистическая стоимость" (ctsdo:StatisticCurrencyAmount) должен содержать значение "1" ("true", "истина")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типа лицензии на экспорт и (или) импорт отдельных видов товаров" (ctsdo:IELicenseKindCode) содержит значение "01" или "03", реквизит "Стоимость в валюте контракта" (ctsdo:ContractCurrencyAmount) в составе сложного реквизита "Сведения о виде товара" (ctcdo:IEGoodsItemDetails) не заполняется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типа лицензии на экспорт и (или) импорт отдельных видов товаров" (ctsdo:IELicenseKindCode) содержит значение "02" или если реквизит "Код вида документа, предоставляющего право на экспорт и (или) импорт отдельных видов товаров" (ctsdo:‌IEPermission‌Doc‌Kind‌Code) содержит значение "01017", реквизит "Стоимость в валюте контракта" (ctsdo:ContractCurrencyAmount) в составе сложного реквизита "Сведения о виде товара" (ctcdo:IEGoodsItemDetails) должен быть заполнен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документа, предоставляющего право на экспорт и (или) импорт отдельных видов товаров" (ctsdo:‌IEPermission‌Doc‌Kind‌Code) содержит значение "01017", реквизит "Документ, являющийся основанием для выдачи лицензии на экспорт и (или) импорт отдельных видов товаров" (ctcdo:LicensingReasonDocDetails) не заполняется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документа, предоставляющего право на экспорт и (или) импорт отдельных видов товаров" (ctsdo:‌IEPermission‌Doc‌Kind‌Code) содержит значение "01011", реквизит "Документ, являющийся основанием для выдачи лицензии на экспорт и (или) импорт отдельных видов товаров" (ctcdo:LicensingReasonDocDetails) должен быть заполнен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составе сложного реквизита "Должностное лицо" (ctcdo:OfficerDetails) должны быть заполнены реквизиты "Фамилия" (csdo:LastName), "Имя" (csdo:FirstName) и "Наименование должности" (csdo:PositionName), а реквизит "Контактный реквизит" (ccdo:CommunicationDetails) не заполняется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документа, предоставляющего право на экспорт и (или) импорт отдельных видов товаров" (ctsdo:‌IEPermission‌Doc‌Kind‌Code) содержит значение "01011", реквизит "Сведения об уполномоченном лице заявителя" (ctcdo:IEAuthorizedPersonDetails) не заполняется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документа, предоставляющего право на экспорт и (или) импорт отдельных видов товаров" (ctsdo:‌IEPermission‌Doc‌Kind‌Code) содержит значение "01017", реквизит "Сведения об уполномоченном лице заявителя" (ctcdo:IEAuthorizedPersonDetails) должен быть заполнен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сложный реквизит "Сведения об уполномоченном лице заявителя"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(ctcdo:IEAuthorizedPersonDetails) заполнен, в его составе должны быть заполнены реквизиты "Фамилия" (csdo:LastName), "Имя" (csdo:FirstName) и "Контактный реквизит" (ccdo:‌Communication‌Details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сложный реквизит "Сведения об уполномоченном лице заявителя" (ctcdo:IEAuthorizedPersonDetails) заполнен, в его составе реквизит "Код вида связи" (csdo:CommunicationChannelCode) должен быть заполнен и должен содержать значение "TE", соответствующее виду связи "телефон"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"Документ, подтверждающий полномочия лица на выполнение каких-либо действий" (ctcdo:PowerConfirmationDocDetails) в составе сложного реквизита "Сведения об уполномоченном лице заявителя" (ctcdo:IEAuthorizedPersonDetails) не заполняется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реквизиты "Реквизиты бланка документа, предоставляющего право на экспорт и (или) импорт отдельных видов товаров" (ctcdo:IEDocFormDetails) и "Сведения о виде товара" (ctcdo:IEGoodsItemDetails) заполнены, реквизит "Количество листов" (csdo:PageQuantity) должен быть заполнен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"Начальная дата и время" (csdo:StartDateTime) в составе сложного реквизита "Технологические характеристики записи общего ресурса" (ccdo:ResourceItemStatusDetails) должен быть заполнен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"Конечная дата и время" (csdo:EndDateTime) в составе сложного реквизита "Технологические характеристики записи общего ресурса" (ccdo:ResourceItemStatusDetails) не заполняется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страны" (csdo:UnifiedCountryCode) заполнен, атрибут "Идентификатор классификатора" (атрибут codeListId) этого реквизита должен содержать кодовое обозначение классификатора стран мира, указанного в разделе VII Правил информационного взаимодействия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организационно-правовой формы" (csdo:BusinessEntityTypeCode) заполнен, атрибут "Идентификатор классификатора" (атрибут codeListId) этого реквизита должен содержать кодовое обозначение классификатора организационно-правовых форм хозяйствования в рамках Союза, указанного в разделе VII Правил информационного взаимодействия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атрибут "Код валюты" (атрибут currencyCode) заполнен в составе любых реквизитов, атрибут "Идентификатор классификатора" (атрибут codeListId) в составе этих реквизитов должен содержать кодовое обозначение классификатора валют, указанного в разделе VII Правил информационного взаимодействия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документа, удостоверяющего личность" (csdo:IdentityDocKindCode) заполнен, атрибут "Идентификатор классификатора" (атрибут codeListId) этого реквизита должен содержать кодовое обозначение классификатора видов документов, удостоверяющих личность, указанного в разделе VII Правил информационного взаимодействия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хозяйствующего субъекта" (csdo:BusinessEntityId) заполнен, атрибут "Метод идентификации" (атрибут kindId) этого реквизита должен содержать кодовое обозначение справочник методов идентификации хозяйствующих субъектов, указанного в разделе VII Правил информационного взаимодействия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"Код вида адреса" (csdo:AddressKindCode) должно соответствовать одному из следующих значений: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– "адрес регистрации"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– "фактический адрес"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– "почтовый адрес"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связи" (csdo:CommunicationChannelCode) заполнен в составе сложных реквизитов за исключеним реквизита "Сведения об уполномоченном лице заявителя"</w:t>
            </w:r>
          </w:p>
          <w:bookmarkEnd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(ctcdo:IEAuthorizedPersonDetails), его значение должно соответствовать одному из следующих значений: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AO – "адрес сайта в сети Интернет"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 – "электронная почта"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FX – "телефакс"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 – "телефон"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TG – "телеграф"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TL – "телекс"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составе реквизита "Заголовок электронного документа (сведений)" (ccdo:EDocHeader) значение реквизита "Дата и время электронного документа (сведений) (csdo:EDocDateTime) должно приводиться в соответствии с шаблоном: YYYY-MM-DDThh:mm:ss.cccZ,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где ccc – символы, обозначающие значение миллисекунд,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 – фиксированный символ, обозначающий формат представления времени в соответствии со Всемирным временем (UTC)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составе реквизита "Технологические характеристики записи общего ресурса" (ccdo:ResourceItemStatusDetails) значение реквизита "Начальная дата и время" (csdo:StartDateTime) должно приводиться в соответствии с шаблоном: YYYY-MM-DDThh:mm:ss.cccZ, где ccc – символы, обозначающие значение миллисекунд, Z – фиксированный символ, обозначающий формат представления времени в соответствии со Всемирным временем (UTC)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составе реквизита "Технологические характеристики записи общего ресурса" (ccdo:ResourceItemStatusDetails) значение реквизита "Дата и время обновления" (csdo:UpdateDateTime) должно приводиться в соответствии с шаблоном: YYYY-MM-DDThh:mm:ss.cccZ,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где ccc – символы, обозначающие значение миллисекунд,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 – фиксированный символ, обозначающий формат представления времени в соответствии со Всемирным временем (UTC)</w:t>
            </w:r>
          </w:p>
        </w:tc>
      </w:tr>
    </w:tbl>
    <w:bookmarkStart w:name="z328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 Требования к заполнению реквизитов электронных документов (сведений) "Сведения о лицензии или разрешении" (R.CT.AT.03.001), передаваемых в сообщении "Сведения о лицензии или разрешении, измененные в национальной базе данных" (P.AT.03.MSG.003), приведены в таблице 8.</w:t>
      </w:r>
    </w:p>
    <w:bookmarkEnd w:id="234"/>
    <w:bookmarkStart w:name="z329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 8</w:t>
      </w:r>
    </w:p>
    <w:bookmarkEnd w:id="235"/>
    <w:bookmarkStart w:name="z330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заполнению реквизитов электронных документов (сведений) "Сведения о лицензии или разрешении" (R.CT.AT.03.001), передаваемых в сообщении "Сведения о лицензии или разрешении, измененные в национальной базе данных" (P.AT.03.MSG.003)</w:t>
      </w:r>
    </w:p>
    <w:bookmarkEnd w:id="2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требования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Формулировка требования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электронном документе (сведениях) должен содержаться только 1 экземпляр реквизита "Сведения о документе, предоставляющем право на экспорт и (или) импорт отдельных видов товаров" (ctcdo:RegisterPermitLicenseDetails)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"Наименование уполномоченного органа государства-члена" (csdo:AuthorityName) и "Идентификатор уполномоченного органа государства-члена" (csdo:AuthorityId) в составе сложного реквизита "Уполномоченный орган государства-члена" (ccdo:‌Unified‌Authority‌Details) должны быть заполнены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"Код страны" (csdo:UnifiedCountryCode) и "Краткое наименование уполномоченного органа государства-члена" (csdo:AuthorityBriefName) в составе сложного реквизита "Уполномоченный орган государства-члена" (ccdo:‌Unified‌Authority‌Details) не заполняются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сведениях о выданных лицензиях и (или) разрешениях, полученных Комиссией ранее из национальных баз данных, должны содержаться сведения с таким же значением реквизита "Номер документа, предоставляющего право на экспорт и (или) импорт отдельных видов товаров" (ctcdo:PermitLicenseDocIdDetails), в которых реквизит "Конечная дата и время" (csdo:EndDateTime) в составе сложного реквизита "Технологические характеристики записи общего ресурса" (ccdo:ResourceItemStatusDetails) не заполнен, значение реквизита "Начальная дата и время" (csdo:StartDateTime) меньше значения этого реквизита в передаваемых сведениях, а значения всех реквизитов, за исключением значения реквизитов "Статус лицензии на экспорт и (или) импорт отдельных видов товаров" (ctcdo:LicenseStatusDetails), "Реквизиты бланка документа, предоставляющего право на экспорт и (или) импорт отдельных видов товаров" (ctcdo:IEDocFormDetails) и "Технологические характеристики записи общего ресурса" (ccdo:ResourceItemStatusDetails), должны соответствовать передаваемым сведениям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документа, предоставляющего право на экспорт и (или) импорт отдельных видов товаров" (ctsdo:IEPermissionDocKindCode) заполнен, его значение должно соответствовать одному из следующих значений:</w:t>
            </w:r>
          </w:p>
          <w:bookmarkEnd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"01011", что соответствует кодовому обозначению лицензии на экспорт и (или) импорт отдельных видов товаров;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"01017", что соответствует кодовому обозначению разрешения на экспорт и (или) импорт отдельных видов товаров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статуса лицензии на экспорт и (или) импорт отдельных видов товаров" (ctsdo:LicenseStatusCode) заполнен, значение его атрибута "идентификатор справочника (классификатора)"</w:t>
            </w:r>
          </w:p>
          <w:bookmarkEnd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 должно соответствовать значению "P.AT.03.TCLS.001"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значение реквизита "Признак дубликата документа, предоставляющего право на экспорт и (или) импорт отдельных видов товаров" </w:t>
            </w:r>
          </w:p>
          <w:bookmarkEnd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(ctsdo:DuplicateIndicator) равно значению "0" ("false", "ложь") и если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"Статус лицензии на экспорт и (или) импорт отдельных видов товаров" (ctcdo:LicenseStatusDetails) заполнен, значение реквизита "Код статуса лицензии на экспорт и (или) импорт отдельных видов товаров" (ctsdo:LicenseStatusCode) должно соответствовать одному из следующих значений: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"02" – действие приостановлено;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"03" – действие возобновлено;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"04" – действие прекращено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статуса лицензии на экспорт и (или) импорт отдельных видов товаров" (ctsdo:LicenseStatusCode) заполнен и содержит значение "02", соответствующее приостановлению действия лицензии, значение реквизита "Код причины изменения статуса лицензии на экспорт и (или) импорт отдельных видов товаров" (ctsdo:ReasonLicenseStatusCode) должно соответствовать одному из следующих значений: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"04" – прекращение или приостановление действия одного или нескольких документов, на основании которых была выдана лицензия;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"10" – невыполнение владельцем лицензии пункта 22 Правил выдачи лицензий и разрешений на экспорт и (или) импорт отваров (Приложение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протоколу о мерах нетарифного регулирования в отношении третьих стран (Приложение № 7 к Договору о Евразийском экономическом союзе от 29 мая 2014 года))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статуса лицензии на экспорт и (или) импорт отдельных видов товаров" (ctsdo:LicenseStatusCode) заполнен и содержит значение "03", соответствующее возобновлению действия лицензии, значение реквизита "Код причины изменения статуса лицензии на экспорт и (или) импорт отдельных видов товаров" (ctsdo:ReasonLicenseStatusCode) должно соответствовать следующему значению: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"00" – устранение причин, вызвавших приостановление действия лицензии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статуса лицензии на экспорт и (или) импорт отдельных видов товаров" (ctsdo:LicenseStatusCode) заполнен и содержит значение "04", соответствующее прекращению действия лицензии, значение реквизита "Код причины изменения статуса лицензии на экспорт и (или) импорт отдельных видов товаров" (ctsdo:ReasonLicenseStatusCode) должно соответствовать одному из следующих значений: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"01" – обращение заявителя, представленное в письменной форме или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форме электронного документа;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"02" – внесение изменений в учредительные документы заявителя, зарегистрированного в качестве юридического лица (изменение организационно-правовой формы, наименования либо места его нахождения), или изменение паспортных данных заявителя, являющегося физическим лицом;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"03" – выявление недостоверных сведений в документах, представленных заявителем в целях получения лицензии;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"04" – прекращение или приостановление действия одного или нескольких документов, на основании которых была выдана лицензия;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"05" – нарушение при исполнении договора (контракта), на основании которого выдана лицензия, международных обязательств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государства-члена;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"06" – отзыв лицензии на осуществление лицензируемого вида деятельности, если такой вид деятельности связан с оборотом товара,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отношении которого введено лицензирование;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"07" – выявление допущенных при выдаче лицензии нарушений, повлекших выдачу лицензии, которая при соблюдении установленного порядка не могла быть выдана;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"08" – несоблюдение владельцем лицензии установленных международными нормативными правовыми актами или нормативными правовыми актами государства-члена условий выдачи лицензии;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"09" – наличие судебного решения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документа, предоставляющего право на экспорт и (или) импорт отдельных видов товаров" (ctsdo:IEPermissionDocKindCode) содержит значение "01011", реквизит "Статус лицензии на экспорт и (или) импорт отдельных видов товаров" (ctcdo:LicenseStatusDetails) должен быть заполнен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реквизит "Статус лицензии на экспорт и (или) импорт отдельных видов товаров" (ctcdo:LicenseStatusDetails) заполнен, в его составе реквизиты "Дата" (csdo:EventDate) и "Код причины изменения статуса лицензии на экспорт и (или) импорт отдельных видов товаров" (ctsdo:ReasonLicenseStatusCode) должны быть заполнены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в сведениях о выданных лицензиях и (или) разрешениях, полученных Комиссией ранее из национальных баз данных с таким же значением реквизита "Номер документа, предоставляющего право на экспорт и (или) импорт отдельных видов товаров" (ctcdo:PermitLicenseDocIdDetails), реквизит "Статус лицензии на экспорт и (или) импорт отдельных видов товаров" (ctcdo:LicenseStatusDetails) содержит значение "01" или "03" и если реквизит "Код вида документа, предоставляющего право на экспорт и (или) импорт отдельных видов товаров" (ctsdo:IEPermissionDocKindCode) содержит значение "01011", в составе сложного реквизита "Статус лицензии на экспорт и (или) импорт отдельных видов товаров" (ctcdo:LicenseStatusDetails) значение реквизита "Код статуса лицензии на экспорт и (или) импорт отдельных видов товаров" (ctsdo:LicenseStatusCode) должно соответствовать одному из следующих значений:</w:t>
            </w:r>
          </w:p>
          <w:bookmarkEnd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"02" – действие приостановлено;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"04" – действие прекращено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в сведениях о выданных лицензиях и (или) разрешениях , полученных Комиссией ранее из национальных баз данных с таким же значением реквизита "Номер документа, предоставляющего право на экспорт и (или) импорт отдельных видов товаров" (ctcdo:PermitLicenseDocIdDetails), реквизит "Статус лицензии на экспорт и (или) импорт отдельных видов товаров" (ctcdo:LicenseStatusDetails) содержит значение "02" и если реквизит "Код вида документа, предоставляющего право на экспорт и (или) импорт отдельных видов товаров" (ctsdo:IEPermissionDocKindCode) содержит значение "01011", </w:t>
            </w:r>
          </w:p>
          <w:bookmarkEnd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составе сложного реквизита "Статус лицензии на экспорт и (или) импорт отдельных видов товаров" (ctcdo:LicenseStatusDetails) значение реквизита "Код статуса лицензии на экспорт и (или) импорт отдельных видов товаров" (ctsdo:LicenseStatusCode) должно соответствовать одному из следующих значений: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"03" – действие возобновлено;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"04" – действие прекращено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документа, предоставляющего право на экспорт и (или) импорт отдельных видов товаров" (ctsdo:IEPermissionDocKindCode) содержит значение "01011" и если реквизит "Код статуса лицензии на экспорт и (или) импорт отдельных видов товаров" (ctsdo:LicenseStatusCode) в составе сложного реквизита "Статус лицензии на экспорт и (или) импорт отдельных видов товаров" (ctcdo:LicenseStatusDetails) содержит значение "04", реквизит "Конечная дата и время" (csdo:EndDateTime) должен быть заполнен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документа, предоставляющего право на экспорт и (или) импорт отдельных видов товаров" (ctsdo:IEPermissionDocKindCode) содержит значение "01011" и если реквизит "Код статуса лицензии на экспорт и (или) импорт отдельных видов товаров" (ctsdo:LicenseStatusCode) в составе сложного реквизита "Статус лицензии на экспорт и (или) импорт отдельных видов товаров" (ctcdo:LicenseStatusDetails) не содержит значение "04", реквизит "Конечная дата и время" (csdo:EndDateTime) не заполняется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документа, предоставляющего право на экспорт и (или) импорт отдельных видов товаров" (ctsdo:IEPermissionDocKindCode) содержит значение "01017", реквизит "Статус лицензии на экспорт и (или) импорт отдельных видов товаров" (ctcdo:LicenseStatusDetails) не заполняется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составе сложного реквизита "Заявитель"</w:t>
            </w:r>
          </w:p>
          <w:bookmarkEnd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(ctcdo:DeclarantDetails) не заполняются реквизиты "Код страны" (csdo:UnifiedCountryCode), "Краткое наименование хозяйствующего субъекта" (csdo:BusinessEntityBriefName), "Идентификатор хозяйствующего субъекта" (csdo:BusinessEntityId), "Уникальный идентификационный таможенный номер" (csdo:UniqueCustomsNumberId), "Код причины постановки на учет" (csdo:TaxRegistrationReasonCode) и "Контактный реквизит"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(ccdo:CommunicationDetails)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составе сложного реквизита "Заявитель"</w:t>
            </w:r>
          </w:p>
          <w:bookmarkEnd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(ctcdo:DeclarantDetails) должны быть заполнены реквизиты "Наименование хозяйствующего субъекта"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(csdo:BusinessEntityName) и "Идентификатор налогоплательщика" (csdo:TaxpayerId)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составе сложного реквизита "Должностное лицо" (ctcdo:OfficerDetails) должны быть заполнены реквизиты "Фамилия" (csdo:LastName), "Имя" (csdo:FirstName) и "Наименование должности" (csdo:PositionName), а реквизит "Контактный реквизит" (ccdo:CommunicationDetails) не заполняется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"Документ, подтверждающий полномочия лица на выполнение каких-либо действий" (ctcdo:PowerConfirmationDocDetails) в составе сложного реквизита "Сведения об уполномоченном лице заявителя" (ctcdo:IEAuthorizedPersonDetails) не заполняется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"Реквизиты бланка документа, предоставляющего право на экспорт и (или) импорт отдельных видов товаров" (ctcdo:IEDocFormDetails) заполнен, и в его составе не заполнен реквизит "Признак дубликата документа, предоставляющего право на экспорт и (или) импорт отдельных видов товаров" (ctsdo:DuplicateIndicator), значения реквизитов "Серия бланка документа" (csdo:FormSeriesId) и "Номер бланка документа" (csdo:FormNumberId) должны соответствовать значениям реквизитов "Серия бланка документа" (csdo:FormSeriesId) и "Номер бланка документа" (csdo:FormNumberId) сведений о выданных лицензиях и (или) разрешениях, полученных Комиссией ранее из национальных баз данных с таким же значением реквизита "Номер документа, предоставляющего право на экспорт и (или) импорт отдельных видов товаров" (ctcdo:PermitLicenseDocIdDetails)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"Реквизиты бланка документа, предоставляющего право на экспорт и (или) импорт отдельных видов товаров" (ctcdo:IEDocFormDetails) заполнен и в его составе заполнен реквизит "Признак дубликата документа, предоставляющего право на экспорт и (или) импорт отдельных видов товаров" (ctsdo:DuplicateIndicator), комбинация значений реквизитов "Серия бланка документа" (csdo:FormSeriesId) и "Номер бланка документа" (csdo:FormNumberId) не должна соответствовать комбинации значений реквизитов "Серия бланка документа" (csdo:FormSeriesId) и "Номер бланка документа" (csdo:FormNumberId) сведений о выданных лицензиях и (или) разрешениях, полученных Комиссией ранее из национальных баз данных с таким же значением реквизита "Номер документа, предоставляющего право на экспорт и (или) импорт отдельных видов товаров" (ctcdo:PermitLicenseDocIdDetails)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документа, предоставляющего право на экспорт и (или) импорт отдельных видов товаров" (ctsdo:IEPermissionDocKindCode) содержит значение "01017" и реквизит "Признак дубликата документа, предоставляющего право на экспорт и (или) импорт отдельных видов товаров" (ctsdo:DuplicateIndicator) содержит значение "false", соответствующее тому, что документ не является дубликатом, реквизит "Конечная дата и время" (csdo:EndDateTime) должен быть заполнен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"Начальная дата и время" (csdo:StartDateTime) в составе сложного реквизита "Технологические характеристики записи общего ресурса" (ccdo:ResourceItemStatusDetails) должен быть заполнен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"Конечная дата и время" (csdo:EndDateTime) заполнен, значение реквизита "Конечная дата и время" (csdo:EndDateTime) должно быть больше, чем значение реквизита "Начальная дата и время" (csdo:StartDateTime)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составе реквизита "Заголовок электронного документа (сведений)" (ccdo:EDocHeader) значение реквизита "Дата и время электронного документа (сведений) (csdo:EDocDateTime) должно приводиться в соответствии с шаблоном: YYYY-MM-DDThh:mm:ss.cccZ, где ccc – символы, обозначающие значение миллисекунд, Z – фиксированный символ, обозначающий формат представления времени в соответствии со Всемирным временем (UTC)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составе реквизита "Технологические характеристики записи общего ресурса" (ccdo:ResourceItemStatusDetails) значение реквизита "Конечная дата и время" (csdo:EndDateTime) должно приводиться в соответствии с шаблоном: YYYY-MM-DDThh:mm:ss.cccZ, где ccc – символы, обозначающие значение миллисекунд, Z – фиксированный символ, обозначающий формат представления времени в соответствии со Всемирным временем (UTC)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составе реквизита "Технологические характеристики записи общего ресурса" (ccdo:ResourceItemStatusDetails) значение реквизита "Начальная дата и время" (csdo:StartDateTime) должно приводиться в соответствии с шаблоном: YYYY-MM-DDThh:mm:ss.cccZ, где ccc – символы, обозначающие значение миллисекунд, Z – фиксированный символ, обозначающий формат представления времени в соответствии со Всемирным временем (UTC)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составе реквизита "Технологические характеристики записи общего ресурса" (ccdo:ResourceItemStatusDetails) значение реквизита "Дата и время обновления" (csdo:UpdateDateTime) должно приводиться в соответствии с шаблоном: YYYY-MM-DDThh:mm:ss.cccZ,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где ccc – символы, обозначающие значение миллисекунд,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 – фиксированный символ, обозначающий формат представления времени в соответствии со Всемирным временем (UTC)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 30 октября 2018 г. № 179 </w:t>
            </w:r>
          </w:p>
        </w:tc>
      </w:tr>
    </w:tbl>
    <w:bookmarkStart w:name="z343" w:id="2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 xml:space="preserve">информационного взаимодействия между таможенными органами государств – членов Евразийского экономического союза и Евразийской экономической комиссией при реализации средствами интегрированной информационной системы внешней и взаимной торговли общего процесса "Формирование, ведение и использование базы данных о выданных лицензиях, разрешениях и заключениях (разрешительных документах) в сфере внешней торговли товарами" в части, касающейся лицензий и разрешений </w:t>
      </w:r>
    </w:p>
    <w:bookmarkEnd w:id="244"/>
    <w:bookmarkStart w:name="z344" w:id="2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 Общие положения </w:t>
      </w:r>
    </w:p>
    <w:bookmarkEnd w:id="245"/>
    <w:bookmarkStart w:name="z345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Настоящий Регламент разработан в соответствии со следующими международными договорами и актами, составляющими право Евразийского экономического союза (далее – Союз):</w:t>
      </w:r>
    </w:p>
    <w:bookmarkEnd w:id="246"/>
    <w:bookmarkStart w:name="z346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 о Евразийском экономическом союзе от 29 мая 2014 года;</w:t>
      </w:r>
    </w:p>
    <w:bookmarkEnd w:id="247"/>
    <w:bookmarkStart w:name="z347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Совета Евразийской экономической комиссии от 18 сентября 2014 г. № 73 "О Концепции использования при межгосударственном информационном взаимодействии сервисов и имеющих юридическую силу электронных документов";</w:t>
      </w:r>
    </w:p>
    <w:bookmarkEnd w:id="248"/>
    <w:bookmarkStart w:name="z348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Коллегии Евразийской экономической комиссии от 16 августа 2012 г. № 134 "О нормативных правовых актах в области нетарифного регулирования";</w:t>
      </w:r>
    </w:p>
    <w:bookmarkEnd w:id="249"/>
    <w:bookmarkStart w:name="z349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Коллегии Евразийской экономической комиссии от 6 ноября 2014 г. № 199 "Об Инструкции об оформлении заявления на выдачу лицензии на экспорт и (или) импорт отдельных видов товаров и об оформлении такой лицензии и Инструкции об оформлении разрешения на экспорт и (или) импорт отдельных видов товаров";</w:t>
      </w:r>
    </w:p>
    <w:bookmarkEnd w:id="250"/>
    <w:bookmarkStart w:name="z350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Коллегии Евразийской экономической комиссии от 6 ноября 2014 г. № 200 "О технологических документах, регламентирующих информационное взаимодействие при реализации средствами интегрированной информационной системы внешней и взаимной торговли общих процессов";</w:t>
      </w:r>
    </w:p>
    <w:bookmarkEnd w:id="251"/>
    <w:bookmarkStart w:name="z351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Коллегии Евразийской экономической комиссии от 27 января 2015 г. № 5 "Об утверждении Правил электронного обмена данными в интегрированной информационной системе внешней и взаимной торговли";</w:t>
      </w:r>
    </w:p>
    <w:bookmarkEnd w:id="252"/>
    <w:bookmarkStart w:name="z352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Коллегии Евразийской экономической комиссии от 14 апреля 2015 г. № 29 "О перечне общих процессов в рамках Евразийского экономического союза и внесении изменения в Решение Коллегии Евразийской экономической комиссии от 19 августа 2014 г. № 132";</w:t>
      </w:r>
    </w:p>
    <w:bookmarkEnd w:id="253"/>
    <w:bookmarkStart w:name="z353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Коллегии Евразийской экономической комиссии от 21 апреля 2015г. № 30 "О мерах нетарифного регулирования";</w:t>
      </w:r>
    </w:p>
    <w:bookmarkEnd w:id="254"/>
    <w:bookmarkStart w:name="z354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Коллегии Евразийской экономической комиссии от 9 июня 2015 г. № 63 "О Методике анализа, оптимизации, гармонизации и описания общих процессов в рамках Евразийского экономического союза";</w:t>
      </w:r>
    </w:p>
    <w:bookmarkEnd w:id="255"/>
    <w:bookmarkStart w:name="z355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Коллегии Евразийской экономической комиссии от 28 сентября 2015 г. № 125 "Об утверждении Положения об обмене электронными документами при трансграничном взаимодействии органов государственной власти государств – членов Евразийского экономического союза между собой и с Евразийской экономической комиссией".</w:t>
      </w:r>
    </w:p>
    <w:bookmarkEnd w:id="256"/>
    <w:bookmarkStart w:name="z356" w:id="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 Область применения</w:t>
      </w:r>
    </w:p>
    <w:bookmarkEnd w:id="257"/>
    <w:bookmarkStart w:name="z357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Настоящий Регламент разработан в целях обеспечения единообразного применения участниками общего процесса порядка и условий выполнения транзакций общего процесса "Формирование, ведение и использование базы данных о выданных лицензиях, разрешениях и заключениях (разрешительных документах) в сфере внешней торговли товарами" в части, касающейся лицензий и разрешений (далее – общий процесс).</w:t>
      </w:r>
    </w:p>
    <w:bookmarkEnd w:id="258"/>
    <w:bookmarkStart w:name="z358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Настоящий Регламент определяет требования к порядку и условиям выполнения операций общего процесса, непосредственно направленных на реализацию информационного взаимодействия между участниками общего процесса.</w:t>
      </w:r>
    </w:p>
    <w:bookmarkEnd w:id="259"/>
    <w:bookmarkStart w:name="z359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Настоящий Регламент применяется участниками общего процесса при контроле за порядком выполнения процедур и операций в рамках общего процесса, а также при проектировании, разработке и доработке компонентов информационных систем, обеспечивающих реализацию этого общего процесса.</w:t>
      </w:r>
    </w:p>
    <w:bookmarkEnd w:id="260"/>
    <w:bookmarkStart w:name="z360" w:id="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 Основные понятия</w:t>
      </w:r>
    </w:p>
    <w:bookmarkEnd w:id="261"/>
    <w:bookmarkStart w:name="z361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Для целей настоящего Регламента используются понятия, которые означают следующее:</w:t>
      </w:r>
    </w:p>
    <w:bookmarkEnd w:id="262"/>
    <w:bookmarkStart w:name="z362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"авторизация" – предоставление определенному участнику общего процесса прав на выполнение определенных действий;</w:t>
      </w:r>
    </w:p>
    <w:bookmarkEnd w:id="263"/>
    <w:bookmarkStart w:name="z363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"реквизит электронного документа (сведений)" – единица данных электронного документа (сведений), которая в определенном контексте считается неразделимой.</w:t>
      </w:r>
    </w:p>
    <w:bookmarkEnd w:id="264"/>
    <w:bookmarkStart w:name="z364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Понятия "инициатор", "инициирующая операция", "принимающая операция", "респондент", "сообщение общего процесса", "транзакция общего процесса" и "состояние информационного объекта общего процесса" используются в настоящем Регламенте в значениях, определенных Методикой анализа, оптимизации, гармонизации и описания общих процессов в рамках Евразийского экономического союза, утвержденной Решением Коллегии Евразийской экономической комиссии от 9 июня 2015 г. № 63.</w:t>
      </w:r>
    </w:p>
    <w:bookmarkEnd w:id="265"/>
    <w:bookmarkStart w:name="z365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понятия, используемые в настоящем Регламенте, применяются в значениях, определенных в пункте 4 Правил информационного взаимодействия при реализации средствами интегрированной информационной системы внешней и взаимной торговли общего процесса "Формирование, ведение и использование базы данных о выданных лицензиях, разрешениях и заключениях (разрешительных документах) в сфере внешней торговли товарами" в части, касающейся лицензий и разрешений, утвержденных Решением Коллегии Евразийской экономической комиссии от 30 октября 2018 г. № 179 (далее – Правила информационного взаимодействия).</w:t>
      </w:r>
    </w:p>
    <w:bookmarkEnd w:id="266"/>
    <w:bookmarkStart w:name="z366" w:id="2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IV. Основные сведения об информационном взаимодействии в рамках общего процесса </w:t>
      </w:r>
    </w:p>
    <w:bookmarkEnd w:id="267"/>
    <w:bookmarkStart w:name="z367" w:id="2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Участники информационного взаимодействия</w:t>
      </w:r>
    </w:p>
    <w:bookmarkEnd w:id="268"/>
    <w:bookmarkStart w:name="z368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Перечень ролей участников информационного взаимодействия в рамках общего процесса приведен в таблице 1.</w:t>
      </w:r>
    </w:p>
    <w:bookmarkEnd w:id="2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 1</w:t>
            </w:r>
          </w:p>
        </w:tc>
      </w:tr>
    </w:tbl>
    <w:bookmarkStart w:name="z370" w:id="2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ролей участников информационного взаимодействия</w:t>
      </w:r>
    </w:p>
    <w:bookmarkEnd w:id="2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роли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Участник, выполняющий роль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Координатор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представляет сведения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лицензиях и разрешениях, содержащиеся в национальных базах данных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 (P.ACT.001)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Потребитель сведений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запрашивает сведения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лицензиях и (или) разрешениях из национальных баз данных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таможенный орган государства-члена (P.AT.03.ACT.002)</w:t>
            </w:r>
          </w:p>
        </w:tc>
      </w:tr>
    </w:tbl>
    <w:bookmarkStart w:name="z371" w:id="2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Структура информационного взаимодействия</w:t>
      </w:r>
    </w:p>
    <w:bookmarkEnd w:id="271"/>
    <w:bookmarkStart w:name="z372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Информационное взаимодействие в рамках общего процесса осуществляется между таможенными органами государств – членов Союза (далее – государство-член) и Комиссией в соответствии с процедурами общего процесса при представлении сведений о выданных лицензиях и (или) разрешениях в таможенный орган государства-члена.</w:t>
      </w:r>
    </w:p>
    <w:bookmarkEnd w:id="272"/>
    <w:bookmarkStart w:name="z373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Структура информационного взаимодействия между таможенными органами государств-членов и Комиссией представлена на рисунке 1.</w:t>
      </w:r>
    </w:p>
    <w:bookmarkEnd w:id="2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12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12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5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Рис. 1. Структура информационного взаимодействия между таможенными органами государств-членов и Комиссией</w:t>
      </w:r>
    </w:p>
    <w:bookmarkEnd w:id="274"/>
    <w:bookmarkStart w:name="z376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Информационное взаимодействие между таможенными органами государств-членов и Комиссией реализуется в рамках общего процесса. Структура общего процесса определена в Правилах информационного взаимодействия.</w:t>
      </w:r>
    </w:p>
    <w:bookmarkEnd w:id="275"/>
    <w:bookmarkStart w:name="z377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Информационное взаимодействие определяет порядок выполнения транзакций общего процесса, каждая из которых представляет собой обмен сообщениями в целях синхронизации состояний информационного объекта общего процесса между участниками общего процесса. Для каждого информационного взаимодействия определены взаимосвязи между операциями и соответствующими таким операциям транзакциями общего процесса.</w:t>
      </w:r>
    </w:p>
    <w:bookmarkEnd w:id="276"/>
    <w:bookmarkStart w:name="z378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При выполнении транзакции общего процесса инициатор в рамках осуществляемой им операции (инициирующей операции) направляет респонденту сообщение-запрос, в ответ на которое респондент в рамках осуществляемой им операции (принимающей операции) может направить или не направить сообщение-ответ в зависимости от шаблона транзакции общего процесса. Структура данных в составе сообщения должна соответствовать Описанию форматов и структур электронных документов и сведений, используемых для реализации средствами интегрированной информационной системы внешней и взаимной торговли общего процесса "Формирование, ведение и использование базы данных о выданных лицензиях, разрешениях и заключениях (разрешительных документах) в сфере внешней торговли товарами" в части, касающейся лицензий и разрешений, утвержденному Решением Коллегии Евразийской экономической комиссии от 30 октября 2018 г. № 179 (далее – Описание форматов и структур электронных документов и сведений).</w:t>
      </w:r>
    </w:p>
    <w:bookmarkEnd w:id="277"/>
    <w:bookmarkStart w:name="z379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Транзакции общего процесса выполняются в соответствии с заданными параметрами транзакций общего процесса, как это определено настоящим Регламентом.</w:t>
      </w:r>
    </w:p>
    <w:bookmarkEnd w:id="278"/>
    <w:bookmarkStart w:name="z380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V. Информационное взаимодействие в рамках групп процедур </w:t>
      </w:r>
    </w:p>
    <w:bookmarkEnd w:id="279"/>
    <w:bookmarkStart w:name="z381" w:id="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Информационное взаимодействие при представлении сведений о выданных лицензиях и (или) разрешениях в таможенный орган государства-члена</w:t>
      </w:r>
    </w:p>
    <w:bookmarkEnd w:id="280"/>
    <w:bookmarkStart w:name="z382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Схема выполнения транзакций общего процесса при представлении сведений о выданных лицензиях и (или) разрешениях в таможенный орган государства-члена представлена на рисунке 2. Для каждой процедуры общего процесса в таблице 2 приведена связь между операциями, промежуточными и результирующими состояниями информационных объектов общего процесса и транзакциями общего процесса.</w:t>
      </w:r>
    </w:p>
    <w:bookmarkEnd w:id="2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73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73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4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Рис. 2. Схема выполнения транзакций общего процесса при представлении сведений о выданных лицензиях и (или) разрешениях в таможенный орган государства-члена</w:t>
      </w:r>
    </w:p>
    <w:bookmarkEnd w:id="282"/>
    <w:bookmarkStart w:name="z385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 2</w:t>
      </w:r>
    </w:p>
    <w:bookmarkEnd w:id="283"/>
    <w:bookmarkStart w:name="z386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транзакций общего процесса при представлении сведений о выданных лицензиях и (или) разрешениях в таможенный орган государства-члена</w:t>
      </w:r>
    </w:p>
    <w:bookmarkEnd w:id="2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Операция, выполняемая инициатором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Промежуточное состояние информационного объекта общего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Операция, выполняемая респондентом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Результирующее состояние информационного объекта общего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Транзакция общего процесса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информации о дате и времени обновления сведений о выданных лицензиях и (или) разрешениях (P.AT.03.PRC.003)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 информации о дате и времени обновления национальных баз данных (P.AT.03.OPR.007).</w:t>
            </w:r>
          </w:p>
          <w:bookmarkEnd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обработка информации о дате и времени обновления национальных баз данных (P.AT.03.OPR.009)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национальная база данных (P.AT.03.BEN.001): дата и время обновления запрошены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и представление информации о дате и времени обновления национальных баз данных (P.AT.03.OPR.008)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национальная база данных (P.AT.03.BEN.001): дата и время обновления представлены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информации о дате и времени обновления национальных баз данных (P.AT.03.TRN.003)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сведений о выданных лицензиях и (или) разрешениях (P.AT.03.PRC.004)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 сведений из национальных баз данных (P.AT.03.OPR.010).</w:t>
            </w:r>
          </w:p>
          <w:bookmarkEnd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обработка сведений из национальных баз данных (P.AT.03.OPR.012)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национальная база данных (P.AT.03.BEN.001): сведения запрошены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и представление сведений из национальных баз данных (P.AT.03.OPR.011)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национальная база данных (P.AT.03.BEN.001): сведения отсутствуют.</w:t>
            </w:r>
          </w:p>
          <w:bookmarkEnd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Национальная база данных (P.AT.03.BEN.001): сведения представлены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сведений о выданных лицензиях и (или) разрешениях (P.AT.03.TRN.004)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измененных сведений о выданных лицензиях и (или) разрешениях (P.AT.03.PRC.005)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 измененных сведений из национальных баз данных (P.AT.03.OPR.013).</w:t>
            </w:r>
          </w:p>
          <w:bookmarkEnd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обработка измененных сведений из национальных баз данных (P.AT.03.OPR.015)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национальная база данных (P.AT.03.BEN.001): измененные сведения запрошены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и представление измененных сведений из национальных баз данных (P.AT.03.OPR.014)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национальная база данных (P.AT.03.BEN.001): измененные сведения отсутствуют.</w:t>
            </w:r>
          </w:p>
          <w:bookmarkEnd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Национальная база данных (P.AT.03.BEN.001): измененные сведения представлены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измененных сведений о выданных лицензиях и (или) разрешениях (P.AT.03.TRN.005)</w:t>
            </w:r>
          </w:p>
        </w:tc>
      </w:tr>
    </w:tbl>
    <w:bookmarkStart w:name="z392" w:id="2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VI. Описание сообщений общего процесса</w:t>
      </w:r>
    </w:p>
    <w:bookmarkEnd w:id="290"/>
    <w:p>
      <w:pPr>
        <w:spacing w:after="0"/>
        <w:ind w:left="0"/>
        <w:jc w:val="both"/>
      </w:pPr>
      <w:bookmarkStart w:name="z393" w:id="291"/>
      <w:r>
        <w:rPr>
          <w:rFonts w:ascii="Times New Roman"/>
          <w:b w:val="false"/>
          <w:i w:val="false"/>
          <w:color w:val="000000"/>
          <w:sz w:val="28"/>
        </w:rPr>
        <w:t xml:space="preserve">
      13. Перечень сообщений общего процесса, передаваемых в рамках информационного взаимодействия при реализации общего процесса, приведен в таблице 3. Структура данных в составе сообщения должна соответствовать Описанию форматов и структур электронных документов и сведений. Ссылка на соответствующую структуру </w:t>
      </w:r>
    </w:p>
    <w:bookmarkEnd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Описании форматов и структур электронных документов и сведений устанавливается по значению графы 3 таблицы 3.</w:t>
      </w:r>
    </w:p>
    <w:bookmarkStart w:name="z394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 3</w:t>
      </w:r>
    </w:p>
    <w:bookmarkEnd w:id="292"/>
    <w:bookmarkStart w:name="z395" w:id="2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сообщений общего процесса</w:t>
      </w:r>
    </w:p>
    <w:bookmarkEnd w:id="2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Структура электронного документа (сведений)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P.AT.03.MSG.004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запрос информации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состоянии национальных баз данных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 сведений о лицензиях и (или) разрешениях из национальных баз данных (R.CT.AT.03.002)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P.AT.03.MSG.005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состоянии национальных баз данных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актуализации общего ресурса (R.007)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P.AT.03.MSG.006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 сведений о лицензиях и (или) разрешениях из национальных баз данных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 сведений о лицензиях и (или) разрешениях из национальных баз данных (R.CT.AT.03.002)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P.AT.03.MSG.007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лицензиях и (или) разрешениях из национальных баз данных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лицензии или разрешении (R.CT.AT.03.001)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P.AT.03.MSG.008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уведомление об отсутствии запрашиваемых сведений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национальных базах данных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результате обработки (R.006)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P.AT.03.MSG.009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запрос измененных сведений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лицензиях и (или) разрешениях из национальных баз данных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 сведений о лицензиях и (или) разрешениях из национальных баз данных (R.CT.AT.03.002)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P.AT.03.MSG.010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измененные сведения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лицензиях и (или) разрешениях из национальных баз данныx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лицензии или разрешении (R.CT.AT.03.001)</w:t>
            </w:r>
          </w:p>
        </w:tc>
      </w:tr>
    </w:tbl>
    <w:bookmarkStart w:name="z396" w:id="2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VII. Описание транзакций общего процесса</w:t>
      </w:r>
    </w:p>
    <w:bookmarkEnd w:id="294"/>
    <w:bookmarkStart w:name="z397" w:id="2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Транзакция общего процесса "Получение информации о дате и времени обновления национальных баз данных" (P.AT.03.TRN.003)</w:t>
      </w:r>
    </w:p>
    <w:bookmarkEnd w:id="295"/>
    <w:bookmarkStart w:name="z398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Транзакция общего процесса "Получение информации о дате и времени обновления национальных баз данных" (P.AT.03.TRN.003) выполняется для передачи респондентом инициатору соответствующих сведений по запросу. Схема выполнения указанной транзакции общего процесса представлена на рисунке 3. Параметры транзакции общего процесса приведены в таблице 4.</w:t>
      </w:r>
    </w:p>
    <w:bookmarkEnd w:id="2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67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7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Рис. 3. Схема выполнения транзакции общего процесса "Получение информации о дате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времени обновления национальных баз данных" (P.AT.03.TRN.003)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0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 4</w:t>
      </w:r>
    </w:p>
    <w:bookmarkEnd w:id="297"/>
    <w:bookmarkStart w:name="z401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транзакции общего процесса "Получение информации о дате и времени обновления национальных баз данных" (P.AT.03.TRN.003)</w:t>
      </w:r>
    </w:p>
    <w:bookmarkEnd w:id="2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элемент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P.AT.03.TRN.003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транзакции общего процесса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информации о дате и времени обновления национальных баз данных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 транзакции общего процесса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запрос/ответ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Инициирующая роль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инициатор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Инициирующая операция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 информации о дате и времени обновления национальных баз данных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Реагирующая роль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респондент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Принимающая операция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запроса информации о дате и времени обновления национальных баз данных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выполнения транзакции общего процесса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национальная база данных (P.AT.03.BEN.001): дата и время обновления представлены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 транзакции общего процесса: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для подтверждения получения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подтверждения принятия в обработку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ожидания ответа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авторизации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повторов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Сообщения транзакции общего процесса: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инициирующее сообщение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 информации о состоянии национальных баз данных (P.AT.03.MSG.004)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ответное сообщение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состоянии национальных баз данных (P.AT.03.MSG.005)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 сообщений транзакции общего процесса: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ЭЦП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электронного документа с некорректной ЭЦП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</w:tbl>
    <w:bookmarkStart w:name="z402" w:id="2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Транзакция общего процесса "Получение сведений о выданных лицензиях и (или) разрешениях" (P.AT.03.TRN.004)</w:t>
      </w:r>
    </w:p>
    <w:bookmarkEnd w:id="299"/>
    <w:bookmarkStart w:name="z403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 Транзакция общего процесса "Получение сведений о выданных лицензиях и (или) разрешениях" (P.AT.03.TRN.004) выполняется для передачи респондентом инициатору соответствующих сведений по запросу. Схема выполнения указанной транзакции общего процесса представлена на рисунке 4. Параметры транзакции общего процесса приведены в таблице 5.</w:t>
      </w:r>
    </w:p>
    <w:bookmarkEnd w:id="3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771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7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Рис. 4. Схема выполнения транзакции общего процесса "Получение сведений о выданных лицензиях и (или) разрешениях" (P.AT.03.TRN.004)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5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 5</w:t>
      </w:r>
    </w:p>
    <w:bookmarkEnd w:id="301"/>
    <w:bookmarkStart w:name="z406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транзакции общего процесса "Получение сведений о выданных лицензиях и (или) разрешениях" (P.AT.03.TRN.004)</w:t>
      </w:r>
    </w:p>
    <w:bookmarkEnd w:id="3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элемент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P.AT.03.TRN.004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транзакции общего процесса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сведений о выданных лицензиях и (или) разрешениях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 транзакции общего процесса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запрос/ответ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Инициирующая роль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инициатор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Инициирующая операция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 сведений из национальных баз данных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Реагирующая роль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респондент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Принимающая операция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и представление сведений из национальных баз данных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выполнения транзакции общего процесса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национальная база данных (P.AT.03.BEN.001): сведения отсутствуют</w:t>
            </w:r>
          </w:p>
          <w:bookmarkEnd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национальная база данных (P.AT.03.BEN.001): сведения представлены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 транзакции общего процесса: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для подтверждения получения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подтверждения принятия в обработку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ожидания ответа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авторизации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повторов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Сообщения транзакции общего процесса: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инициирующее сообщение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 сведений о лицензиях и (или) разрешениях из национальных баз данных (P.AT.03.MSG.006)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ответное сообщение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об отсутствии запрашиваемых сведений в национальных базах данных (P.AT.03.MSG.008)</w:t>
            </w:r>
          </w:p>
          <w:bookmarkEnd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лицензиях и (или) разрешениях из национальных баз данных (P.AT.03.MSG.007)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 сообщений транзакции общего процесса: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ЭЦП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электронного документа с некорректной ЭЦП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</w:tbl>
    <w:bookmarkStart w:name="z409" w:id="3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Транзакция общего процесса "Получение измененных сведений о выданных лицензиях и (или) разрешениях" (P.AT.03.TRN.005)</w:t>
      </w:r>
    </w:p>
    <w:bookmarkEnd w:id="305"/>
    <w:bookmarkStart w:name="z410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 Транзакция общего процесса "Получение измененных сведений о выданных лицензиях и (или) разрешениях" (P.AT.03.TRN.005) выполняется для передачи респондентом инициатору соответствующих сведений по запросу. Схема выполнения указанной транзакции общего процесса представлена на рисунке 5. Параметры транзакции общего процесса приведены в таблице 6.</w:t>
      </w:r>
    </w:p>
    <w:bookmarkEnd w:id="3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25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5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Рис. 5. Схема выполнения транзакции общего процесса "Получение измененных сведений о выданных лицензиях и (или) разрешениях" (P.AT.03.TRN.005)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1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 6</w:t>
      </w:r>
    </w:p>
    <w:bookmarkEnd w:id="307"/>
    <w:bookmarkStart w:name="z412" w:id="3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транзакции общего процесса "Получение измененных сведений о выданных лицензиях и (или) разрешениях" (P.AT.03.TRN.005) </w:t>
      </w:r>
    </w:p>
    <w:bookmarkEnd w:id="3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элемент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P.AT.03.TRN.005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транзакции общего процесса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измененных сведений о выданных лицензиях и (или) разрешениях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 транзакции общего процесса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запрос/ответ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Инициирующая роль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инициатор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Инициирующая операция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 измененных сведений из национальных баз данных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Реагирующая роль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респондент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Принимающая операция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и представление измененных сведений из национальных баз данных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выполнения транзакции общего процесса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национальная база данных (P.AT.03.BEN.001): измененные сведения отсутствуют</w:t>
            </w:r>
          </w:p>
          <w:bookmarkEnd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национальная база данных (P.AT.03.BEN.001): измененные сведения представлены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 транзакции общего процесса: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для подтверждения получения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подтверждения принятия в обработку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ожидания ответа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авторизации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повторов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Сообщения транзакции общего процесса: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инициирующее сообщение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 измененных сведений о лицензиях и (или) разрешениях из национальных баз данных (P.AT.03.MSG.009)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ответное сообщение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об отсутствии запрашиваемых сведений в национальных базах данных (P.AT.03.MSG.008)</w:t>
            </w:r>
          </w:p>
          <w:bookmarkEnd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измененные сведения о лицензиях и (или) разрешениях из национальных баз данныx (P.AT.03.MSG.010)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 сообщений транзакции общего процесса: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ЭЦП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электронного документа с некорректной ЭЦП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</w:tbl>
    <w:bookmarkStart w:name="z415" w:id="3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VIII. Порядок действий в нештатных ситуациях</w:t>
      </w:r>
    </w:p>
    <w:bookmarkEnd w:id="311"/>
    <w:bookmarkStart w:name="z416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 При информационном взаимодействии в рамках общего процесса вероятны нештатные ситуации, когда обработка данных не может быть произведена в обычном режиме. Нештатные ситуации возникают при технических сбоях, истечении времени ожидания и в иных случаях. Для получения участником общего процесса комментариев о причинах возникновения нештатной ситуации и рекомендаций по ее разрешению предусмотрена возможность направления соответствующего запроса в службу поддержки интегрированной информационной системы внешней и взаимной торговли. Общие рекомендации по разрешению нештатной ситуации приведены в таблице 7.</w:t>
      </w:r>
    </w:p>
    <w:bookmarkEnd w:id="312"/>
    <w:bookmarkStart w:name="z417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 Таможенный орган государства-члена проводит проверку сообщения, в связи с которым получено уведомление об ошибке, на соответствие Описанию форматов и структур электронных документов и сведений и требованиям к контролю сообщений, указанным в разделе IX настоящего Регламента. В случае если выявлено несоответствие указанным требованиям, таможенный орган государства-члена принимает все необходимые меры для устранения выявленной ошибки. В случае если несоответствий не выявлено, таможенный орган государства-члена направляет сообщение с описанием этой нештатной ситуации в службу поддержки интегрированной информационной системы внешней и взаимной торговли.</w:t>
      </w:r>
    </w:p>
    <w:bookmarkEnd w:id="3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 7</w:t>
            </w:r>
          </w:p>
        </w:tc>
      </w:tr>
    </w:tbl>
    <w:bookmarkStart w:name="z419" w:id="3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Действия в нештатных ситуациях</w:t>
      </w:r>
    </w:p>
    <w:bookmarkEnd w:id="3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нештатной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нештатной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нештатной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Описание действий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возникновении нештатной ситуации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P.EXC.002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инициатор двусторонней транзакции общего процесса не получил сообщение-ответ после истечения согласованного количества повторов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сбои в транспортной системе или системная ошибка программного обеспечения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 направить запрос в службу технической поддержки национального сегмента, в котором было сформировано сообщение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P.EXC.004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инициатор транзакции общего процесса получил уведомление об ошибке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синхронизированы справочники и классификаторы или не обновлены XML-схемы электронных документов (сведений)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инициатору транзакции общего процесса необходимо синхронизировать используемые справочники и классификаторы или обновить XML-схемы электронных документов (сведений).</w:t>
            </w:r>
          </w:p>
          <w:bookmarkEnd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справочники и классификаторы синхронизированы, XML-схемы электронных документов (сведений) обновлены, необходимо направить запрос в службу поддержки принимающего участника</w:t>
            </w:r>
          </w:p>
        </w:tc>
      </w:tr>
    </w:tbl>
    <w:bookmarkStart w:name="z421" w:id="3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IX. Требования к заполнению электронных документов и сведений</w:t>
      </w:r>
    </w:p>
    <w:bookmarkEnd w:id="316"/>
    <w:bookmarkStart w:name="z422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 Требования к заполнению реквизитов электронных документов (сведений) "Запрос сведений о лицензиях и (или) разрешениях из национальных баз данных" (R.CT.AT.03.002), передаваемых в сообщении "Запрос информации о состоянии национальных баз данных" (P.AT.03.MSG.004), приведены в таблице 8.</w:t>
      </w:r>
    </w:p>
    <w:bookmarkEnd w:id="317"/>
    <w:bookmarkStart w:name="z423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 8</w:t>
      </w:r>
    </w:p>
    <w:bookmarkEnd w:id="318"/>
    <w:bookmarkStart w:name="z424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 к заполнению реквизитов электронных документов (сведений) "Запрос сведений о лицензиях и (или) разрешениях из национальных баз данных" (R.CT.AT.03.002), передаваемых в сообщении "Запрос информации о состоянии национальных баз данных" (P.AT.03.MSG.004) </w:t>
      </w:r>
    </w:p>
    <w:bookmarkEnd w:id="3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требования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Формулировка требования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"Дата и время обновления" (csdo:UpdateDateTime)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заполняется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реквизит "Код страны" (csdo:UnifiedCountryCode) заполнен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составе любых реквизитов, атрибут "Идентификатор классификатора" (атрибут codeListId) этого реквизита должен содержать кодовое обозначение классификатора стран мира, указанного в разделе VII Правил информационного взаимодействия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"Уполномоченный орган государства-члена" (ccdo:UnifiedAuthorityDetails) заполнен, в его составе реквизит "Идентификатор уполномоченного органа государства-члена" (csdo:AuthorityId) должен быть заполнен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"Уполномоченный орган государства-члена" (ccdo:UnifiedAuthorityDetails) заполнен, в его составе реквизиты "Код страны" (csdo:UnifiedCountryCode), "Наименование уполномоченного органа государства-члена" (csdo:AuthorityName) и "Краткое наименование уполномоченного органа государства-члена" (csdo:AuthorityBriefName) не заполняются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документа, предоставляющего право на экспорт и (или) импорт отдельных видов товаров" (ctsdo:‌IEPermission‌Doc‌Kind‌Code) заполнен, его значение должно соответствовать одному из следующих значений:</w:t>
            </w:r>
          </w:p>
          <w:bookmarkEnd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"01011", что соответствует кодовому обозначению лицензии на экспорт и (или) импорт отдельных видов товаров;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"01017", что соответствует кодовому обозначению разрешения на экспорт и (или) импорт отдельных видов товаров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"Номер документа, предоставляющего право на экспорт и (или) импорт отдельных видов товаров" (ctcdo:‌Permit‌License‌Doc‌Id‌Details) заполнен, реквизит "Код вида документа, предоставляющего право на экспорт и (или) импорт отдельных видов товаров" (ctsdo:‌IEPermission‌Doc‌Kind‌Code) должен быть заполнен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"Номер документа, предоставляющего право на экспорт и (или) импорт отдельных видов товаров" (ctcdo:‌Permit‌License‌Doc‌Id‌Details) заполнен, а реквизит "Код вида документа, предоставляющего право на экспорт и (или) импорт отдельных видов товаров" (ctsdo:‌IEPermission‌Doc‌Kind‌Code) содержит значение "01011", реквизиты "Код раздела единого перечня товаров" (ctsdo:‌Section‌List‌Goods‌Code) и "Код дополнительной классификации товаров, включенных в раздел единого перечня товаров" (ctsdo:‌Additional‌Commodity‌Classification‌Section‌List‌Goods‌Code) в составе сложного реквизита "Номер документа, предоставляющего право на экспорт и (или) импорт отдельных видов товаров" (ctcdo:‌Permit‌License‌Doc‌Id‌Details) должны быть заполнены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"Номер документа, предоставляющего право на экспорт и (или) импорт отдельных видов товаров" (ctcdo:‌Permit‌License‌Doc‌Id‌Details) заполнен, а реквизит "Код вида документа, предоставляющего право на экспорт и (или) импорт отдельных видов товаров" (ctsdo:‌IEPermission‌Doc‌Kind‌Code) содержит значение "01011", реквизит "Код раздела единого перечня товаров" (ctsdo:‌Section‌List‌Goods‌Code) в составе сложного реквизита "Номер документа, предоставляющего право на экспорт и (или) импорт отдельных видов товаров" (ctcdo:‌Permit‌License‌Doc‌Id‌Details) должен содержать кодовое обозначение, соответствующее первому и второму знаку лицензии в соответствии с Порядком формирования первых трех знаков номера лицензии на экспорт и (или) импорт отдельных видов товаров, утвержденным Решением Коллегии Комиссии от 19 апреля 2016г. № 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"Номер документа, предоставляющего право на экспорт и (или) импорт отдельных видов товаров" (ctcdo:‌Permit‌License‌Doc‌Id‌Details) заполнен, а реквизит "Код вида документа, предоставляющего право на экспорт и (или) импорт отдельных видов товаров" (ctsdo:‌IEPermission‌Doc‌Kind‌Code) содержит значение "01011", реквизит "Порядковый номер документа, предоставляющего право на экспорт и (или) импорт отдельных видов товаров" (ctsdo:‌Permit‌License‌Doc‌Id) в составе сложного реквизита "Номер документа, предоставляющего право на экспорт и (или) импорт отдельных видов товаров" (ctcdo:‌Permit‌License‌Doc‌Id‌Details) должен содержать значение, состоящее из 6 знаков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"Номер документа, предоставляющего право на экспорт и (или) импорт отдельных видов товаров" (ctcdo:‌Permit‌License‌Doc‌Id‌Details) заполнен, а реквизит "Код вида документа, предоставляющего право на экспорт и (или) импорт отдельных видов товаров" (ctsdo:‌IEPermission‌Doc‌Kind‌Code) содержит значение "01017", реквизиты "Код раздела единого перечня товаров" (ctsdo:‌Section‌List‌Goods‌Code) и "Код дополнительной классификации товаров, включенных в раздел единого перечня товаров" (ctsdo:‌Additional‌Commodity‌Classification‌Section‌List‌Goods‌Code) в составе сложного реквизита "Номер документа, предоставляющего право на экспорт и (или) импорт отдельных видов товаров" (ctcdo:‌Permit‌License‌Doc‌Id‌Details) не заполняются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"Номер документа, предоставляющего право на экспорт и (или) импорт отдельных видов товаров" (ctcdo:‌Permit‌License‌Doc‌Id‌Details) заполнен, а реквизит "Код вида документа, предоставляющего право на экспорт и (или) импорт отдельных видов товаров" (ctsdo:‌IEPermission‌Doc‌Kind‌Code) содержит значение "01017", реквизит "Порядковый номер документа, предоставляющего право на экспорт и (или) импорт отдельных видов товаров" (ctsdo:‌Permit‌License‌Doc‌Id) в составе сложного реквизита "Номер документа, предоставляющего право на экспорт и (или) импорт отдельных видов товаров" (ctcdo:‌Permit‌License‌Doc‌Id‌Details) должен содержать значение, состоящее из 5 знаков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документа, предоставляющего право на экспорт и (или) импорт отдельных видов товаров" (ctsdo:‌IEPermission‌Doc‌Kind‌Code) содержит значение "01017", реквизит "Код типа лицензии на экспорт и (или) импорт отдельных видов товаров" (ctsdo:‌IELicense‌Kind‌Code) не заполняется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типа лицензии на экспорт и (или) импорт отдельных видов товаров" (ctsdo:‌IELicense‌Kind‌Code) заполнен, его значение должно соответствовать одному из следующих значений: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"01" – генеральная;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"02" – разовая;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"03" – исключительная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составе реквизита "Заголовок электронного документа (сведений)" (ccdo:EDocHeader) значение реквизита "Дата и время электронного документа (сведений) (csdo:EDocDateTime) должно приводиться в соответствии с шаблоном: YYYY-MM-DDThh:mm:ss.cccZ,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где ccc – символы, обозначающие значение миллисекунд,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 – фиксированный символ, обозначающий формат представления времени в соответствии со Всемирным временем (UTC)</w:t>
            </w:r>
          </w:p>
        </w:tc>
      </w:tr>
    </w:tbl>
    <w:bookmarkStart w:name="z427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 Требования к заполнению реквизитов электронных документов (сведений) "Запрос сведений о лицензиях и (или) разрешениях из национальных баз данных" (R.CT.AT.03.002), передаваемых в сообщении "Запрос сведений о лицензиях и (или) разрешениях из национальных баз данных" (P.AT.03.MSG.006), приведены в таблице 9.</w:t>
      </w:r>
    </w:p>
    <w:bookmarkEnd w:id="321"/>
    <w:bookmarkStart w:name="z428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 9</w:t>
      </w:r>
    </w:p>
    <w:bookmarkEnd w:id="322"/>
    <w:bookmarkStart w:name="z429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заполнению реквизитов электронных документов (сведений) "Запрос сведений о лицензиях и (или) разрешениях из национальных баз данных" (R.CT.AT.03.002), передаваемых в сообщении "Запрос сведений о лицензиях и (или) разрешениях из национальных баз данных" (P.AT.03.MSG.006)</w:t>
      </w:r>
    </w:p>
    <w:bookmarkEnd w:id="3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требования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Формулировка требования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реквизит "Код страны" (csdo:UnifiedCountryCode) заполнен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составе любых реквизитов, атрибут "Идентификатор классификатора" (атрибут codeListId) этого реквизита должен содержать кодовое обозначение классификатора стран мира, указанного в разделе VII Правил информационного взаимодействия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сложный реквизит "Уполномоченный орган государства-члена"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(ccdo:UnifiedAuthorityDetails) заполнен, реквизит "Идентификатор уполномоченного органа государства-члена" (csdo:AuthorityId) в его составе должен быть заполнен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сложный реквизит "Уполномоченный орган государства-члена"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(ccdo:UnifiedAuthorityDetails) заполнен, реквизиты "Код страны" (csdo:UnifiedCountryCode), "Наименование уполномоченного органа государства-члена" (csdo:AuthorityName) и "Краткое наименование уполномоченного органа государства-члена" (csdo:AuthorityBriefName)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его составе не заполняются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документа, предоставляющего право на экспорт и (или) импорт отдельных видов товаров" (ctsdo:‌IEPermission‌Doc‌Kind‌Code) заполнен, его значение должно соответствовать одному из следующих значений:</w:t>
            </w:r>
          </w:p>
          <w:bookmarkEnd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"01011", что соответствует кодовому обозначению лицензии на экспорт и (или) импорт отдельных видов товаров;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"01017", что соответствует кодовому обозначению разрешения на экспорт и (или) импорт отдельных видов товаров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"Номер документа, предоставляющего право на экспорт и (или) импорт отдельных видов товаров" (ctcdo:‌Permit‌License‌Doc‌Id‌Details) заполнен, реквизит "Код вида документа, предоставляющего право на экспорт и (или) импорт отдельных видов товаров" (ctsdo:‌IEPermission‌Doc‌Kind‌Code) должен быть заполнен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"Номер документа, предоставляющего право на экспорт и (или) импорт отдельных видов товаров" (ctcdo:‌Permit‌License‌Doc‌Id‌Details) заполнен, а реквизит "Код вида документа, предоставляющего право на экспорт и (или) импорт отдельных видов товаров" (ctsdo:‌IEPermission‌Doc‌Kind‌Code) содержит значение "01011", реквизиты "Код раздела единого перечня товаров" (ctsdo:‌Section‌List‌Goods‌Code) и "Код дополнительной классификации товаров, включенных в раздел единого перечня товаров" (ctsdo:‌Additional‌Commodity‌Classification‌Section‌List‌Goods‌Code) в составе сложного реквизита "Номер документа, предоставляющего право на экспорт и (или) импорт отдельных видов товаров" (ctcdo:‌Permit‌License‌Doc‌Id‌Details) должны быть заполнены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"Номер документа, предоставляющего право на экспорт и (или) импорт отдельных видов товаров" (ctcdo:‌Permit‌License‌Doc‌Id‌Details) заполнен, а реквизит "Код вида документа, предоставляющего право на экспорт и (или) импорт отдельных видов товаров" (ctsdo:‌IEPermission‌Doc‌Kind‌Code) содержит значение "01011", реквизит "Код раздела единого перечня товаров" (ctsdo:‌Section‌List‌Goods‌Code) в составе сложного реквизита "Номер документа, предоставляющего право на экспорт и (или) импорт отдельных видов товаров" (ctcdo:‌Permit‌License‌Doc‌Id‌Details) должен содержать кодовое обозначение, соответствующее первому и второму знаку лицензии в соответствии с Порядком формирования первых трех знаков номера лицензии на экспорт и (или) импорт отдельных видов товаров, утвержденным Решением Коллегии Комиссии от 19 апреля 2016г. № 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"Номер документа, предоставляющего право на экспорт и (или) импорт отдельных видов товаров" (ctcdo:‌Permit‌License‌Doc‌Id‌Details) заполнен, а реквизит "Код вида документа, предоставляющего право на экспорт и (или) импорт отдельных видов товаров" (ctsdo:‌IEPermission‌Doc‌Kind‌Code) содержит значение "01011", реквизит "Порядковый номер документа, предоставляющего право на экспорт и (или) импорт отдельных видов товаров" (ctsdo:‌Permit‌License‌Doc‌Id) в составе сложного реквизита "Номер документа, предоставляющего право на экспорт и (или) импорт отдельных видов товаров" (ctcdo:‌Permit‌License‌Doc‌Id‌Details) должен содержать значение, состоящее из 6 знаков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"Номер документа, предоставляющего право на экспорт и (или) импорт отдельных видов товаров" (ctcdo:‌Permit‌License‌Doc‌Id‌Details) заполнен, а реквизит "Код вида документа, предоставляющего право на экспорт и (или) импорт отдельных видов товаров" (ctsdo:‌IEPermission‌Doc‌Kind‌Code) содержит значение "01017", реквизиты "Код раздела единого перечня товаров" (ctsdo:‌Section‌List‌Goods‌Code) и "Код дополнительной классификации товаров, включенных в раздел единого перечня товаров" (ctsdo:‌Additional‌Commodity‌Classification‌Section‌List‌Goods‌Code) в составе сложного реквизита "Номер документа, предоставляющего право на экспорт и (или) импорт отдельных видов товаров" (ctcdo:‌Permit‌License‌Doc‌Id‌Details) не заполняются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"Номер документа, предоставляющего право на экспорт и (или) импорт отдельных видов товаров" (ctcdo:‌Permit‌License‌Doc‌Id‌Details) заполнен, а реквизит "Код вида документа, предоставляющего право на экспорт и (или) импорт отдельных видов товаров" (ctsdo:‌IEPermission‌Doc‌Kind‌Code) содержит значение "01017", реквизит "Порядковый номер документа, предоставляющего право на экспорт и (или) импорт отдельных видов товаров" (ctsdo:‌Permit‌License‌Doc‌Id) в составе сложного реквизита "Номер документа, предоставляющего право на экспорт и (или) импорт отдельных видов товаров" (ctcdo:‌Permit‌License‌Doc‌Id‌Details) должен содержать значение, состоящее из 5 знаков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документа, предоставляющего право на экспорт и (или) импорт отдельных видов товаров" (ctsdo:‌IEPermission‌Doc‌Kind‌Code) содержит значение "01017", реквизит "Код типа лицензии на экспорт и (или) импорт отдельных видов товаров" (ctsdo:‌IELicense‌Kind‌Code) не заполняется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типа лицензии на экспорт и (или) импорт отдельных видов товаров" (ctsdo:‌IELicense‌Kind‌Code) заполнен, его значение должно соответствовать одному из следующих значений:</w:t>
            </w:r>
          </w:p>
          <w:bookmarkEnd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"01" – генеральная;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"02" – разовая;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"03" – исключительная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составе реквизита "Заголовок электронного документа (сведений)" (ccdo:EDocHeader) значение реквизита "Дата и время электронного документа (сведений) (csdo:EDocDateTime) должно приводиться в соответствии с шаблоном: YYYY-MM-DDThh:mm:ss.cccZ,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где ccc – символы, обозначающие значение миллисекунд,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 – фиксированный символ, обозначающий формат представления времени в соответствии со Всемирным временем (UTC)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и время обновления" (csdo:UpdateDateTime) должно приводиться в соответствии с шаблоном: YYYY-MM-DDThh:mm:ss.cccZ, где ccc – символы, обозначающие значение миллисекунд, Z – фиксированный символ, обозначающий формат представления времени в соответствии со Всемирным временем (UTC)</w:t>
            </w:r>
          </w:p>
        </w:tc>
      </w:tr>
    </w:tbl>
    <w:bookmarkStart w:name="z433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 Требования к заполнению реквизитов электронных документов (сведений) "Запрос сведений о лицензиях и (или) разрешениях из национальных баз данных" (R.CT.AT.03.002), передаваемых в сообщении "Запрос измененных сведений о лицензиях и (или) разрешениях из национальных баз данных" (P.AT.03.MSG.009), приведены в таблице 10.</w:t>
      </w:r>
    </w:p>
    <w:bookmarkEnd w:id="326"/>
    <w:bookmarkStart w:name="z434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 10</w:t>
      </w:r>
    </w:p>
    <w:bookmarkEnd w:id="327"/>
    <w:bookmarkStart w:name="z435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заполнению реквизитов электронных документов (сведений) "Запрос сведений о лицензиях и (или) разрешениях из национальных баз данных" (R.CT.AT.03.002), передаваемых в сообщении "Запрос измененных сведений о лицензиях и (или) разрешениях из национальных баз данных" (P.AT.03.MSG.009)</w:t>
      </w:r>
    </w:p>
    <w:bookmarkEnd w:id="3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требования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Формулировка требования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"Дата и время обновления" (csdo:‌Update‌Date‌Time) должен быть заполнен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страны" (csdo:UnifiedCountryCode) заполнен, атрибут "Идентификатор классификатора" (атрибут codeListId) этого реквизита должен содержать кодовое обозначение классификатора стран мира, указанного в разделе VII Правил информационного взаимодействия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сложный реквизит "Уполномоченный орган государства-члена" (ccdo:UnifiedAuthorityDetails) заполнен, в его составе реквизит "Идентификатор уполномоченного органа государства-члена" (csdo:AuthorityId) должен быть заполнен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сложный реквизит "Уполномоченный орган государства-члена" (ccdo:UnifiedAuthorityDetails) заполнен, в его составе реквизиты "Код страны" (csdo:UnifiedCountryCode), "Наименование уполномоченного органа государства-члена" (csdo:AuthorityName) и "Краткое наименование уполномоченного органа государства-члена" (csdo:AuthorityBriefName) не заполняются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документа, предоставляющего право на экспорт и (или) импорт отдельных видов товаров" (ctsdo:‌IEPermission‌Doc‌Kind‌Code) заполнен, его значение должно соответствовать одному из следующих значений:</w:t>
            </w:r>
          </w:p>
          <w:bookmarkEnd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"01011", что соответствует кодовому обозначению лицензии на экспорт и (или) импорт отдельных видов товаров;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"01017", что соответствует кодовому обозначению разрешения на экспорт и (или) импорт отдельных видов товаров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"Номер документа, предоставляющего право на экспорт и (или) импорт отдельных видов товаров" (ctcdo:‌Permit‌License‌Doc‌Id‌Details) заполнен, реквизит "Код вида документа, предоставляющего право на экспорт и (или) импорт отдельных видов товаров" (ctsdo:‌IEPermission‌Doc‌Kind‌Code) должен быть заполнен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"Номер документа, предоставляющего право на экспорт и (или) импорт отдельных видов товаров" (ctcdo:‌Permit‌License‌Doc‌Id‌Details) заполнен, а реквизит "Код вида документа, предоставляющего право на экспорт и (или) импорт отдельных видов товаров" (ctsdo:‌IEPermission‌Doc‌Kind‌Code) содержит значение "01011", реквизиты "Код раздела единого перечня товаров" (ctsdo:‌Section‌List‌Goods‌Code) и "Код дополнительной классификации товаров, включенных в раздел единого перечня товаров" (ctsdo:‌Additional‌Commodity‌Classification‌Section‌List‌Goods‌Code) в составе сложного реквизита "Номер документа, предоставляющего право на экспорт и (или) импорт отдельных видов товаров" (ctcdo:‌Permit‌License‌Doc‌Id‌Details) должны быть заполнены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"Номер документа, предоставляющего право на экспорт и (или) импорт отдельных видов товаров" (ctcdo:‌Permit‌License‌Doc‌Id‌Details) заполнен, а реквизит "Код вида документа, предоставляющего право на экспорт и (или) импорт отдельных видов товаров" (ctsdo:‌IEPermission‌Doc‌Kind‌Code) содержит значение "01011", реквизит "Код раздела единого перечня товаров" (ctsdo:‌Section‌List‌Goods‌Code) в составе сложного реквизита "Номер документа, предоставляющего право на экспорт и (или) импорт отдельных видов товаров" (ctcdo:‌Permit‌License‌Doc‌Id‌Details) должен содержать кодовое обозначение, соответствующее первому и второму знаку лицензии в соответствии с Порядком формирования первых трех знаков номера лицензии на экспорт и (или) импорт отдельных видов товаров, утвержденным Решением Коллегии Комиссии от 19 апреля 2016 г. № 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"Номер документа, предоставляющего право на экспорт и (или) импорт отдельных видов товаров" (ctcdo:‌Permit‌License‌Doc‌Id‌Details) заполнен, а реквизит "Код вида документа, предоставляющего право на экспорт и (или) импорт отдельных видов товаров" (ctsdo:‌IEPermission‌Doc‌Kind‌Code) содержит значение "01011", реквизит "Порядковый номер документа, предоставляющего право на экспорт и (или) импорт отдельных видов товаров" (ctsdo:‌Permit‌License‌Doc‌Id) в составе сложного реквизита "Номер документа, предоставляющего право на экспорт и (или) импорт отдельных видов товаров" (ctcdo:‌Permit‌License‌Doc‌Id‌Details) должен содержать значение, состоящее из 6 знаков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"Номер документа, предоставляющего право на экспорт и (или) импорт отдельных видов товаров" (ctcdo:‌Permit‌License‌Doc‌Id‌Details) заполнен, а реквизит "Код вида документа, предоставляющего право на экспорт и (или) импорт отдельных видов товаров" (ctsdo:‌IEPermission‌Doc‌Kind‌Code) содержит значение "01017", реквизиты "Код раздела единого перечня товаров" (ctsdo:‌Section‌List‌Goods‌Code) и "Код дополнительной классификации товаров, включенных в раздел единого перечня товаров" (ctsdo:‌Additional‌Commodity‌Classification‌Section‌List‌Goods‌Code) в составе сложного реквизита "Номер документа, предоставляющего право на экспорт и (или) импорт отдельных видов товаров" (ctcdo:‌Permit‌License‌Doc‌Id‌Details) не заполняются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"Номер документа, предоставляющего право на экспорт и (или) импорт отдельных видов товаров" (ctcdo:‌Permit‌License‌Doc‌Id‌Details) заполнен, а реквизит "Код вида документа, предоставляющего право на экспорт и (или) импорт отдельных видов товаров" (ctsdo:‌IEPermission‌Doc‌Kind‌Code) содержит значение "01017", реквизит "Порядковый номер документа, предоставляющего право на экспорт и (или) импорт отдельных видов товаров" (ctsdo:‌Permit‌License‌Doc‌Id) в составе сложного реквизита "Номер документа, предоставляющего право на экспорт и (или) импорт отдельных видов товаров" (ctcdo:‌Permit‌License‌Doc‌Id‌Details) должен содержать значение, состоящее из 5 знаков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документа, предоставляющего право на экспорт и (или) импорт отдельных видов товаров" (ctsdo:‌IEPermission‌Doc‌Kind‌Code) содержит значение "01017", реквизит "Код типа лицензии на экспорт и (или) импорт отдельных видов товаров" (ctsdo:‌IELicense‌Kind‌Code) не заполняется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типа лицензии на экспорт и (или) импорт отдельных видов товаров" (ctsdo:‌IELicense‌Kind‌Code) заполнен, его значение должно соответствовать одному из следующих значений: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"01" – генеральная;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"02" – разовая;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"03" – исключительная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составе реквизита "Заголовок электронного документа (сведений)" (ccdo:EDocHeader) значение реквизита "Дата и время электронного документа (сведений) (csdo:EDocDateTime) должно приводиться в соответствии с шаблоном: YYYY-MM-DDThh:mm:ss.cccZ,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где ccc – символы, обозначающие значение миллисекунд,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 – фиксированный символ, обозначающий формат представления времени в соответствии со Всемирным временем (UTC)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и время обновления" (csdo:UpdateDateTime) должно приводиться в соответствии с шаблоном: YYYY-MM-DDThh:mm:ss.cccZ, где ccc – символы, обозначающие значение миллисекунд, Z – фиксированный символ, обозначающий формат представления времени в соответствии со Всемирным временем (UTC)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8" w:id="3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</w:t>
      </w:r>
      <w:r>
        <w:br/>
      </w:r>
      <w:r>
        <w:rPr>
          <w:rFonts w:ascii="Times New Roman"/>
          <w:b/>
          <w:i w:val="false"/>
          <w:color w:val="000000"/>
        </w:rPr>
        <w:t xml:space="preserve">форматов и структур электронных документов и сведений, используемых для реализации средствами интегрированной информационной системы внешней и взаимной торговли общего процесса "Формирование, ведение и использование базы данных о выданных лицензиях, разрешениях и заключениях (разрешительных документах) в сфере внешней торговли товарами" в части, касающейся лицензий и разрешений </w:t>
      </w:r>
    </w:p>
    <w:bookmarkEnd w:id="330"/>
    <w:bookmarkStart w:name="z439" w:id="3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 Общие положения </w:t>
      </w:r>
    </w:p>
    <w:bookmarkEnd w:id="331"/>
    <w:bookmarkStart w:name="z440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Настоящее Описание разработано в соответствии со следующими международными договорами и актами, составляющими право Евразийского экономического союза (далее – Союз):</w:t>
      </w:r>
    </w:p>
    <w:bookmarkEnd w:id="332"/>
    <w:bookmarkStart w:name="z441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 о Евразийском экономическом союзе от 29 мая 2014 года;</w:t>
      </w:r>
    </w:p>
    <w:bookmarkEnd w:id="333"/>
    <w:bookmarkStart w:name="z442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Совета Евразийской экономической комиссии от 18 сентября 2014 г. № 73 "О Концепции использования при межгосударственном информационном взаимодействии сервисов и имеющих юридическую силу электронных документов";</w:t>
      </w:r>
    </w:p>
    <w:bookmarkEnd w:id="334"/>
    <w:bookmarkStart w:name="z443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Коллегии Евразийской экономической комиссии от 16 августа 2012 г. № 134 "О нормативных правовых актах в области нетарифного регулирования";</w:t>
      </w:r>
    </w:p>
    <w:bookmarkEnd w:id="335"/>
    <w:bookmarkStart w:name="z444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Коллегии Евразийской экономической комиссии от 6 ноября 2014 г. № 199 "Об Инструкции об оформлении заявления на выдачу лицензии на экспорт и (или) импорт отдельных видов товаров и об оформлении такой лицензии и Инструкции об оформлении разрешения на экспорт и (или) импорт отдельных видов товаров";</w:t>
      </w:r>
    </w:p>
    <w:bookmarkEnd w:id="336"/>
    <w:bookmarkStart w:name="z445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Коллегии Евразийской экономической комиссии от 6 ноября 2014 г. № 200 "О технологических документах, регламентирующих информационное взаимодействие при реализации средствами интегрированной информационной системы внешней и взаимной торговли общих процессов";</w:t>
      </w:r>
    </w:p>
    <w:bookmarkEnd w:id="337"/>
    <w:bookmarkStart w:name="z446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Коллегии Евразийской экономической комиссии от 27 января 2015 г. № 5 "Об утверждении Правил электронного обмена данными в интегрированной информационной системе внешней и взаимной торговли";</w:t>
      </w:r>
    </w:p>
    <w:bookmarkEnd w:id="338"/>
    <w:p>
      <w:pPr>
        <w:spacing w:after="0"/>
        <w:ind w:left="0"/>
        <w:jc w:val="both"/>
      </w:pPr>
      <w:bookmarkStart w:name="z447" w:id="339"/>
      <w:r>
        <w:rPr>
          <w:rFonts w:ascii="Times New Roman"/>
          <w:b w:val="false"/>
          <w:i w:val="false"/>
          <w:color w:val="000000"/>
          <w:sz w:val="28"/>
        </w:rPr>
        <w:t>
      Решение Коллегии Евразийской экономической комиссии от 14 апреля 2015 г. № 29 "О перечне общих процессов в рамках Евразийского экономического союза и внесении изменения</w:t>
      </w:r>
    </w:p>
    <w:bookmarkEnd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Решение Коллегии Евразийской экономической комиссии от 19 августа 2014 г. № 132";</w:t>
      </w:r>
    </w:p>
    <w:bookmarkStart w:name="z448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Коллегии Евразийской экономической комиссии от 21 апреля 2015г. № 30 "О мерах нетарифного регулирования";</w:t>
      </w:r>
    </w:p>
    <w:bookmarkEnd w:id="340"/>
    <w:bookmarkStart w:name="z449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Коллегии Евразийской экономической комиссии от 9 июня 2015 г. № 63 "О Методике анализа, оптимизации, гармонизации и описания общих процессов в рамках Евразийского экономического союза";</w:t>
      </w:r>
    </w:p>
    <w:bookmarkEnd w:id="341"/>
    <w:bookmarkStart w:name="z450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Коллегии Евразийской экономической комиссии от 28 сентября 2015 г. № 125 "Об утверждении Положения об обмене электронными документами при трансграничном взаимодействии органов государственной власти государств – членов Евразийского экономического союза между собой и с Евразийской экономической комиссией".</w:t>
      </w:r>
    </w:p>
    <w:bookmarkEnd w:id="342"/>
    <w:bookmarkStart w:name="z451" w:id="3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 Область применения</w:t>
      </w:r>
    </w:p>
    <w:bookmarkEnd w:id="343"/>
    <w:bookmarkStart w:name="z452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Описание определяет требования к форматам и структурам электронных документов и сведений, используемых при информационном взаимодействии в рамках общего процесса "Формирование, ведение и использование базы данных о выданных лицензиях, разрешениях и заключениях (разрешительных документах) в сфере внешней торговли товарами" (далее – общий процесс) в части, касающейся лицензий и разрешений.</w:t>
      </w:r>
    </w:p>
    <w:bookmarkEnd w:id="344"/>
    <w:bookmarkStart w:name="z453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Описание применяется при проектировании, разработке и доработке компонентов информационных систем при реализации процедур общего процесса средствами интегрированной информационной системы внешней и взаимной торговли (далее – интегрированная система).</w:t>
      </w:r>
    </w:p>
    <w:bookmarkEnd w:id="345"/>
    <w:bookmarkStart w:name="z454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Описание форматов и структур электронных документов и сведений приводится в табличной форме с указанием полного реквизитного состава с учетом уровней иерархии вплоть до простых (атомарных) реквизитов.</w:t>
      </w:r>
    </w:p>
    <w:bookmarkEnd w:id="346"/>
    <w:bookmarkStart w:name="z455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В таблице описывается однозначное соответствие реквизитов электронных документов (сведений) (далее – реквизиты) и элементов модели данных.</w:t>
      </w:r>
    </w:p>
    <w:bookmarkEnd w:id="347"/>
    <w:bookmarkStart w:name="z456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В таблице формируются следующие поля (графы):</w:t>
      </w:r>
    </w:p>
    <w:bookmarkEnd w:id="348"/>
    <w:bookmarkStart w:name="z457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"иерархический номер" – порядковый номер реквизита;</w:t>
      </w:r>
    </w:p>
    <w:bookmarkEnd w:id="349"/>
    <w:bookmarkStart w:name="z458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"имя реквизита" – устоявшееся или официальное словесное обозначение реквизита;</w:t>
      </w:r>
    </w:p>
    <w:bookmarkEnd w:id="350"/>
    <w:bookmarkStart w:name="z459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"описание реквизита" – текст, поясняющий смысл (семантику) реквизита;</w:t>
      </w:r>
    </w:p>
    <w:bookmarkEnd w:id="351"/>
    <w:bookmarkStart w:name="z460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"идентификатор" – идентификатор элемента данных в модели данных, соответствующего реквизиту;</w:t>
      </w:r>
    </w:p>
    <w:bookmarkEnd w:id="352"/>
    <w:bookmarkStart w:name="z461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"область значений" – словесное описание возможных значений реквизита;</w:t>
      </w:r>
    </w:p>
    <w:bookmarkEnd w:id="353"/>
    <w:bookmarkStart w:name="z462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"мн." – множественность реквизитов: обязательность (опциональность) и количество возможных повторений реквизита.</w:t>
      </w:r>
    </w:p>
    <w:bookmarkEnd w:id="354"/>
    <w:bookmarkStart w:name="z463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Для указания множественности реквизитов используются следующие обозначения:</w:t>
      </w:r>
    </w:p>
    <w:bookmarkEnd w:id="355"/>
    <w:bookmarkStart w:name="z464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– реквизит обязателен, повторения не допускаются;</w:t>
      </w:r>
    </w:p>
    <w:bookmarkEnd w:id="356"/>
    <w:bookmarkStart w:name="z465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 – реквизит обязателен, должен повторяться n раз (n &gt; 1);</w:t>
      </w:r>
    </w:p>
    <w:bookmarkEnd w:id="357"/>
    <w:bookmarkStart w:name="z466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1..* – реквизит обязателен, может повторяться без ограничений;</w:t>
      </w:r>
    </w:p>
    <w:bookmarkEnd w:id="358"/>
    <w:bookmarkStart w:name="z467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n..* – реквизит обязателен, должен повторяться не менее n раз (n &gt; 1);</w:t>
      </w:r>
    </w:p>
    <w:bookmarkEnd w:id="359"/>
    <w:bookmarkStart w:name="z468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n..m – реквизит обязателен, должен повторяться не менее n раз и не более m раз (n &gt; 1, m &gt; n);</w:t>
      </w:r>
    </w:p>
    <w:bookmarkEnd w:id="360"/>
    <w:bookmarkStart w:name="z469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0..1 – реквизит опционален, повторения не допускаются;</w:t>
      </w:r>
    </w:p>
    <w:bookmarkEnd w:id="361"/>
    <w:bookmarkStart w:name="z470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0..* – реквизит опционален, может повторяться без ограничений;</w:t>
      </w:r>
    </w:p>
    <w:bookmarkEnd w:id="362"/>
    <w:bookmarkStart w:name="z471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0..m – реквизит опционален, может повторяться не более m раз (m &gt; 1).</w:t>
      </w:r>
    </w:p>
    <w:bookmarkEnd w:id="363"/>
    <w:bookmarkStart w:name="z472" w:id="3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 Основные понятия</w:t>
      </w:r>
    </w:p>
    <w:bookmarkEnd w:id="364"/>
    <w:bookmarkStart w:name="z473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Для целей настоящего Описания используются понятия, которые означают следующее:</w:t>
      </w:r>
    </w:p>
    <w:bookmarkEnd w:id="365"/>
    <w:bookmarkStart w:name="z474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"государство-член" – государство, являющееся членом Союза;</w:t>
      </w:r>
    </w:p>
    <w:bookmarkEnd w:id="366"/>
    <w:bookmarkStart w:name="z475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"реквизит" – единица данных электронного документа (сведений), которая в определенном контексте считается неразделимой;</w:t>
      </w:r>
    </w:p>
    <w:bookmarkEnd w:id="367"/>
    <w:bookmarkStart w:name="z476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"ТН ВЭД ЕАЭС" – единая Товарная номенклатура внешнеэкономической деятельности Евразийского экономического союза.</w:t>
      </w:r>
    </w:p>
    <w:bookmarkEnd w:id="368"/>
    <w:bookmarkStart w:name="z477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Понятия "базисная модель данных", "модель данных", "модель данных предметной области", "предметная область" и "реестр структур электронных документов и сведений" используются в настоящем Описании в значениях, определенных Методикой анализа, оптимизации, гармонизации и описания общих процессов в рамках Евразийского экономического союза, утвержденной Решением Коллегии Евразийской экономической комиссии от 9 июня 2015 г. № 63.</w:t>
      </w:r>
    </w:p>
    <w:bookmarkEnd w:id="369"/>
    <w:bookmarkStart w:name="z478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понятия, используемые в настоящем Описании, применяются в значениях, определенных в пункте 4 Правил информационного взаимодействия при реализации средствами интегрированной информационной системы внешней и взаимной торговли общего процесса "Формирование, ведение и использование базы данных о выданных лицензиях, разрешениях и заключениях (разрешительных документах) в сфере внешней торговли товарами" в части, касающейся лицензий и разрешений, утвержденных Решением Коллегии Евразийской экономической комиссии от 30 октября 2018 г. № 179.</w:t>
      </w:r>
    </w:p>
    <w:bookmarkEnd w:id="370"/>
    <w:bookmarkStart w:name="z479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таблицах 4, 7, 10, 13 настоящего Описания под Регламентами информационного взаимодействия понимаются Регламент информационного взаимодействия между таможенными органами государств – членов Евразийского экономического союза и Евразийской экономической комиссией при реализации средствами интегрированной информационной системы внешней и взаимной торговли общего процесса "Формирование, ведение и использование базы данных о выданных лицензиях, разрешениях и заключениях (разрешительных документах) в сфере внешней торговли товарами" в части, касающейся лицензий и разрешений, и Регламент информационного взаимодействия между уполномоченными органами государств – членов Евразийского экономического союза и Евразийской экономической комиссией при реализации средствами интегрированной информационной системы внешней и взаимной торговли общего процесса "Формирование, ведение и использование базы данных о выданных лицензиях, разрешениях и заключениях (разрешительных документах) в сфере внешней торговли товарами" в части, касающейся лицензий и разрешений, утвержденные Решением Коллегии Евразийской экономической комиссии от 30 октября 2018 г. № 179.</w:t>
      </w:r>
    </w:p>
    <w:bookmarkEnd w:id="371"/>
    <w:bookmarkStart w:name="z480" w:id="3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IV. Структуры электронных документов и сведений</w:t>
      </w:r>
    </w:p>
    <w:bookmarkEnd w:id="372"/>
    <w:bookmarkStart w:name="z481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Перечень структур электронных документов и сведений приведен в таблице 1.</w:t>
      </w:r>
    </w:p>
    <w:bookmarkEnd w:id="3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</w:t>
            </w:r>
          </w:p>
        </w:tc>
      </w:tr>
    </w:tbl>
    <w:bookmarkStart w:name="z483" w:id="3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структур электронных документов и сведений</w:t>
      </w:r>
    </w:p>
    <w:bookmarkEnd w:id="3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 имен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Структуры электронных документов и сведений в базисной модели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результате обработки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urn:EEC:R:ProcessingResultDetails:vY.Y.Y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R.007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актуализации общего ресурса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urn:EEC:R:ResourceStatusDetails:vY.Y.Y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Структуры электронных документов и сведений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предметной области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R.CT.AT.03.001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лицензии или разрешении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urn:EEC:R:CT:AT:03:RegisterPermitLicenseDetails:v1.0.0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R.CT.AT.03.002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 сведений о лицензиях и (или) разрешениях из национальных баз данных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urn:EEC:R:CT:AT:03:RequestRegisterPermitLicenseDetails:v1.0.0</w:t>
            </w:r>
          </w:p>
        </w:tc>
      </w:tr>
    </w:tbl>
    <w:bookmarkStart w:name="z484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Символы "Y.Y.Y" в пространствах имен структур электронных документов и сведений соответствуют номеру версии структуры электронного документа (сведений), определяемой в соответствии с номером версии базисной модели данных, использованной при разработке технической схемы структуры электронного документа (сведений) в соответствии с пунктом 2 Решения Коллегии Евразийской экономической комиссии от 30 октября 2018 г. № 179. </w:t>
      </w:r>
    </w:p>
    <w:bookmarkEnd w:id="375"/>
    <w:bookmarkStart w:name="z485" w:id="3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Структуры электронных документов и сведений в базисной модели </w:t>
      </w:r>
    </w:p>
    <w:bookmarkEnd w:id="376"/>
    <w:bookmarkStart w:name="z486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Описание структуры электронного документа (сведений) "Уведомление о результате обработки" (R.006) приведено в таблице 2.</w:t>
      </w:r>
    </w:p>
    <w:bookmarkEnd w:id="37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</w:t>
            </w:r>
          </w:p>
        </w:tc>
      </w:tr>
    </w:tbl>
    <w:bookmarkStart w:name="z488" w:id="3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структуры электронного документа (сведений) "Уведомление о результате обработки" (R.006)</w:t>
      </w:r>
    </w:p>
    <w:bookmarkEnd w:id="3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элемента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результате обработки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R.006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Версия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Y.Y.Y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результате обработки запроса респондентом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пространства имен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urn:EEC:R:ProcessingResultDetails:vY.Y.Y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Корневой элемент XML-документа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ProcessingResultDetails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файла XML-схемы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EEC_R_ProcessingResultDetails_vY.Y.Y.xsd</w:t>
            </w:r>
          </w:p>
        </w:tc>
      </w:tr>
    </w:tbl>
    <w:bookmarkStart w:name="z489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Символы "Y.Y.Y" в пространствах имен структур электронных документов и сведений соответствуют номеру версии структуры электронного документа (сведений), определяемой в соответствии с номером версии базисной модели данных, использованной при разработке технической схемы структуры электронного документа (сведений) в соответствии с пунктом 2 Решения Коллегии Евразийской экономической комиссии от 30 октября 2018 г. № 179.</w:t>
      </w:r>
    </w:p>
    <w:bookmarkEnd w:id="379"/>
    <w:bookmarkStart w:name="z490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Импортируемые пространства имен приведены в таблице 3.</w:t>
      </w:r>
    </w:p>
    <w:bookmarkEnd w:id="380"/>
    <w:bookmarkStart w:name="z491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</w:t>
      </w:r>
    </w:p>
    <w:bookmarkEnd w:id="381"/>
    <w:bookmarkStart w:name="z492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Импортируемые пространства имен</w:t>
      </w:r>
    </w:p>
    <w:bookmarkEnd w:id="3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пространства имен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Префикс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urn:EEC:M:ComplexDataObjects:vX.X.X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urn:EEC:M:SimpleDataObjects:vX.X.X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</w:t>
            </w:r>
          </w:p>
        </w:tc>
      </w:tr>
    </w:tbl>
    <w:bookmarkStart w:name="z493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Символы "X.X.X" в импортируемых пространствах имен соответствуют номеру версии базисной модели данных, использованной при разработке технической схемы структуры электронного документа (сведений) в соответствии с пунктом 2 Решения Коллегии Евразийской экономической комиссии от 30 октября 2018 г. № 179.</w:t>
      </w:r>
    </w:p>
    <w:bookmarkEnd w:id="383"/>
    <w:bookmarkStart w:name="z494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Реквизитный состав структуры электронного документа (сведений) "Уведомление о результате обработки" (R.006) приведен в таблице 4.</w:t>
      </w:r>
    </w:p>
    <w:bookmarkEnd w:id="384"/>
    <w:bookmarkStart w:name="z495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</w:t>
      </w:r>
    </w:p>
    <w:bookmarkEnd w:id="385"/>
    <w:bookmarkStart w:name="z496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Реквизитный состав структуры электронного документа (сведений) "Уведомление о результате обработки" (R.006)</w:t>
      </w:r>
    </w:p>
    <w:bookmarkEnd w:id="3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реквизита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реквизита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1. Заголовок электронного документа (сведений)</w:t>
            </w:r>
          </w:p>
          <w:bookmarkEnd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(ccdo:‌EDoc‌Header)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совокупность технологических реквизитов электронного документа (сведений)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M.CDE.90001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ccdo:‌EDoc‌Header‌Type (M.CDT.90001)</w:t>
            </w:r>
          </w:p>
          <w:bookmarkEnd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1.1. Код сообщения общего процесса</w:t>
            </w:r>
          </w:p>
          <w:bookmarkEnd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(csdo:‌Inf‌Envelope‌Code)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сообщения общего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M.SDE.90010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csdo:‌Inf‌Envelope‌Code‌Type (M.SDT.90004)</w:t>
            </w:r>
          </w:p>
          <w:bookmarkEnd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Регламентом информационного взаимодействия.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P\.[A-Z]{2}\.[0-9]{2}\.MSG\.[0-9]{3}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1.2. Код электронного документа (сведений)</w:t>
            </w:r>
          </w:p>
          <w:bookmarkEnd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(csdo:‌EDoc‌Code)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электронного документа (сведений) в соответствии с реестром структур электронных документов и сведений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M.SDE.90001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csdo:‌EDoc‌Code‌Type (M.SDT.90001)</w:t>
            </w:r>
          </w:p>
          <w:bookmarkEnd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реестром структур электронных документов и сведений.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R(\.[A-Z]{2}\.[A-Z]{2}\.[0-9]{2})?\.[0-9]{3}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1.3. Идентификатор электронного документа (сведений)</w:t>
            </w:r>
          </w:p>
          <w:bookmarkEnd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(csdo:‌EDoc‌Id)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символов, однозначно идентифицирующая электронный документ (сведения)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M.SDE.90007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csdo:‌Universally‌Unique‌Id‌Type (M.SDT.90003)</w:t>
            </w:r>
          </w:p>
          <w:bookmarkEnd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ISO/IEC 9834-8.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[0-9a-fA-F]{8}-[0-9a-fA-F]{4}-[0-9a-fA-F]{4}-[0-9a-fA-F]{4}-[0-9a-fA-F]{12}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1.4. Идентификатор исходного электронного документа (сведений)</w:t>
            </w:r>
          </w:p>
          <w:bookmarkEnd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(csdo:‌EDoc‌Ref‌Id)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электронного документа (сведений), в ответ на который был сформирован данный электронный документ (сведения)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M.SDE.90008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csdo:‌Universally‌Unique‌Id‌Type (M.SDT.90003)</w:t>
            </w:r>
          </w:p>
          <w:bookmarkEnd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ISO/IEC 9834-8.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[0-9a-fA-F]{8}-[0-9a-fA-F]{4}-[0-9a-fA-F]{4}-[0-9a-fA-F]{4}-[0-9a-fA-F]{12}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1.5. Дата и время электронного документа (сведений)</w:t>
            </w:r>
          </w:p>
          <w:bookmarkEnd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(csdo:‌EDoc‌Date‌Time)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создания электронного документа (сведений)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M.SDE.90002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bdt:‌Date‌Time‌Type (M.BDT.00006)</w:t>
            </w:r>
          </w:p>
          <w:bookmarkEnd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и времени в соответствии с ГОСТ ИСО 8601–2001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1.6. Код языка</w:t>
            </w:r>
          </w:p>
          <w:bookmarkEnd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(csdo:‌Language‌Code)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языка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csdo:‌Language‌Code‌Type (M.SDT.00051)</w:t>
            </w:r>
          </w:p>
          <w:bookmarkEnd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Двухбуквенный код языка в соответствии с ISO 639-1.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2. Дата и время</w:t>
            </w:r>
          </w:p>
          <w:bookmarkEnd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(csdo:‌Event‌Date‌Time)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окончания обработки сведений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bdt:‌Date‌Time‌Type (M.BDT.00006)</w:t>
            </w:r>
          </w:p>
          <w:bookmarkEnd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и времени в соответствии с ГОСТ ИСО 8601–2001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3. Код результата обработки</w:t>
            </w:r>
          </w:p>
          <w:bookmarkEnd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(csdo:‌Processing‌Result‌V2‌Code)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результата обработки полученного электронного документа (сведений) информационной системой участника общего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M.SDE.90014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csdo:‌Processing‌Result‌Code‌V2‌Type (M.SDT.90006)</w:t>
            </w:r>
          </w:p>
          <w:bookmarkEnd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кода в соответствии с классификатором результатов обработки электронных документов и сведений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4. Описание</w:t>
            </w:r>
          </w:p>
          <w:bookmarkEnd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(csdo:‌Description‌Text)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результата обработки сведений в произвольной форме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csdo:‌Text4000‌Type (M.SDT.00088)</w:t>
            </w:r>
          </w:p>
          <w:bookmarkEnd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</w:tbl>
    <w:bookmarkStart w:name="z524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Описание структуры электронного документа (сведений) "Состояние актуализации общего ресурса" (R.007) приведено в таблице 5.</w:t>
      </w:r>
    </w:p>
    <w:bookmarkEnd w:id="407"/>
    <w:bookmarkStart w:name="z525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5</w:t>
      </w:r>
    </w:p>
    <w:bookmarkEnd w:id="408"/>
    <w:bookmarkStart w:name="z526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структуры электронного документа (сведений) "Состояние актуализации общего ресурса" (R.007)</w:t>
      </w:r>
    </w:p>
    <w:bookmarkEnd w:id="40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элемента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актуализации общего ресурса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R.007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Версия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Y.Y.Y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для актуализации общего ресурса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используется для запроса даты и времени обновления общего ресурса и ответа на этот запрос, а также для запроса актуальных или полных (измененных, обновленных) сведений из общего ресурса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пространства имен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urn:EEC:R:ResourceStatusDetails:vY.Y.Y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Корневой элемент XML-документа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ResourceStatusDetails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файла XML-схемы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EEC_R_ResourceStatusDetails_vY.Y.Y.xsd</w:t>
            </w:r>
          </w:p>
        </w:tc>
      </w:tr>
    </w:tbl>
    <w:bookmarkStart w:name="z527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Символы "Y.Y.Y" в пространствах имен структур электронных документов и сведений соответствуют номеру версии структуры электронного документа (сведений), определяемой в соответствии с номером версии базисной модели данных, использованной при разработке технической схемы структуры электронного документа (сведений) в соответствии с пунктом 2 Решения Коллегии Евразийской экономической комиссии от 30 октября 2018 г. № 179.</w:t>
      </w:r>
    </w:p>
    <w:bookmarkEnd w:id="410"/>
    <w:bookmarkStart w:name="z528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Импортируемые пространства имен приведены в таблице 6.</w:t>
      </w:r>
    </w:p>
    <w:bookmarkEnd w:id="411"/>
    <w:bookmarkStart w:name="z529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6</w:t>
      </w:r>
    </w:p>
    <w:bookmarkEnd w:id="412"/>
    <w:bookmarkStart w:name="z530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Импортируемые пространства имен</w:t>
      </w:r>
    </w:p>
    <w:bookmarkEnd w:id="4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пространства имен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Префикс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urn:EEC:M:ComplexDataObjects:vX.X.X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urn:EEC:M:SimpleDataObjects:vX.X.X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</w:t>
            </w:r>
          </w:p>
        </w:tc>
      </w:tr>
    </w:tbl>
    <w:bookmarkStart w:name="z531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Символы "X.X.X" в импортируемых пространствах имен соответствуют номеру версии базисной модели данных, использованной при разработке технической схемы структуры электронного документа (сведений) в соответствии с пунктом 2 Решения Коллегии Евразийской экономической комиссии от 30 октября 2018 г. № 179.</w:t>
      </w:r>
    </w:p>
    <w:bookmarkEnd w:id="414"/>
    <w:bookmarkStart w:name="z532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 Реквизитный состав структуры электронного документа (сведений) "Состояние актуализации общего ресурса" (R.007) приведен в таблице 7.</w:t>
      </w:r>
    </w:p>
    <w:bookmarkEnd w:id="415"/>
    <w:bookmarkStart w:name="z533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7</w:t>
      </w:r>
    </w:p>
    <w:bookmarkEnd w:id="416"/>
    <w:bookmarkStart w:name="z534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Реквизитный состав структуры электронного документа (сведений) "Состояние актуализации общего ресурса" (R.007)</w:t>
      </w:r>
    </w:p>
    <w:bookmarkEnd w:id="4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реквизита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реквизита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1. Заголовок электронного документа (сведений)</w:t>
            </w:r>
          </w:p>
          <w:bookmarkEnd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(ccdo:‌EDoc‌Header)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совокупность технологических реквизитов электронного документа (сведений)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M.CDE.90001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ccdo:‌EDoc‌Header‌Type (M.CDT.90001)</w:t>
            </w:r>
          </w:p>
          <w:bookmarkEnd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1.1. Код сообщения общего процесса</w:t>
            </w:r>
          </w:p>
          <w:bookmarkEnd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(csdo:‌Inf‌Envelope‌Code)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сообщения общего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M.SDE.90010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csdo:‌Inf‌Envelope‌Code‌Type (M.SDT.90004)</w:t>
            </w:r>
          </w:p>
          <w:bookmarkEnd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Регламентом информационного взаимодействия.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P\.[A-Z]{2}\.[0-9]{2}\.MSG\.[0-9]{3}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1.2. Код электронного документа (сведений)</w:t>
            </w:r>
          </w:p>
          <w:bookmarkEnd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(csdo:‌EDoc‌Code)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электронного документа (сведений) в соответствии с реестром структур электронных документов и сведений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M.SDE.90001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csdo:‌EDoc‌Code‌Type (M.SDT.90001)</w:t>
            </w:r>
          </w:p>
          <w:bookmarkEnd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реестром структур электронных документов и сведений.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R(\.[A-Z]{2}\.[A-Z]{2}\.[0-9]{2})?\.[0-9]{3}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1.3. Идентификатор электронного документа (сведений)</w:t>
            </w:r>
          </w:p>
          <w:bookmarkEnd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(csdo:‌EDoc‌Id)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символов, однозначно идентифицирующая электронный документ (сведения)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M.SDE.90007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csdo:‌Universally‌Unique‌Id‌Type (M.SDT.90003)</w:t>
            </w:r>
          </w:p>
          <w:bookmarkEnd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ISO/IEC 9834-8.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[0-9a-fA-F]{8}-[0-9a-fA-F]{4}-[0-9a-fA-F]{4}-[0-9a-fA-F]{4}-[0-9a-fA-F]{12}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1.4. Идентификатор исходного электронного документа (сведений)</w:t>
            </w:r>
          </w:p>
          <w:bookmarkEnd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(csdo:‌EDoc‌Ref‌Id)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электронного документа (сведений), в ответ на который был сформирован данный электронный документ (сведения)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M.SDE.90008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csdo:‌Universally‌Unique‌Id‌Type (M.SDT.90003)</w:t>
            </w:r>
          </w:p>
          <w:bookmarkEnd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ISO/IEC 9834-8.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[0-9a-fA-F]{8}-[0-9a-fA-F]{4}-[0-9a-fA-F]{4}-[0-9a-fA-F]{4}-[0-9a-fA-F]{12}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1.5. Дата и время электронного документа (сведений)</w:t>
            </w:r>
          </w:p>
          <w:bookmarkEnd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(csdo:‌EDoc‌Date‌Time)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создания электронного документа (сведений)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M.SDE.90002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bdt:‌Date‌Time‌Type (M.BDT.00006)</w:t>
            </w:r>
          </w:p>
          <w:bookmarkEnd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и времени в соответствии с ГОСТ ИСО 8601–2001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1.6. Код языка</w:t>
            </w:r>
          </w:p>
          <w:bookmarkEnd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(csdo:‌Language‌Code)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языка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csdo:‌Language‌Code‌Type (M.SDT.00051)</w:t>
            </w:r>
          </w:p>
          <w:bookmarkEnd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Двухбуквенный код языка в соответствии с ISO 639-1.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2. Дата и время обновления</w:t>
            </w:r>
          </w:p>
          <w:bookmarkEnd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(csdo:‌Update‌Date‌Time)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обновления общего ресурса (реестра, перечня, базы данных)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bdt:‌Date‌Time‌Type (M.BDT.00006)</w:t>
            </w:r>
          </w:p>
          <w:bookmarkEnd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и времени в соответствии с ГОСТ ИСО 8601–2001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3. Код страны</w:t>
            </w:r>
          </w:p>
          <w:bookmarkEnd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представившей сведения в общий ресурс (реестр, перечень, базу данных)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в соответствии с классификатором стран мира, который определен атрибутом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563" w:id="4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Структуры электронных документов и сведений в предметной области </w:t>
      </w:r>
    </w:p>
    <w:bookmarkEnd w:id="438"/>
    <w:bookmarkStart w:name="z564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 Описание структуры электронного документа (сведений) "Сведения о лицензии или разрешении" (R.CT.AT.03.001) приведено в таблице 8.</w:t>
      </w:r>
    </w:p>
    <w:bookmarkEnd w:id="439"/>
    <w:bookmarkStart w:name="z565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8</w:t>
      </w:r>
    </w:p>
    <w:bookmarkEnd w:id="440"/>
    <w:bookmarkStart w:name="z566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структуры электронного документа (сведений) "Сведения о лицензии или разрешении" (R.CT.AT.03.001)</w:t>
      </w:r>
    </w:p>
    <w:bookmarkEnd w:id="4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элемента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лицензии или разрешении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R.CT.AT.03.001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Версия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1.0.0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лицензии на экспорт и (или) импорт отдельных видов товаров или о разрешении на экспорт и (или) импорт отдельных видов товаров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пространства имен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urn:EEC:R:CT:AT:03:RegisterPermitLicenseDetails:v1.0.0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Корневой элемент XML-документа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RegisterPermitLicenseDetails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файла XML-схемы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EEC_R_CT_AT_03_RegisterPermitLicenseDetails_v1.0.0.xsd</w:t>
            </w:r>
          </w:p>
        </w:tc>
      </w:tr>
    </w:tbl>
    <w:bookmarkStart w:name="z567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 Импортируемые пространства имен приведены в таблице 9.</w:t>
      </w:r>
    </w:p>
    <w:bookmarkEnd w:id="442"/>
    <w:bookmarkStart w:name="z568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9</w:t>
      </w:r>
    </w:p>
    <w:bookmarkEnd w:id="443"/>
    <w:bookmarkStart w:name="z569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Импортируемые пространства имен</w:t>
      </w:r>
    </w:p>
    <w:bookmarkEnd w:id="4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пространства имен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Префикс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urn:EEC:M:CT:ComplexDataObjects:vX.X.X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ctcdo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urn:EEC:M:CT:SimpleDataObjects:vX.X.X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ctsdo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urn:EEC:M:ComplexDataObjects:vX.X.X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urn:EEC:M:SimpleDataObjects:vX.X.X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</w:t>
            </w:r>
          </w:p>
        </w:tc>
      </w:tr>
    </w:tbl>
    <w:bookmarkStart w:name="z570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Символы "X.X.X" в импортируемых пространствах имен соответствуют номеру версии базисной модели данных и модели данных предметной области, использованных при разработке технической схемы структуры электронного документа (сведений) в соответствии с пунктом 2 Решения Коллегии Евразийской экономической комиссии от 30 октября 2018 г. № 179.</w:t>
      </w:r>
    </w:p>
    <w:bookmarkEnd w:id="445"/>
    <w:bookmarkStart w:name="z571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 Реквизитный состав структуры электронного документа (сведений) "Сведения о лицензии или разрешении" (R.CT.AT.03.001) приведен в таблице 10.</w:t>
      </w:r>
    </w:p>
    <w:bookmarkEnd w:id="446"/>
    <w:bookmarkStart w:name="z572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10</w:t>
      </w:r>
    </w:p>
    <w:bookmarkEnd w:id="447"/>
    <w:bookmarkStart w:name="z573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Реквизитный состав структуры электронного документа (сведений) "Сведения о лицензии или разрешении" (R.CT.AT.03.001)</w:t>
      </w:r>
    </w:p>
    <w:bookmarkEnd w:id="4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реквизита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реквизита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данных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1. Заголовок электронного документа (сведений)</w:t>
            </w:r>
          </w:p>
          <w:bookmarkEnd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(ccdo:‌EDoc‌Header)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совокупность технологических реквизитов электронного документа (сведений)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M.CDE.90001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ccdo:‌EDoc‌Header‌Type (M.CDT.90001)</w:t>
            </w:r>
          </w:p>
          <w:bookmarkEnd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1.1. Код сообщения общего процесса</w:t>
            </w:r>
          </w:p>
          <w:bookmarkEnd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(csdo:‌Inf‌Envelope‌Code)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сообщения общего процесса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M.SDE.90010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csdo:‌Inf‌Envelope‌Code‌Type (M.SDT.90004)</w:t>
            </w:r>
          </w:p>
          <w:bookmarkEnd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Регламентом информационного взаимодействия.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P\.[A-Z]{2}\.[0-9]{2}\.MSG\.[0-9]{3}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1.2. Код электронного документа (сведений)</w:t>
            </w:r>
          </w:p>
          <w:bookmarkEnd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(csdo:‌EDoc‌Code)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электронного документа (сведений) в соответствии с реестром структур электронных документов и сведений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M.SDE.90001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csdo:‌EDoc‌Code‌Type (M.SDT.90001)</w:t>
            </w:r>
          </w:p>
          <w:bookmarkEnd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реестром структур электронных документов и сведений.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R(\.[A-Z]{2}\.[A-Z]{2}\.[0-9]{2})?\.[0-9]{3}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1.3. Идентификатор электронного документа (сведений)</w:t>
            </w:r>
          </w:p>
          <w:bookmarkEnd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(csdo:‌EDoc‌Id)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символов, однозначно идентифицирующая электронный документ (сведения)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M.SDE.90007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csdo:‌Universally‌Unique‌Id‌Type (M.SDT.90003)</w:t>
            </w:r>
          </w:p>
          <w:bookmarkEnd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ISO/IEC 9834-8.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[0-9a-fA-F]{8}-[0-9a-fA-F]{4}-[0-9a-fA-F]{4}-[0-9a-fA-F]{4}-[0-9a-fA-F]{12}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1.4. Идентификатор исходного электронного документа (сведений)</w:t>
            </w:r>
          </w:p>
          <w:bookmarkEnd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(csdo:‌EDoc‌Ref‌Id)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электронного документа (сведений), в ответ на который был сформирован данный электронный документ (сведения)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M.SDE.90008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csdo:‌Universally‌Unique‌Id‌Type (M.SDT.90003)</w:t>
            </w:r>
          </w:p>
          <w:bookmarkEnd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ISO/IEC 9834-8.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[0-9a-fA-F]{8}-[0-9a-fA-F]{4}-[0-9a-fA-F]{4}-[0-9a-fA-F]{4}-[0-9a-fA-F]{12}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1.5. Дата и время электронного документа (сведений)</w:t>
            </w:r>
          </w:p>
          <w:bookmarkEnd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(csdo:‌EDoc‌Date‌Time)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создания электронного документа (сведений)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M.SDE.90002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bdt:‌Date‌Time‌Type (M.BDT.00006)</w:t>
            </w:r>
          </w:p>
          <w:bookmarkEnd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и времени в соответствии с ГОСТ ИСО 8601–2001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1.6. Код языка</w:t>
            </w:r>
          </w:p>
          <w:bookmarkEnd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(csdo:‌Language‌Code)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языка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csdo:‌Language‌Code‌Type (M.SDT.00051)</w:t>
            </w:r>
          </w:p>
          <w:bookmarkEnd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Двухбуквенный код языка в соответствии с ISO 639-1.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2. Сведения о документе, предоставляющем право на экспорт и (или) импорт отдельных видов товаров</w:t>
            </w:r>
          </w:p>
          <w:bookmarkEnd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(ctcdo:‌Register‌Permit‌License‌Details)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предоставляющем право на экспорт и (или) импорт отдельных видов товаров в сфере внешней торговли товарами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M.CT.CDE.00127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ctcdo:‌Register‌Permit‌License‌Details‌Type (M.CT.CDT.00105)</w:t>
            </w:r>
          </w:p>
          <w:bookmarkEnd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2.1. Уполномоченный орган государства-члена</w:t>
            </w:r>
          </w:p>
          <w:bookmarkEnd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(ccdo:‌Unified‌Authority‌Details)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органе государственной власти государства-члена, выдавшем документ на право экспорта и (или) импорта отдельных видов товаров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ccdo:‌Unified‌Authority‌Details‌Type (M.CDT.00054)</w:t>
            </w:r>
          </w:p>
          <w:bookmarkEnd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2.1.1. Код страны</w:t>
            </w:r>
          </w:p>
          <w:bookmarkEnd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в соответствии с классификатором стран мира, который определен атрибутом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2.1.2. Идентификатор уполномоченного органа государства-члена</w:t>
            </w:r>
          </w:p>
          <w:bookmarkEnd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уполномоченного органа государства-члена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2.1.3. Наименование уполномоченного органа государства-члена</w:t>
            </w:r>
          </w:p>
          <w:bookmarkEnd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органа государственной власти государства-члена либо уполномоченной им организации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2.1.4. Краткое наименование уполномоченного органа государства-члена</w:t>
            </w:r>
          </w:p>
          <w:bookmarkEnd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(csdo:‌Authority‌Brief‌Name)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уполномоченного органа государства-члена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2.2. Должностное лицо</w:t>
            </w:r>
          </w:p>
          <w:bookmarkEnd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(ctcdo:‌Officer‌Details)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должностном лице органа государственной власти государства-члена, оформившем лицензию на экспорт и (или) импорт отдельных видов товаров или разрешение на экспорт и (или) импорт отдельных видов товаров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M.CT.CDE.00104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ccdo:‌Officer‌Details‌Type (M.CDT.00031)</w:t>
            </w:r>
          </w:p>
          <w:bookmarkEnd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2.2.1. ФИО</w:t>
            </w:r>
          </w:p>
          <w:bookmarkEnd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(ccdo:‌Full‌Name‌Details)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ccdo:‌Full‌Name‌Details‌Type (M.CDT.00016)</w:t>
            </w:r>
          </w:p>
          <w:bookmarkEnd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*.1. Имя</w:t>
            </w:r>
          </w:p>
          <w:bookmarkEnd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(csdo:‌First‌Name)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физического лица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*.2. Отчество</w:t>
            </w:r>
          </w:p>
          <w:bookmarkEnd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(csdo:‌Middle‌Name)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(второе или среднее имя) физического лица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*.3. Фамилия</w:t>
            </w:r>
          </w:p>
          <w:bookmarkEnd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(csdo:‌Last‌Name)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физического лица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2.2.2. Наименование должности</w:t>
            </w:r>
          </w:p>
          <w:bookmarkEnd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(csdo:‌Position‌Name)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должности сотрудника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2.2.3. Контактный реквизит</w:t>
            </w:r>
          </w:p>
          <w:bookmarkEnd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должностного лица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ccdo:‌Communication‌Details‌Type (M.CDT.00003)</w:t>
            </w:r>
          </w:p>
          <w:bookmarkEnd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вида связи</w:t>
            </w:r>
          </w:p>
          <w:bookmarkEnd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csdo:‌Communication‌Channel‌Code‌V2‌Type (M.SDT.00163)</w:t>
            </w:r>
          </w:p>
          <w:bookmarkEnd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видов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*.2. Наименование вида связи</w:t>
            </w:r>
          </w:p>
          <w:bookmarkEnd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*.3. Идентификатор канала связи</w:t>
            </w:r>
          </w:p>
          <w:bookmarkEnd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csdo:‌Communication‌Channel‌Id‌Type (M.SDT.00015)</w:t>
            </w:r>
          </w:p>
          <w:bookmarkEnd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2.3. Код вида документа, предоставляющего право на экспорт и (или) импорт отдельных видов товаров</w:t>
            </w:r>
          </w:p>
          <w:bookmarkEnd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(ctsdo:‌IEPermission‌Doc‌Kind‌Code)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 на право осуществления экспорта и (или) импорта отдельных видов товаров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M.CT.SDE.00020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ctsdo:‌IEPermission‌Doc‌Kind‌Code‌Type (M.CT.SDT.00015)</w:t>
            </w:r>
          </w:p>
          <w:bookmarkEnd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кода в соответствии с классификатором видов документов и сведений, применяемым согласно Решению Комиссии Таможенного союза от 20 сентября 2010 г. № 378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2.4. Код типа лицензии на экспорт и (или) импорт отдельных видов товаров</w:t>
            </w:r>
          </w:p>
          <w:bookmarkEnd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(ctsdo:‌IELicense‌Kind‌Code)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лицензии на экспорт и (или) импорт отдельных видов товаров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M.CT.SDE.00022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csdo:‌Code2‌Type (M.SDT.00170)</w:t>
            </w:r>
          </w:p>
          <w:bookmarkEnd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2.5. Код вида направления перемещения товара</w:t>
            </w:r>
          </w:p>
          <w:bookmarkEnd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(ctsdo:​I​E​Kind​Code)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направления перемещения товара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M.CT.SDE.00021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csdo:‌Code2‌Type (M.SDT.00170)</w:t>
            </w:r>
          </w:p>
          <w:bookmarkEnd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2.6. Номер документа, предоставляющего право на экспорт и (или) импорт отдельных видов товаров</w:t>
            </w:r>
          </w:p>
          <w:bookmarkEnd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(ctcdo:‌Permit‌License‌Doc‌Id‌Details)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документа, предоставляющего право на экспорт и (или) импорт отдельных видов товаров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M.CT.CDE.00129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ctcdo:‌Permit‌License‌Doc‌Id‌Details‌Type (M.CT.CDT.00107)</w:t>
            </w:r>
          </w:p>
          <w:bookmarkEnd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2.6.1. Код раздела единого перечня товаров</w:t>
            </w:r>
          </w:p>
          <w:bookmarkEnd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(ctsdo:‌Section‌List‌Goods‌Code)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соответствующий номеру раздела единого перечня товаров, к которым применяются меры нетарифного регулирования в торговле с третьими странами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M.CT.SDE.00056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ctsdo:SectionListGoodsCodeType (M.CT.SDT.00033)</w:t>
            </w:r>
          </w:p>
          <w:bookmarkEnd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\d{2}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2.6.2. Код дополнительной классификации товаров, включенных в раздел единого перечня товаров</w:t>
            </w:r>
          </w:p>
          <w:bookmarkEnd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(ctsdo:‌Additional‌Commodity‌Classification‌Section‌List‌Goods‌Code)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дополнительной классификации товаров, включенных в раздел единого перечня товаров, к которым применяются меры нетарифного регулирования в торговле с третьими странами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M.CT.SDE.00199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2.6.3. Код страны</w:t>
            </w:r>
          </w:p>
          <w:bookmarkEnd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в которой был выдан документ, предоставляющий право на экспорт и (или) импорт отдельных видов товаров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в соответствии с классификатором стран мира, который определен атрибутом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2.6.4. Двузначный код года</w:t>
            </w:r>
          </w:p>
          <w:bookmarkEnd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(ctsdo:‌Year‌Code)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две последние цифры года, в котором было зарегистрировано заявление на выдачу лицензии на экспорт и (или) импорт отдельных видов товаров или две последние цифры года, в котором оформлено разрешение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M.CT.SDE.00183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ctsdo:‌Year‌Code‌Type (M.CT.SDT.00088)</w:t>
            </w:r>
          </w:p>
          <w:bookmarkEnd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\d{2}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2.6.5. Номер печати (код) уполномоченного органа государства-члена</w:t>
            </w:r>
          </w:p>
          <w:bookmarkEnd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(ctsdo:‌Stamp‌Authority‌Id)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печати (код) уполномоченного органа государства-члена, выдавшего документ, предоставляющий право на экспорт и (или) импорт отдельных видов товаров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M.CT.SDE.00168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ctsdo:‌Stamp‌Authority‌Id‌Type (M.CT.SDT.00082)</w:t>
            </w:r>
          </w:p>
          <w:bookmarkEnd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2.6.6. Порядковый номер документа, предоставляющего право на экспорт и (или) импорт отдельных видов товаров</w:t>
            </w:r>
          </w:p>
          <w:bookmarkEnd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(ctsdo:‌Permit‌License‌Doc‌Id)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заявления на выдачу лицензии, присвоенный уполномоченным органом государства-члена, или порядковый номер разрешения, присвоенный уполномоченным органом государства-члена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M.CT.SDE.00169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ctsdo:‌Permit‌License‌Doc‌Id‌Type (M.CT.SDT.00081)</w:t>
            </w:r>
          </w:p>
          <w:bookmarkEnd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[0-9]{5}|[0-9]{6}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2.7. Дата документа</w:t>
            </w:r>
          </w:p>
          <w:bookmarkEnd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подписания документа, предоставляющего право на экспорт и (или) импорт отдельных видов товаров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2.8. Дата начала срока действия документа</w:t>
            </w:r>
          </w:p>
          <w:bookmarkEnd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(csdo:‌Doc‌Start‌Date)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срока действия документа, предоставляющего право на экспорт и (или) импорт отдельных видов товаров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2.9. Дата истечения срока действия документа</w:t>
            </w:r>
          </w:p>
          <w:bookmarkEnd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 действия документа, предоставляющего право на экспорт и (или) импорт отдельных видов товаров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2.10. Статус лицензии на экспорт и (или) импорт отдельных видов товаров</w:t>
            </w:r>
          </w:p>
          <w:bookmarkEnd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(ctcdo:‌License‌Status‌Details)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статусе лицензии на экспорт и (или) импорт отдельных видов товаров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M.CT.CDE.00128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ctcdo:‌License‌Status‌Details‌Type (M.CT.CDT.00106)</w:t>
            </w:r>
          </w:p>
          <w:bookmarkEnd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2.10.1. Код статуса лицензии на экспорт и (или) импорт отдельных видов товаров</w:t>
            </w:r>
          </w:p>
          <w:bookmarkEnd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(ctsdo:‌License‌Status‌Code)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статуса лицензии на экспорт и (или) импорт отдельных видов товаров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M.CT.SDE.00166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csdo:‌Status‌Code‌Type (M.SDT.00040)</w:t>
            </w:r>
          </w:p>
          <w:bookmarkEnd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из классификатора статусов, определенного атрибутом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2.10.2. Дата</w:t>
            </w:r>
          </w:p>
          <w:bookmarkEnd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(csdo:‌Event‌Date)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изменения статусного состояния лицензии на экспорт и (или) импорт отдельных видов товаров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2.10.3. Код причины изменения статуса лицензии на экспорт и (или) импорт отдельных видов товаров</w:t>
            </w:r>
          </w:p>
          <w:bookmarkEnd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(ctsdo:‌Reason‌License‌Status‌Code)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причины изменения статуса лицензии на экспорт и (или) импорт отдельных видов товаров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M.CT.SDE.00167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csdo:‌Code2‌Type (M.SDT.00170)</w:t>
            </w:r>
          </w:p>
          <w:bookmarkEnd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2.11. Дата</w:t>
            </w:r>
          </w:p>
          <w:bookmarkEnd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(csdo:‌Event‌Date)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подписания проекта разрешения на экспорт и (или) импорт отдельных видов товаров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2.12. Код страны</w:t>
            </w:r>
          </w:p>
          <w:bookmarkEnd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(csdo:‌Country‌Code)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отправления (назначения) товара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csdo:‌Country‌Code‌Type (M.SDT.00001)</w:t>
            </w:r>
          </w:p>
          <w:bookmarkEnd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стран мира, применяемым согласно Решению Комиссии Таможенного союза от 20 сентября 2010 г. № 378.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2.13. Код вида сведений о стране</w:t>
            </w:r>
          </w:p>
          <w:bookmarkEnd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(ctsdo:‌Country‌Information‌Kind‌Code)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сведений о стране (странах) отправления (назначения) товара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M.CT.SDE.00146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csdo:‌Code2‌Type (M.SDT.00170)</w:t>
            </w:r>
          </w:p>
          <w:bookmarkEnd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2.14. Заявитель</w:t>
            </w:r>
          </w:p>
          <w:bookmarkEnd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(ctcdo:DeclarantDetails)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участнике внешнеторговой деятельности, обладающем правом на экспорт и (или) импорт отдельных видов товаров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M.CT.CDE.00101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ctcdo:DeclarantDetailsType (M.CT.CDT.00038)</w:t>
            </w:r>
          </w:p>
          <w:bookmarkEnd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2.14.1. Код страны</w:t>
            </w:r>
          </w:p>
          <w:bookmarkEnd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хозяйствующего субъекта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в соответствии с классификатором стран мира, который определен атрибутом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2.14.2.  Наименование хозяйствующего субъекта</w:t>
            </w:r>
          </w:p>
          <w:bookmarkEnd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(csdo:BusinessEntityName)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 или лица, ведущего хозяйственную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2.14.3.  Краткое наименование хозяйствующего субъекта (csdo:‌BusinessEntityBriefName)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лица, ведущего хозяйственную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2.14.4. Код организационно-правовой формы</w:t>
            </w:r>
          </w:p>
          <w:bookmarkEnd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который определен атрибутом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2.14.5. Наименование организационно-правовой формы</w:t>
            </w:r>
          </w:p>
          <w:bookmarkEnd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2.14.6. Идентификатор хозяйствующего субъекта</w:t>
            </w:r>
          </w:p>
          <w:bookmarkEnd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csdo:‌Business‌Entity‌Id‌Type (M.SDT.00157)</w:t>
            </w:r>
          </w:p>
          <w:bookmarkEnd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а) метод идентификации</w:t>
            </w:r>
          </w:p>
          <w:bookmarkEnd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csdo:‌Business‌Entity‌Id‌Kind‌Id‌Type (M.SDT.00158)</w:t>
            </w:r>
          </w:p>
          <w:bookmarkEnd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идентификатора из справочника методов идентификации хозяйствующих субъектов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2.14.7. Уникальный идентификационный таможенный номер</w:t>
            </w:r>
          </w:p>
          <w:bookmarkEnd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(csdo:‌Unique‌Customs‌Number‌Id)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идентификационный номер хозяйствующего субъекта, предназначенный для целей таможенного контроля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csdo:‌Unique‌Customs‌Number‌Id‌Type (M.SDT.00089)</w:t>
            </w:r>
          </w:p>
          <w:bookmarkEnd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2.14.8. Идентификатор налогоплательщика</w:t>
            </w:r>
          </w:p>
          <w:bookmarkEnd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хозяйствующего субъекта, физического лица или лица, ведущего хозяйственную деятельность, в реестре налогоплательщиков страны регистрации налогоплательщика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csdo:‌Taxpayer‌Id‌Type (M.SDT.00025)</w:t>
            </w:r>
          </w:p>
          <w:bookmarkEnd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3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2.14.9. Код причины постановки на учет</w:t>
            </w:r>
          </w:p>
          <w:bookmarkEnd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хозяйствующего субъекта на налоговый учет в Российской Федерации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csdo:‌Tax‌Registration‌Reason‌Code‌Type (M.SDT.00030)</w:t>
            </w:r>
          </w:p>
          <w:bookmarkEnd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2.14.10. Адрес</w:t>
            </w:r>
          </w:p>
          <w:bookmarkEnd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хозяйствующего субъекта, физического лица или лица, ведущего хозяйственную деятельность, являющегося заявителем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ccdo:‌Subject‌Address‌Details‌Type (M.CDT.00064)</w:t>
            </w:r>
          </w:p>
          <w:bookmarkEnd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вида адреса</w:t>
            </w:r>
          </w:p>
          <w:bookmarkEnd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csdo:‌Address‌Kind‌Code‌Type (M.SDT.00162)</w:t>
            </w:r>
          </w:p>
          <w:bookmarkEnd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2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*.2. Код страны</w:t>
            </w:r>
          </w:p>
          <w:bookmarkEnd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в соответствии с классификатором стран мира, который определен атрибутом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5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*.3. Код территории</w:t>
            </w:r>
          </w:p>
          <w:bookmarkEnd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0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3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*.4. Регион</w:t>
            </w:r>
          </w:p>
          <w:bookmarkEnd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7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*.5. Район</w:t>
            </w:r>
          </w:p>
          <w:bookmarkEnd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8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1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*.6. Город</w:t>
            </w:r>
          </w:p>
          <w:bookmarkEnd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2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5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*.7. Населенный пункт</w:t>
            </w:r>
          </w:p>
          <w:bookmarkEnd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6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9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*.8. Улица</w:t>
            </w:r>
          </w:p>
          <w:bookmarkEnd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0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3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*.9. Номер дома</w:t>
            </w:r>
          </w:p>
          <w:bookmarkEnd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4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7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*.10. Номер помещения</w:t>
            </w:r>
          </w:p>
          <w:bookmarkEnd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8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1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*.11. Почтовый индекс</w:t>
            </w:r>
          </w:p>
          <w:bookmarkEnd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2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csdo:‌Post‌Code‌Type (M.SDT.00006)</w:t>
            </w:r>
          </w:p>
          <w:bookmarkEnd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4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*.12. Номер абонентского ящика</w:t>
            </w:r>
          </w:p>
          <w:bookmarkEnd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5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8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2.14.11. Контактный реквизит</w:t>
            </w:r>
          </w:p>
          <w:bookmarkEnd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хозяйствующего субъекта, физического лица или лица, ведущего хозяйственную деятельность, являющегося заявителем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9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ccdo:‌Communication‌Details‌Type (M.CDT.00003)</w:t>
            </w:r>
          </w:p>
          <w:bookmarkEnd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0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вида связи</w:t>
            </w:r>
          </w:p>
          <w:bookmarkEnd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1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csdo:‌Communication‌Channel‌Code‌V2‌Type (M.SDT.00163)</w:t>
            </w:r>
          </w:p>
          <w:bookmarkEnd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видов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4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*.2. Наименование вида связи</w:t>
            </w:r>
          </w:p>
          <w:bookmarkEnd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5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8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*.3. Идентификатор канала связи</w:t>
            </w:r>
          </w:p>
          <w:bookmarkEnd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9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csdo:‌Communication‌Channel‌Id‌Type (M.SDT.00015)</w:t>
            </w:r>
          </w:p>
          <w:bookmarkEnd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2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2.14.12. Удостоверение личности</w:t>
            </w:r>
          </w:p>
          <w:bookmarkEnd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(ccdo:‌Identity‌Doc‌V3‌Details)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личность физического лица или лица, ведущего хозяйственную деятельность, являющегося заявителем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3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ccdo:‌Identity‌Doc‌Details‌V3‌Type (M.CDT.00062)</w:t>
            </w:r>
          </w:p>
          <w:bookmarkEnd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4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страны</w:t>
            </w:r>
          </w:p>
          <w:bookmarkEnd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5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в соответствии с классификатором стран мира, который определен атрибутом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7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8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1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*.2. Код вида документа, удостоверяющего личность</w:t>
            </w:r>
          </w:p>
          <w:bookmarkEnd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(csdo:‌Identity‌Doc‌Kind‌Code)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документа, удостоверяющего личность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2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csdo:‌Identity‌Doc‌Kind‌Code‌Type (M.SDT.00098)</w:t>
            </w:r>
          </w:p>
          <w:bookmarkEnd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5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6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9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*.3. Наименование вида документа</w:t>
            </w:r>
          </w:p>
          <w:bookmarkEnd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(csdo:‌Doc‌Kind‌Name)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документа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0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3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*.4. Серия документа</w:t>
            </w:r>
          </w:p>
          <w:bookmarkEnd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(csdo:‌Doc‌Series‌Id)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 серии документа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4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7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*.5. Номер документа</w:t>
            </w:r>
          </w:p>
          <w:bookmarkEnd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8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1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*.6. Дата документа</w:t>
            </w:r>
          </w:p>
          <w:bookmarkEnd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2"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3"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*.7. Идентификатор уполномоченного органа государства-члена</w:t>
            </w:r>
          </w:p>
          <w:bookmarkEnd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строка, идентифицирующая орган государственной власти государства-члена либо уполномоченную им организацию, выдавшую документ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4"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7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*.8. Наименование уполномоченного органа государства-члена</w:t>
            </w:r>
          </w:p>
          <w:bookmarkEnd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органа государственной власти государства-члена либо уполномоченной им организации, выдавшей документ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8"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1"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2.15. Сведения об уполномоченном лице заявителя</w:t>
            </w:r>
          </w:p>
          <w:bookmarkEnd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(ctcdo:‌IEAuthorized‌Person‌Details)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уполномоченном лице заявителя на право экспорта и (или) импорта отдельных видов товаров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M.CT.CDE.00015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2"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ctcdo:AuthorizedPersonDetailsType (M.CT.CDT.00019)</w:t>
            </w:r>
          </w:p>
          <w:bookmarkEnd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3"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2.15.1. ФИО</w:t>
            </w:r>
          </w:p>
          <w:bookmarkEnd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(ccdo:‌Full‌Name‌Details)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и отчество ответственного лица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4"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ccdo:‌Full‌Name‌Details‌Type (M.CDT.00016)</w:t>
            </w:r>
          </w:p>
          <w:bookmarkEnd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5"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*.1. Имя</w:t>
            </w:r>
          </w:p>
          <w:bookmarkEnd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(csdo:‌First‌Name)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физического лица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6"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9"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*.2. Отчество</w:t>
            </w:r>
          </w:p>
          <w:bookmarkEnd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(csdo:‌Middle‌Name)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(второе или среднее имя) физического лица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0"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3"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*.3. Фамилия</w:t>
            </w:r>
          </w:p>
          <w:bookmarkEnd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(csdo:‌Last‌Name)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физического лица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4"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7"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2.15.2. Наименование должности</w:t>
            </w:r>
          </w:p>
          <w:bookmarkEnd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(csdo:‌Position‌Name)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должности ответственного лица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8"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1"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2.15.3. Идентификатор налогоплательщика</w:t>
            </w:r>
          </w:p>
          <w:bookmarkEnd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юридического или физического лица в реестре налогоплательщиков страны регистрации налогоплательщика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2"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csdo:‌Taxpayer‌Id‌Type (M.SDT.00025)</w:t>
            </w:r>
          </w:p>
          <w:bookmarkEnd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5"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2.15.4. Контактный реквизит</w:t>
            </w:r>
          </w:p>
          <w:bookmarkEnd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с указанием способа и идентификатора средства (канала) связи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6"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ccdo:‌Communication‌Details‌Type (M.CDT.00003)</w:t>
            </w:r>
          </w:p>
          <w:bookmarkEnd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7"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вида связи</w:t>
            </w:r>
          </w:p>
          <w:bookmarkEnd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8"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csdo:‌Communication‌Channel‌Code‌V2‌Type (M.SDT.00163)</w:t>
            </w:r>
          </w:p>
          <w:bookmarkEnd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видов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1"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*.2. Наименование вида связи</w:t>
            </w:r>
          </w:p>
          <w:bookmarkEnd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2"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5"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*.3. Идентификатор канала связи</w:t>
            </w:r>
          </w:p>
          <w:bookmarkEnd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6"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csdo:‌Communication‌Channel‌Id‌Type (M.SDT.00015)</w:t>
            </w:r>
          </w:p>
          <w:bookmarkEnd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9"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2.15.5. Документ, подтверждающий полномочия лица на выполнение каких-либо действий</w:t>
            </w:r>
          </w:p>
          <w:bookmarkEnd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(ctcdo:‌Power‌Confirmation‌Doc‌Details)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подтверждающем полномочия лица на представление и (или) получение документа на право осуществления экспорта и (или) импорта отдельных видов товаров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M.CT.CDE.00194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0"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ccdo:‌DocDetailsType (M.CDT.00014)</w:t>
            </w:r>
          </w:p>
          <w:bookmarkEnd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1"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страны</w:t>
            </w:r>
          </w:p>
          <w:bookmarkEnd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(csdo:‌CountryCode)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2"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csdo:‌CountryCodeType (M.SDT.00001)</w:t>
            </w:r>
          </w:p>
          <w:bookmarkEnd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стран мира, применяемым согласно Решению Комиссии Таможенного союза от 20 сентября 2010 г. № 378.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4"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*.2. Код вида документа</w:t>
            </w:r>
          </w:p>
          <w:bookmarkEnd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5"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который определен атрибутом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8"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9"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2"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*.3. Наименование вида документа</w:t>
            </w:r>
          </w:p>
          <w:bookmarkEnd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(csdo:‌Doc‌Kind‌Name)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документа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3"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6"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*.4. Наименование документа</w:t>
            </w:r>
          </w:p>
          <w:bookmarkEnd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7"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0"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*.5. Номер документа</w:t>
            </w:r>
          </w:p>
          <w:bookmarkEnd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1"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4"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*.6. Дата документа</w:t>
            </w:r>
          </w:p>
          <w:bookmarkEnd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5"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6"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*.7. Дата истечения срока действия документа</w:t>
            </w:r>
          </w:p>
          <w:bookmarkEnd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7"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8"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*.8. Срок действия документа</w:t>
            </w:r>
          </w:p>
          <w:bookmarkEnd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(csdo:‌Doc‌Validity‌Duration)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срока, в течение которого документ имеет силу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9"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bdt:‌Duration‌Type (M.BDT.00021)</w:t>
            </w:r>
          </w:p>
          <w:bookmarkEnd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продолжительности времени в соответствии с ГОСТ ИСО 8601–2001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0"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*.9. Идентификатор уполномоченного органа государства-члена</w:t>
            </w:r>
          </w:p>
          <w:bookmarkEnd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идентифицирующий признак уполномоченного органа государства-члена, выдавшего документ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1"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4"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*.10. Наименование уполномоченного органа государства-члена</w:t>
            </w:r>
          </w:p>
          <w:bookmarkEnd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уполномоченного органа государства-члена, выдавшего документ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5"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8"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*.11. Идентификатор организации</w:t>
            </w:r>
          </w:p>
          <w:bookmarkEnd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(csdo:‌Organization‌Id)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организации, выдавшей документ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9"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csdo:‌Organization‌Id‌Type (M.SDT.00024)</w:t>
            </w:r>
          </w:p>
          <w:bookmarkEnd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юридического лица.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2"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*.12. Наименование организации</w:t>
            </w:r>
          </w:p>
          <w:bookmarkEnd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(csdo:‌Organization‌Name)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организации, выдавшей документ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3"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6"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*.13. Описание</w:t>
            </w:r>
          </w:p>
          <w:bookmarkEnd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(csdo:‌Description‌Text)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документа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7"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csdo:‌Text4000‌Type (M.SDT.00088)</w:t>
            </w:r>
          </w:p>
          <w:bookmarkEnd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0"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*.14. Количество листов</w:t>
            </w:r>
          </w:p>
          <w:bookmarkEnd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(csdo:‌Page‌Quantity)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листов в документе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1"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csdo:‌Quantity4‌Type (M.SDT.00097)</w:t>
            </w:r>
          </w:p>
          <w:bookmarkEnd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3"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2.16. Сведения о представителе заявителя</w:t>
            </w:r>
          </w:p>
          <w:bookmarkEnd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(ctcdo:‌Assignee‌Details)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представителе заявителя, имеющего подтверждение соответствующих полномочий на представление заявления на выдачу лицензии (проекта разрешения) на экспорт и (или) импорт отдельных видов товаров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M.CT.CDE.00022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ctcdo:AuthorizedPersonDetailsType (M.CT.CDT.00019)Определяется областями значений вложенных элементов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4" w:id="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2.16.1. ФИО</w:t>
            </w:r>
          </w:p>
          <w:bookmarkEnd w:id="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(ccdo:‌Full‌Name‌Details)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и отчество ответственного лица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5" w:id="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ccdo:‌Full‌Name‌Details‌Type (M.CDT.00016)</w:t>
            </w:r>
          </w:p>
          <w:bookmarkEnd w:id="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6" w:id="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*.1. Имя</w:t>
            </w:r>
          </w:p>
          <w:bookmarkEnd w:id="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(csdo:‌First‌Name)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физического лица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7" w:id="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0" w:id="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*.2. Отчество</w:t>
            </w:r>
          </w:p>
          <w:bookmarkEnd w:id="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(csdo:‌Middle‌Name)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(второе или среднее имя) физического лица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1"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4" w:id="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*.3. Фамилия</w:t>
            </w:r>
          </w:p>
          <w:bookmarkEnd w:id="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(csdo:‌Last‌Name)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физического лица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5"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8" w:id="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2.16.2. Наименование должности</w:t>
            </w:r>
          </w:p>
          <w:bookmarkEnd w:id="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(csdo:‌Position‌Name)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должности ответственного лица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9" w:id="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2" w:id="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2.16.3. Идентификатор налогоплательщика</w:t>
            </w:r>
          </w:p>
          <w:bookmarkEnd w:id="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юридического или физического лица в реестре налогоплательщиков страны регистрации налогоплательщика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3" w:id="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csdo:‌Taxpayer‌Id‌Type (M.SDT.00025)</w:t>
            </w:r>
          </w:p>
          <w:bookmarkEnd w:id="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6" w:id="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2.16.4. Контактный реквизит</w:t>
            </w:r>
          </w:p>
          <w:bookmarkEnd w:id="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с указанием способа и идентификатора средства (канала) связи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7" w:id="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ccdo:‌Communication‌Details‌Type (M.CDT.00003)</w:t>
            </w:r>
          </w:p>
          <w:bookmarkEnd w:id="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8" w:id="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вида связи</w:t>
            </w:r>
          </w:p>
          <w:bookmarkEnd w:id="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9" w:id="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csdo:‌Communication‌Channel‌Code‌V2‌Type (M.SDT.00163)</w:t>
            </w:r>
          </w:p>
          <w:bookmarkEnd w:id="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видов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2" w:id="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*.2. Наименование вида связи</w:t>
            </w:r>
          </w:p>
          <w:bookmarkEnd w:id="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3" w:id="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6" w:id="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*.3. Идентификатор канала связи</w:t>
            </w:r>
          </w:p>
          <w:bookmarkEnd w:id="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7" w:id="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csdo:‌Communication‌Channel‌Id‌Type (M.SDT.00015)</w:t>
            </w:r>
          </w:p>
          <w:bookmarkEnd w:id="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0" w:id="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2.16.5. Документ, подтверждающий полномочия лица на выполнение каких-либо действий</w:t>
            </w:r>
          </w:p>
          <w:bookmarkEnd w:id="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(ctcdo:‌Power‌Confirmation‌Doc‌Details)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подтверждающем полномочия лица на представление и (или) получение документа на право осуществления экспорта и (или) импорта отдельных видов товаров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M.CT.CDE.00194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1" w:id="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ccdo:‌DocDetailsType (M.CDT.00014)</w:t>
            </w:r>
          </w:p>
          <w:bookmarkEnd w:id="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2" w:id="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страны</w:t>
            </w:r>
          </w:p>
          <w:bookmarkEnd w:id="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(csdo:‌CountryCode)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3" w:id="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csdo:‌CountryCodeType (M.SDT.00001)</w:t>
            </w:r>
          </w:p>
          <w:bookmarkEnd w:id="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стран мира, применяемым согласно Решению Комиссии Таможенного союза от 20 сентября 2010 г. № 378.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5" w:id="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*.2. Код вида документа</w:t>
            </w:r>
          </w:p>
          <w:bookmarkEnd w:id="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6" w:id="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который определен атрибутом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9" w:id="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0" w:id="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3" w:id="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*.3. Наименование вида документа</w:t>
            </w:r>
          </w:p>
          <w:bookmarkEnd w:id="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(csdo:‌Doc‌Kind‌Name)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документа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4" w:id="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7" w:id="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*.4. Наименование документа</w:t>
            </w:r>
          </w:p>
          <w:bookmarkEnd w:id="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8" w:id="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1" w:id="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*.5. Номер документа</w:t>
            </w:r>
          </w:p>
          <w:bookmarkEnd w:id="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2" w:id="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5" w:id="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*.6. Дата документа</w:t>
            </w:r>
          </w:p>
          <w:bookmarkEnd w:id="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6" w:id="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7" w:id="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*.7. Дата истечения срока действия документа</w:t>
            </w:r>
          </w:p>
          <w:bookmarkEnd w:id="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8" w:id="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9" w:id="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*.8. Срок действия документа</w:t>
            </w:r>
          </w:p>
          <w:bookmarkEnd w:id="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(csdo:‌Doc‌Validity‌Duration)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срока, в течение которого документ имеет силу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0" w:id="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bdt:‌Duration‌Type (M.BDT.00021)</w:t>
            </w:r>
          </w:p>
          <w:bookmarkEnd w:id="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продолжительности времени в соответствии с ГОСТ ИСО 8601–2001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1" w:id="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*.9. Идентификатор уполномоченного органа государства-члена</w:t>
            </w:r>
          </w:p>
          <w:bookmarkEnd w:id="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идентифицирующий признак уполномоченного органа государства-члена, выдавшего документ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2" w:id="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5" w:id="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*.10. Наименование уполномоченного органа государства-члена</w:t>
            </w:r>
          </w:p>
          <w:bookmarkEnd w:id="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уполномоченного органа государства-члена, выдавшего документ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6" w:id="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9" w:id="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*.11. Идентификатор организации</w:t>
            </w:r>
          </w:p>
          <w:bookmarkEnd w:id="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(csdo:‌Organization‌Id)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организации, выдавшей документ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0" w:id="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csdo:‌Organization‌Id‌Type (M.SDT.00024)</w:t>
            </w:r>
          </w:p>
          <w:bookmarkEnd w:id="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юридического лица.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3" w:id="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*.12. Наименование организации</w:t>
            </w:r>
          </w:p>
          <w:bookmarkEnd w:id="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(csdo:‌Organization‌Name)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организации, выдавшей документ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4" w:id="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7" w:id="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*.13. Описание</w:t>
            </w:r>
          </w:p>
          <w:bookmarkEnd w:id="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(csdo:‌Description‌Text)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документа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8" w:id="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csdo:‌Text4000‌Type (M.SDT.00088)</w:t>
            </w:r>
          </w:p>
          <w:bookmarkEnd w:id="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1" w:id="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*.14. Количество листов</w:t>
            </w:r>
          </w:p>
          <w:bookmarkEnd w:id="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(csdo:‌Page‌Quantity)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листов в документе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2" w:id="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csdo:‌Quantity4‌Type (M.SDT.00097)</w:t>
            </w:r>
          </w:p>
          <w:bookmarkEnd w:id="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4" w:id="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2.17. Сведения об иностранном партнере</w:t>
            </w:r>
          </w:p>
          <w:bookmarkEnd w:id="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(ctcdo:‌Foreign‌Partner‌Details)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иностранном партнере, являющемся контрагентом заявителя по контракту (договору) (о покупателе в случае получения от заявителя прав на товар или о продавце в случае передачи прав на товар заявителю)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M.CT.CDE.00106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5" w:id="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ccdo:‌Business‌Entity‌Details‌Type (M.CDT.00061)</w:t>
            </w:r>
          </w:p>
          <w:bookmarkEnd w:id="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6" w:id="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2.17.1. Код страны</w:t>
            </w:r>
          </w:p>
          <w:bookmarkEnd w:id="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хозяйствующего субъекта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7" w:id="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в соответствии с классификатором стран мира, который определен атрибутом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9" w:id="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0" w:id="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3" w:id="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2.17.2. Наименование хозяйствующего субъекта</w:t>
            </w:r>
          </w:p>
          <w:bookmarkEnd w:id="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(csdo:‌Business‌Entity‌Name)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лица, ведущего хозяйственную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4" w:id="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7" w:id="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2.17.3. Краткое наименование хозяйствующего субъекта</w:t>
            </w:r>
          </w:p>
          <w:bookmarkEnd w:id="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(csdo:‌Business‌Entity‌Brief‌Name)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лица, ведущего хозяйственную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8" w:id="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1" w:id="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2.17.4. Код организационно-правовой формы</w:t>
            </w:r>
          </w:p>
          <w:bookmarkEnd w:id="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2" w:id="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который определен атрибутом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5" w:id="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6" w:id="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9" w:id="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2.17.5. Наименование организационно-правовой формы</w:t>
            </w:r>
          </w:p>
          <w:bookmarkEnd w:id="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0" w:id="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3" w:id="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2.17.6. Идентификатор хозяйствующего субъекта</w:t>
            </w:r>
          </w:p>
          <w:bookmarkEnd w:id="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4" w:id="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csdo:‌Business‌Entity‌Id‌Type (M.SDT.00157)</w:t>
            </w:r>
          </w:p>
          <w:bookmarkEnd w:id="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7" w:id="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а) метод идентификации</w:t>
            </w:r>
          </w:p>
          <w:bookmarkEnd w:id="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8" w:id="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csdo:‌Business‌Entity‌Id‌Kind‌Id‌Type (M.SDT.00158)</w:t>
            </w:r>
          </w:p>
          <w:bookmarkEnd w:id="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идентификатора из справочника методов идентификации хозяйствующих субъектов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9" w:id="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2.17.7. Уникальный идентификационный таможенный номер</w:t>
            </w:r>
          </w:p>
          <w:bookmarkEnd w:id="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(csdo:‌Unique‌Customs‌Number‌Id)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идентификационный номер хозяйствующего субъекта, предназначенный для целей таможенного контроля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0" w:id="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csdo:‌Unique‌Customs‌Number‌Id‌Type (M.SDT.00089)</w:t>
            </w:r>
          </w:p>
          <w:bookmarkEnd w:id="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3" w:id="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2.17.8. Идентификатор налогоплательщика</w:t>
            </w:r>
          </w:p>
          <w:bookmarkEnd w:id="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хозяйствующего субъекта в реестре налогоплательщиков страны регистрации налогоплательщика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4" w:id="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csdo:‌Taxpayer‌Id‌Type (M.SDT.00025)</w:t>
            </w:r>
          </w:p>
          <w:bookmarkEnd w:id="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7" w:id="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2.17.9. Код причины постановки на учет</w:t>
            </w:r>
          </w:p>
          <w:bookmarkEnd w:id="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хозяйствующего субъекта на налоговый учет в Российской Федерации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8" w:id="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csdo:‌Tax‌Registration‌Reason‌Code‌Type (M.SDT.00030)</w:t>
            </w:r>
          </w:p>
          <w:bookmarkEnd w:id="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0" w:id="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2.17.10. Адрес</w:t>
            </w:r>
          </w:p>
          <w:bookmarkEnd w:id="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хозяйствующего субъекта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1" w:id="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ccdo:‌Subject‌Address‌Details‌Type (M.CDT.00064)</w:t>
            </w:r>
          </w:p>
          <w:bookmarkEnd w:id="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2" w:id="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вида адреса</w:t>
            </w:r>
          </w:p>
          <w:bookmarkEnd w:id="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3" w:id="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csdo:‌Address‌Kind‌Code‌Type (M.SDT.00162)</w:t>
            </w:r>
          </w:p>
          <w:bookmarkEnd w:id="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6" w:id="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*.2. Код страны</w:t>
            </w:r>
          </w:p>
          <w:bookmarkEnd w:id="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7" w:id="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в соответствии с классификатором стран мира, который определен атрибутом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9" w:id="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0" w:id="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3" w:id="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*.3. Код территории</w:t>
            </w:r>
          </w:p>
          <w:bookmarkEnd w:id="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4" w:id="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7" w:id="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*.4. Регион</w:t>
            </w:r>
          </w:p>
          <w:bookmarkEnd w:id="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8" w:id="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1" w:id="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*.5. Район</w:t>
            </w:r>
          </w:p>
          <w:bookmarkEnd w:id="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2" w:id="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5" w:id="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*.6. Город</w:t>
            </w:r>
          </w:p>
          <w:bookmarkEnd w:id="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6" w:id="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9" w:id="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*.7. Населенный пункт</w:t>
            </w:r>
          </w:p>
          <w:bookmarkEnd w:id="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0" w:id="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3" w:id="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*.8. Улица</w:t>
            </w:r>
          </w:p>
          <w:bookmarkEnd w:id="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4" w:id="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7" w:id="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*.9. Номер дома</w:t>
            </w:r>
          </w:p>
          <w:bookmarkEnd w:id="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8" w:id="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1" w:id="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*.10. Номер помещения</w:t>
            </w:r>
          </w:p>
          <w:bookmarkEnd w:id="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2" w:id="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5" w:id="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*.11. Почтовый индекс</w:t>
            </w:r>
          </w:p>
          <w:bookmarkEnd w:id="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6" w:id="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csdo:‌Post‌Code‌Type (M.SDT.00006)</w:t>
            </w:r>
          </w:p>
          <w:bookmarkEnd w:id="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8" w:id="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*.12. Номер абонентского ящика</w:t>
            </w:r>
          </w:p>
          <w:bookmarkEnd w:id="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9" w:id="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2" w:id="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2.17.11. Контактный реквизит</w:t>
            </w:r>
          </w:p>
          <w:bookmarkEnd w:id="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хозяйствующего субъекта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3" w:id="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ccdo:‌Communication‌Details‌Type (M.CDT.00003)</w:t>
            </w:r>
          </w:p>
          <w:bookmarkEnd w:id="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4" w:id="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вида связи</w:t>
            </w:r>
          </w:p>
          <w:bookmarkEnd w:id="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5" w:id="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csdo:‌Communication‌Channel‌Code‌V2‌Type (M.SDT.00163)</w:t>
            </w:r>
          </w:p>
          <w:bookmarkEnd w:id="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видов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8" w:id="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*.2. Наименование вида связи</w:t>
            </w:r>
          </w:p>
          <w:bookmarkEnd w:id="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9" w:id="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2" w:id="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*.3. Идентификатор канала связи</w:t>
            </w:r>
          </w:p>
          <w:bookmarkEnd w:id="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3" w:id="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csdo:‌Communication‌Channel‌Id‌Type (M.SDT.00015)</w:t>
            </w:r>
          </w:p>
          <w:bookmarkEnd w:id="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6" w:id="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2.18. Сведения о контракте (договоре)</w:t>
            </w:r>
          </w:p>
          <w:bookmarkEnd w:id="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(ctcdo:‌Contract‌Details)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контракте (договоре) на осуществление внешнеторговой сделки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M.CT.CDE.00003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7" w:id="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ccdo:‌Doc‌Content‌Details‌Type (M.CDT.00105)</w:t>
            </w:r>
          </w:p>
          <w:bookmarkEnd w:id="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8" w:id="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2.18.1. Код страны</w:t>
            </w:r>
          </w:p>
          <w:bookmarkEnd w:id="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9" w:id="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в соответствии с классификатором стран мира, который определен атрибутом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1" w:id="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2" w:id="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5" w:id="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2.18.2. Код языка</w:t>
            </w:r>
          </w:p>
          <w:bookmarkEnd w:id="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(csdo:‌Language‌Code)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языка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6" w:id="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csdo:‌Language‌Code‌Type (M.SDT.00051)</w:t>
            </w:r>
          </w:p>
          <w:bookmarkEnd w:id="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Двухбуквенный код языка в соответствии с ISO 639-1.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8" w:id="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2.18.3. Код вида документа</w:t>
            </w:r>
          </w:p>
          <w:bookmarkEnd w:id="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9" w:id="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который определен атрибутом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2" w:id="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3" w:id="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6" w:id="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2.18.4. Наименование вида документа</w:t>
            </w:r>
          </w:p>
          <w:bookmarkEnd w:id="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(csdo:‌Doc‌Kind‌Name)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документа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7" w:id="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0" w:id="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2.18.5. Наименование документа</w:t>
            </w:r>
          </w:p>
          <w:bookmarkEnd w:id="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1" w:id="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4" w:id="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2.18.6. Серия документа</w:t>
            </w:r>
          </w:p>
          <w:bookmarkEnd w:id="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(csdo:‌Doc‌Series‌Id)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 серии документа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5" w:id="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8" w:id="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2.18.7. Номер документа</w:t>
            </w:r>
          </w:p>
          <w:bookmarkEnd w:id="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9" w:id="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2" w:id="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2.18.8. Дата документа</w:t>
            </w:r>
          </w:p>
          <w:bookmarkEnd w:id="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3" w:id="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4" w:id="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2.18.9 Дата начала срока действия документа</w:t>
            </w:r>
          </w:p>
          <w:bookmarkEnd w:id="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(csdo:‌Doc‌Start‌Date)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срока, в течение которого документ имеет силу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5" w:id="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6" w:id="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2.18.10. Дата истечения срока действия документа</w:t>
            </w:r>
          </w:p>
          <w:bookmarkEnd w:id="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7" w:id="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8" w:id="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2.18.11. Срок действия документа</w:t>
            </w:r>
          </w:p>
          <w:bookmarkEnd w:id="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(csdo:‌Doc‌Validity‌Duration)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срока, в течение которого документ имеет силу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9" w:id="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bdt:‌Duration‌Type (M.BDT.00021)</w:t>
            </w:r>
          </w:p>
          <w:bookmarkEnd w:id="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продолжительности времени в соответствии с ГОСТ ИСО 8601–2001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0" w:id="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2.18.12. Идентификатор уполномоченного органа государства-члена</w:t>
            </w:r>
          </w:p>
          <w:bookmarkEnd w:id="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строка, идентифицирующая орган государственной власти государства-члена либо уполномоченную им организацию, выдавшую или утвердившую документ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1" w:id="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4" w:id="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2.18.13. Наименование уполномоченного органа государства-члена</w:t>
            </w:r>
          </w:p>
          <w:bookmarkEnd w:id="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органа государственной власти государства-члена либо уполномоченной им организации, выдавшей документ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5" w:id="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8" w:id="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2.18.14. Описание</w:t>
            </w:r>
          </w:p>
          <w:bookmarkEnd w:id="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(csdo:‌Description‌Text)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документа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9" w:id="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csdo:‌Text4000‌Type (M.SDT.00088)</w:t>
            </w:r>
          </w:p>
          <w:bookmarkEnd w:id="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2" w:id="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2.18.15. Количество листов</w:t>
            </w:r>
          </w:p>
          <w:bookmarkEnd w:id="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(csdo:‌Page‌Quantity)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листов в документе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3" w:id="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csdo:‌Quantity4‌Type (M.SDT.00097)</w:t>
            </w:r>
          </w:p>
          <w:bookmarkEnd w:id="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5" w:id="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2.18.16. XML-документ</w:t>
            </w:r>
          </w:p>
          <w:bookmarkEnd w:id="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(ccdo:‌Any‌Details)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в формате XML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6" w:id="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ccdo:‌Any‌Details‌Type (M.CDT.00086)</w:t>
            </w:r>
          </w:p>
          <w:bookmarkEnd w:id="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7" w:id="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*.1. XML-документ</w:t>
            </w:r>
          </w:p>
          <w:bookmarkEnd w:id="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содержимое XML-документа произвольной структуры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8" w:id="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произвольный элемент.</w:t>
            </w:r>
          </w:p>
          <w:bookmarkEnd w:id="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Пространство имен: любое.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Валидация: производится всегда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0" w:id="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2.18.17. Документ в бинарном формате</w:t>
            </w:r>
          </w:p>
          <w:bookmarkEnd w:id="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(csdo:‌Doc‌Binary‌Text)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в бинарном текстовом формате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1" w:id="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csdo:‌Binary‌Text‌Type (M.SDT.00143)</w:t>
            </w:r>
          </w:p>
          <w:bookmarkEnd w:id="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Конечная последовательность двоичных октетов (байтов)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2" w:id="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формата данных</w:t>
            </w:r>
          </w:p>
          <w:bookmarkEnd w:id="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media‌Type‌Code)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формата данных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3" w:id="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csdo:‌Media‌Type‌Code‌Type (M.SDT.00147)</w:t>
            </w:r>
          </w:p>
          <w:bookmarkEnd w:id="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форматов данных.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6" w:id="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2.19. Сведения о товаре</w:t>
            </w:r>
          </w:p>
          <w:bookmarkEnd w:id="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(ctcdo:‌IEGoods‌Details)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cовокупность сведений о товаре, в отношении которого оформлен документ на право экспорта и (или) импорта отдельных видов товаров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M.CT.CDE.00099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7" w:id="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ctcdo:‌IEGoods‌Details‌Type (M.CT.CDT.00029)</w:t>
            </w:r>
          </w:p>
          <w:bookmarkEnd w:id="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8" w:id="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2.19.1. Код товара по ТН ВЭД ЕАЭС</w:t>
            </w:r>
          </w:p>
          <w:bookmarkEnd w:id="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(csdo:‌Commodity‌Code)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группы (класса) товаров в соответствии с ТН ВЭД ЕАЭС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9" w:id="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csdo:‌Commodity‌Code‌Type (M.SDT.00065)</w:t>
            </w:r>
          </w:p>
          <w:bookmarkEnd w:id="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из ТН ВЭД ЕАЭС на уровне 2, 4, 6, 8, 9 или 10 знаков.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\d{2}|\d{4}|\d{6}|\d{8,10}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1" w:id="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2.19.2. Описание товара</w:t>
            </w:r>
          </w:p>
          <w:bookmarkEnd w:id="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(ctsdo:‌Goods‌Description‌Text)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торговое, коммерческое или иное традиционное наименование товара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M.CT.SDE.00018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2" w:id="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csdo:‌Text250‌Type (M.SDT.00072)</w:t>
            </w:r>
          </w:p>
          <w:bookmarkEnd w:id="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5" w:id="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2.19.3. Наименование товарного знака</w:t>
            </w:r>
          </w:p>
          <w:bookmarkEnd w:id="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(ctsdo:‌Trademark‌Name)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зарегистрированного товарного знака изготовителя товара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M.CT.SDE.00089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6" w:id="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9" w:id="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2.19.4. Наименование марки</w:t>
            </w:r>
          </w:p>
          <w:bookmarkEnd w:id="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(csdo:‌Product‌Mark‌Name)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марки товара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0" w:id="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csdo:‌Name250‌Type (M.SDT.00068)</w:t>
            </w:r>
          </w:p>
          <w:bookmarkEnd w:id="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3" w:id="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2.19.5. Наименование модели</w:t>
            </w:r>
          </w:p>
          <w:bookmarkEnd w:id="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(csdo:‌Product‌Model‌Name)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модели товара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4" w:id="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csdo:‌Name250‌Type (M.SDT.00068)</w:t>
            </w:r>
          </w:p>
          <w:bookmarkEnd w:id="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7" w:id="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2.19.6. Наименование сорта</w:t>
            </w:r>
          </w:p>
          <w:bookmarkEnd w:id="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(csdo:‌Product‌Sort‌Name)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сорта товара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8" w:id="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csdo:‌Name250‌Type (M.SDT.00068)</w:t>
            </w:r>
          </w:p>
          <w:bookmarkEnd w:id="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1" w:id="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2.19.7. Наименование производителя товара</w:t>
            </w:r>
          </w:p>
          <w:bookmarkEnd w:id="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(ctsdo:‌Goods‌Producer‌Name)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производителя товара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M.CT.SDE.00218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2" w:id="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5" w:id="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2.19.8. Идентификатор продукта</w:t>
            </w:r>
          </w:p>
          <w:bookmarkEnd w:id="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(csdo:‌Product‌Id)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(артикул) товара, присвоенный производителем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6" w:id="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9" w:id="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2.19.9. Наименование документа</w:t>
            </w:r>
          </w:p>
          <w:bookmarkEnd w:id="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стандарта, которому соответствует товар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0" w:id="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3" w:id="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2.19.10. Примечание</w:t>
            </w:r>
          </w:p>
          <w:bookmarkEnd w:id="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(csdo:‌Note‌Text)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технические и коммерческие характеристики товара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4" w:id="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csdo:‌Text4000‌Type (M.SDT.00088)</w:t>
            </w:r>
          </w:p>
          <w:bookmarkEnd w:id="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7" w:id="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2.19.11. Код страны</w:t>
            </w:r>
          </w:p>
          <w:bookmarkEnd w:id="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(csdo:‌Country‌Code)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происхождения товара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8" w:id="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csdo:‌Country‌Code‌Type (M.SDT.00001)</w:t>
            </w:r>
          </w:p>
          <w:bookmarkEnd w:id="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стран мира, применяемым согласно Решению Комиссии Таможенного союза от 20 сентября 2010 г. № 378.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0" w:id="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2.19.12. Код вида сведений о стране</w:t>
            </w:r>
          </w:p>
          <w:bookmarkEnd w:id="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(ctsdo:‌Country‌Information‌Kind‌Code)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сведений о стране (странах) отправления (назначения) товара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M.CT.SDE.00146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1" w:id="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csdo:‌Code2‌Type (M.SDT.00170)</w:t>
            </w:r>
          </w:p>
          <w:bookmarkEnd w:id="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3" w:id="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2.19.13. Стоимость в валюте контракта</w:t>
            </w:r>
          </w:p>
          <w:bookmarkEnd w:id="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(ctsdo:‌Contract‌Currency‌Amount)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товара в валюте контракта (договора)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M.CT.SDE.00024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4" w:id="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ctsdo:‌Payment‌With‌Numeric‌Currency‌Amount‌Type (M.CT.SDT.00051)</w:t>
            </w:r>
          </w:p>
          <w:bookmarkEnd w:id="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7" w:id="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</w:p>
          <w:bookmarkEnd w:id="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8" w:id="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csdo:‌Currency‌Code‌V3‌Type (M.SDT.00144)</w:t>
            </w:r>
          </w:p>
          <w:bookmarkEnd w:id="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из классификатора валют, определенного атрибутом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0" w:id="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1" w:id="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4" w:id="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в) признак ориентировочной стоимости</w:t>
            </w:r>
          </w:p>
          <w:bookmarkEnd w:id="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approximate‌Amount‌Indicator)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5" w:id="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признак, определяющий, что стоимость указана ориентировочно:</w:t>
            </w:r>
          </w:p>
          <w:bookmarkEnd w:id="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– стоимость указана ориентировочно,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– стоимость указана точно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7" w:id="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bdt:‌Indicator‌Type (M.BDT.00013)</w:t>
            </w:r>
          </w:p>
          <w:bookmarkEnd w:id="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из двух значений: "true" (истина) или "false" (ложь)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8" w:id="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2.19.14. Статистическая стоимость</w:t>
            </w:r>
          </w:p>
          <w:bookmarkEnd w:id="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(ctsdo:‌Statistic‌Currency‌Amount)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статистическая стоимость товара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M.CT.SDE.00136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9" w:id="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ctsdo:‌Payment‌With‌Numeric‌Currency‌Amount‌Type (M.CT.SDT.00051)</w:t>
            </w:r>
          </w:p>
          <w:bookmarkEnd w:id="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2" w:id="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</w:p>
          <w:bookmarkEnd w:id="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3" w:id="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csdo:‌Currency‌Code‌V3‌Type (M.SDT.00144)</w:t>
            </w:r>
          </w:p>
          <w:bookmarkEnd w:id="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из классификатора валют, определенного атрибутом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5" w:id="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6" w:id="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9" w:id="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в) признак ориентировочной стоимости</w:t>
            </w:r>
          </w:p>
          <w:bookmarkEnd w:id="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approximate‌Amount‌Indicator)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0" w:id="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признак, определяющий, что стоимость указана ориентировочно:</w:t>
            </w:r>
          </w:p>
          <w:bookmarkEnd w:id="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– стоимость указана ориентировочно,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– стоимость указана точно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2" w:id="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bdt:‌Indicator‌Type (M.BDT.00013)</w:t>
            </w:r>
          </w:p>
          <w:bookmarkEnd w:id="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из двух значений: "true" (истина) или "false" (ложь)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3" w:id="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2.19.15. Количество товара</w:t>
            </w:r>
          </w:p>
          <w:bookmarkEnd w:id="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(csdo:‌Unified‌Commodity‌Measure)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основной единице измерения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4" w:id="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7" w:id="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</w:p>
          <w:bookmarkEnd w:id="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8" w:id="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0" w:id="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1" w:id="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4" w:id="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2.19.16. Количество товара в дополнительной единице измерения</w:t>
            </w:r>
          </w:p>
          <w:bookmarkEnd w:id="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(ctsdo:‌Commodity‌Additional‌Measure)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дополнительной единице измерения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M.CT.SDE.00012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5" w:id="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8" w:id="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</w:p>
          <w:bookmarkEnd w:id="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9" w:id="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1" w:id="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2" w:id="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5" w:id="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2.19.17. Уточняющие сведения о товаре</w:t>
            </w:r>
          </w:p>
          <w:bookmarkEnd w:id="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(ctcdo:‌IEGoods‌Additional‌Details)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информация и уточняющие сведения о товаре, в отношении которого оформляется документ на право экспорта и (или) импорта отдельных видов товаров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M.CT.CDE.00190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6" w:id="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ctcdo:‌IEGoods‌Additional‌Details‌Type (M.CT.CDT.00166)</w:t>
            </w:r>
          </w:p>
          <w:bookmarkEnd w:id="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7" w:id="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*.1. Описание товара</w:t>
            </w:r>
          </w:p>
          <w:bookmarkEnd w:id="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(ctsdo:‌Goods‌Description‌Text)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товара, включая наименование товара (торговое, коммерческое или иное традиционное)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M.CT.SDE.00018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8" w:id="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csdo:‌Text250‌Type (M.SDT.00072)</w:t>
            </w:r>
          </w:p>
          <w:bookmarkEnd w:id="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1" w:id="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*.2. Количество товара</w:t>
            </w:r>
          </w:p>
          <w:bookmarkEnd w:id="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(csdo:‌Unified‌Commodity‌Measure)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основной единице измерения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2" w:id="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5" w:id="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</w:p>
          <w:bookmarkEnd w:id="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6" w:id="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8" w:id="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9" w:id="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2" w:id="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*.3. Количество товара в дополнительной единице измерения</w:t>
            </w:r>
          </w:p>
          <w:bookmarkEnd w:id="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(ctsdo:‌Commodity‌Additional‌Measure)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дополнительной единице измерения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M.CT.SDE.00012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3" w:id="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6" w:id="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</w:p>
          <w:bookmarkEnd w:id="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7" w:id="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9" w:id="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0" w:id="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3" w:id="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*.4. Код страны</w:t>
            </w:r>
          </w:p>
          <w:bookmarkEnd w:id="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(csdo:‌Country‌Code)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происхождения товара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4" w:id="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csdo:‌Country‌Code‌Type (M.SDT.00001)</w:t>
            </w:r>
          </w:p>
          <w:bookmarkEnd w:id="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стран мира, применяемым согласно Решению Комиссии Таможенного союза от 20 сентября 2010 г. № 378.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6" w:id="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*.5. Стоимость в валюте контракта</w:t>
            </w:r>
          </w:p>
          <w:bookmarkEnd w:id="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(ctsdo:‌Contract‌Currency‌Amount)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товара в валюте контракта (договора)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M.CT.SDE.00024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7" w:id="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ctsdo:‌Payment‌With‌Numeric‌Currency‌Amount‌Type (M.CT.SDT.00051)</w:t>
            </w:r>
          </w:p>
          <w:bookmarkEnd w:id="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0" w:id="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</w:p>
          <w:bookmarkEnd w:id="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1" w:id="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csdo:‌Currency‌Code‌V3‌Type (M.SDT.00144)</w:t>
            </w:r>
          </w:p>
          <w:bookmarkEnd w:id="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из классификатора валют, определенного атрибутом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3" w:id="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4" w:id="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7" w:id="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в) признак ориентировочной стоимости</w:t>
            </w:r>
          </w:p>
          <w:bookmarkEnd w:id="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approximate‌Amount‌Indicator)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8" w:id="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признак, определяющий, что стоимость указана ориентировочно:</w:t>
            </w:r>
          </w:p>
          <w:bookmarkEnd w:id="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– стоимость указана ориентировочно,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– стоимость указана точно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0" w:id="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bdt:‌Indicator‌Type (M.BDT.00013)</w:t>
            </w:r>
          </w:p>
          <w:bookmarkEnd w:id="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из двух значений: "true" (истина) или "false" (ложь)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1" w:id="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*.6. Статистическая стоимость</w:t>
            </w:r>
          </w:p>
          <w:bookmarkEnd w:id="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(ctsdo:‌Statistic‌Currency‌Amount)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статистическая стоимость товара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M.CT.SDE.00136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2" w:id="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ctsdo:‌Payment‌With‌Numeric‌Currency‌Amount‌Type (M.CT.SDT.00051)</w:t>
            </w:r>
          </w:p>
          <w:bookmarkEnd w:id="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5" w:id="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</w:p>
          <w:bookmarkEnd w:id="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6" w:id="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csdo:‌Currency‌Code‌V3‌Type (M.SDT.00144)</w:t>
            </w:r>
          </w:p>
          <w:bookmarkEnd w:id="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из классификатора валют, определенного атрибутом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8" w:id="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9" w:id="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2" w:id="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в) признак ориентировочной стоимости</w:t>
            </w:r>
          </w:p>
          <w:bookmarkEnd w:id="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approximate‌Amount‌Indicator)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3" w:id="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признак, определяющий, что стоимость указана ориентировочно:</w:t>
            </w:r>
          </w:p>
          <w:bookmarkEnd w:id="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– стоимость указана ориентировочно,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– стоимость указана точно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5" w:id="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bdt:‌Indicator‌Type (M.BDT.00013)</w:t>
            </w:r>
          </w:p>
          <w:bookmarkEnd w:id="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из двух значений: "true" (истина) или "false" (ложь)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6" w:id="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*.7. Примечание</w:t>
            </w:r>
          </w:p>
          <w:bookmarkEnd w:id="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(csdo:‌Note‌Text)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поясняющий текст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7" w:id="9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csdo:‌Text4000‌Type (M.SDT.00088)</w:t>
            </w:r>
          </w:p>
          <w:bookmarkEnd w:id="9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0" w:id="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2.20. Сведения о виде товара</w:t>
            </w:r>
          </w:p>
          <w:bookmarkEnd w:id="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(ctcdo:‌IEGoods‌Item‌Details)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подробные сведения о товаре, в отношении которого оформлена лицензия на экспорт и (или) импорт отдельных видов товаров, согласно приложению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M.CT.CDE.00098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1" w:id="9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ctcdo:‌IEGoods‌Item‌Details‌Type (M.CT.CDT.00097)</w:t>
            </w:r>
          </w:p>
          <w:bookmarkEnd w:id="9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2" w:id="9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2.20.1. Порядковый номер товара</w:t>
            </w:r>
          </w:p>
          <w:bookmarkEnd w:id="9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(ctsdo:‌IEGoods‌Item‌Ordinal)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товара в приложении к основным сведениям о товаре в лицензии на экспорт и (или) импорт отдельных видов товаров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M.CT.SDE.00151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3" w:id="9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csdo:‌Ordinal3‌Type (M.SDT.00105)</w:t>
            </w:r>
          </w:p>
          <w:bookmarkEnd w:id="9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5" w:id="9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2.20.2. Порядковый номер</w:t>
            </w:r>
          </w:p>
          <w:bookmarkEnd w:id="9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(csdo:‌Object‌Ordinal)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приложения к лицензии на экспорт и (или) импорт отдельных видов товаров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6" w:id="9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csdo:‌Ordinal3‌Type (M.SDT.00105)</w:t>
            </w:r>
          </w:p>
          <w:bookmarkEnd w:id="9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8" w:id="9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2.20.3. Описание товара</w:t>
            </w:r>
          </w:p>
          <w:bookmarkEnd w:id="9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(ctsdo:‌Goods‌Description‌Text)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торговое, коммерческое или иное традиционное наименование товара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M.CT.SDE.00018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9" w:id="9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csdo:‌Text250‌Type (M.SDT.00072)</w:t>
            </w:r>
          </w:p>
          <w:bookmarkEnd w:id="9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2" w:id="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2.20.4. Наименование товарного знака</w:t>
            </w:r>
          </w:p>
          <w:bookmarkEnd w:id="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(ctsdo:‌Trademark‌Name)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зарегистрированного товарного знака изготовителя товара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M.CT.SDE.00089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3" w:id="9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9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6" w:id="9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2.20.5. Наименование марки</w:t>
            </w:r>
          </w:p>
          <w:bookmarkEnd w:id="9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(csdo:‌Product‌Mark‌Name)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марки товара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7" w:id="9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csdo:‌Name250‌Type (M.SDT.00068)</w:t>
            </w:r>
          </w:p>
          <w:bookmarkEnd w:id="9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0" w:id="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2.20.6. Наименование модели</w:t>
            </w:r>
          </w:p>
          <w:bookmarkEnd w:id="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(csdo:‌Product‌Model‌Name)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модели товара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1" w:id="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csdo:‌Name250‌Type (M.SDT.00068)</w:t>
            </w:r>
          </w:p>
          <w:bookmarkEnd w:id="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4" w:id="9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2.20.7. Наименование сорта</w:t>
            </w:r>
          </w:p>
          <w:bookmarkEnd w:id="9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(csdo:‌Product‌Sort‌Name)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сорта товара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5" w:id="9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csdo:‌Name250‌Type (M.SDT.00068)</w:t>
            </w:r>
          </w:p>
          <w:bookmarkEnd w:id="9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8" w:id="9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2.20.8. Наименование производителя товара</w:t>
            </w:r>
          </w:p>
          <w:bookmarkEnd w:id="9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(ctsdo:‌Goods‌Producer‌Name)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производителя товара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M.CT.SDE.00218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9" w:id="9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9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2" w:id="9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2.20.9. Идентификатор продукта</w:t>
            </w:r>
          </w:p>
          <w:bookmarkEnd w:id="9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(csdo:‌Product‌Id)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(артикул) товара, присвоенный производителем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3" w:id="9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9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6" w:id="9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2.20.10. Наименование документа</w:t>
            </w:r>
          </w:p>
          <w:bookmarkEnd w:id="9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стандарта, которому соответствует товар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7" w:id="9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9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0" w:id="9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2.20.11. Примечание</w:t>
            </w:r>
          </w:p>
          <w:bookmarkEnd w:id="9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(csdo:‌Note‌Text)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технические и коммерческие характеристики товара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1" w:id="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csdo:‌Text4000‌Type (M.SDT.00088)</w:t>
            </w:r>
          </w:p>
          <w:bookmarkEnd w:id="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4" w:id="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2.20.12. Стоимость в валюте контракта</w:t>
            </w:r>
          </w:p>
          <w:bookmarkEnd w:id="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(ctsdo:‌Contract‌Currency‌Amount)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товара в валюте контракта (договора)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M.CT.SDE.00024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5" w:id="9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ctsdo:‌Payment‌With‌Numeric‌Currency‌Amount‌Type (M.CT.SDT.00051)</w:t>
            </w:r>
          </w:p>
          <w:bookmarkEnd w:id="9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8" w:id="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</w:p>
          <w:bookmarkEnd w:id="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9" w:id="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csdo:‌Currency‌Code‌V3‌Type (M.SDT.00144)</w:t>
            </w:r>
          </w:p>
          <w:bookmarkEnd w:id="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из классификатора валют, определенного атрибутом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1" w:id="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2" w:id="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5" w:id="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в) признак ориентировочной стоимости</w:t>
            </w:r>
          </w:p>
          <w:bookmarkEnd w:id="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approximate‌Amount‌Indicator)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6" w:id="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признак, определяющий, что стоимость указана ориентировочно:</w:t>
            </w:r>
          </w:p>
          <w:bookmarkEnd w:id="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– стоимость указана ориентировочно,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– стоимость указана точно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8" w:id="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bdt:‌Indicator‌Type (M.BDT.00013)</w:t>
            </w:r>
          </w:p>
          <w:bookmarkEnd w:id="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из двух значений: "true" (истина) или "false" (ложь)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9" w:id="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2.20.13. Количество товара</w:t>
            </w:r>
          </w:p>
          <w:bookmarkEnd w:id="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(csdo:‌Commodity‌Measure)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основной единице измерения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0" w:id="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csdo:‌Physical‌Measure‌Type (M.SDT.00095)</w:t>
            </w:r>
          </w:p>
          <w:bookmarkEnd w:id="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3" w:id="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</w:p>
          <w:bookmarkEnd w:id="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4" w:id="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6" w:id="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2.20.14. Количество товара в дополнительной единице измерения</w:t>
            </w:r>
          </w:p>
          <w:bookmarkEnd w:id="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(ctsdo:‌Commodity‌Additional‌Measure)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дополнительной единице измерения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M.CT.SDE.00012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7" w:id="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0" w:id="9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</w:p>
          <w:bookmarkEnd w:id="9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1" w:id="9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9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3" w:id="9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9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4" w:id="9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9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7" w:id="9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2.21. Документ, являющийся основанием для выдачи лицензии на экспорт и (или) импорт отдельных видов товаров</w:t>
            </w:r>
          </w:p>
          <w:bookmarkEnd w:id="9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(ctcdo:‌Licensing‌Reason‌Doc‌Details)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являющемся основанием для выдачи лицензии на экспорт и (или) импорт отдельных видов товаров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M.CT.CDE.00193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8" w:id="9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ccdo:‌Doc‌‌Details‌Type (M.CDT.00014)</w:t>
            </w:r>
          </w:p>
          <w:bookmarkEnd w:id="9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9" w:id="9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2.21.1. Код страны</w:t>
            </w:r>
          </w:p>
          <w:bookmarkEnd w:id="9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(csdo:‌CountryCode)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0" w:id="9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csdo:‌CountryCodeType (M.SDT.00001)</w:t>
            </w:r>
          </w:p>
          <w:bookmarkEnd w:id="9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стран мира, применяемым согласно Решению Комиссии Таможенного союза от 20 сентября 2010 г. № 378.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2" w:id="9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2.21.2. Код вида документа</w:t>
            </w:r>
          </w:p>
          <w:bookmarkEnd w:id="9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3" w:id="9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9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который определен атрибутом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6" w:id="9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9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7" w:id="9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9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0" w:id="9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2.21.3. Наименование вида документа</w:t>
            </w:r>
          </w:p>
          <w:bookmarkEnd w:id="9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(csdo:‌Doc‌Kind‌Name)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документа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1" w:id="9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9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4" w:id="9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2.21.4. Наименование документа</w:t>
            </w:r>
          </w:p>
          <w:bookmarkEnd w:id="9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5" w:id="9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9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8" w:id="9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2.21.5. Номер документа</w:t>
            </w:r>
          </w:p>
          <w:bookmarkEnd w:id="9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9" w:id="9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9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2" w:id="9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2.21.6. Дата документа</w:t>
            </w:r>
          </w:p>
          <w:bookmarkEnd w:id="9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3" w:id="9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9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4" w:id="9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2.21.7. Дата истечения срока действия документа</w:t>
            </w:r>
          </w:p>
          <w:bookmarkEnd w:id="9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5" w:id="9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9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6" w:id="9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2.21.8. Срок действия документа</w:t>
            </w:r>
          </w:p>
          <w:bookmarkEnd w:id="9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(csdo:‌Doc‌Validity‌Duration)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срока, в течение которого документ имеет силу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7" w:id="9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bdt:‌Duration‌Type (M.BDT.00021)</w:t>
            </w:r>
          </w:p>
          <w:bookmarkEnd w:id="9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продолжительности времени в соответствии с ГОСТ ИСО 8601–2001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8" w:id="9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2.21.9. Идентификатор уполномоченного органа государства-члена</w:t>
            </w:r>
          </w:p>
          <w:bookmarkEnd w:id="9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идентифицирующий признак уполномоченного органа государства-члена, выдавшего документ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9" w:id="9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9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2" w:id="9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2.21.10. Наименование уполномоченного органа государства-члена</w:t>
            </w:r>
          </w:p>
          <w:bookmarkEnd w:id="9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уполномоченного органа государства-члена, выдавшего документ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3" w:id="9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9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6" w:id="9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2.21.11. Идентификатор организации</w:t>
            </w:r>
          </w:p>
          <w:bookmarkEnd w:id="9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(csdo:‌Organization‌Id)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организации, выдавшей документ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7" w:id="9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csdo:‌Organization‌Id‌Type (M.SDT.00024)</w:t>
            </w:r>
          </w:p>
          <w:bookmarkEnd w:id="9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юридического лица.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0" w:id="10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2.21.12. Наименование организации</w:t>
            </w:r>
          </w:p>
          <w:bookmarkEnd w:id="10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(csdo:‌Organization‌Name)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организации, выдавшей документ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1" w:id="10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10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4" w:id="10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2.21.13. Описание</w:t>
            </w:r>
          </w:p>
          <w:bookmarkEnd w:id="10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(csdo:‌Description‌Text)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документа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5" w:id="10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csdo:‌Text4000‌Type (M.SDT.00088)</w:t>
            </w:r>
          </w:p>
          <w:bookmarkEnd w:id="10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8" w:id="10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2.21.14. Количество листов</w:t>
            </w:r>
          </w:p>
          <w:bookmarkEnd w:id="10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(csdo:‌Page‌Quantity)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листов в документе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9" w:id="10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csdo:‌Quantity4‌Type (M.SDT.00097)</w:t>
            </w:r>
          </w:p>
          <w:bookmarkEnd w:id="10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1" w:id="10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2.22.  Реквизиты бланка документа, предоставляющего право на экспорт и (или) импорт отдельных видов товаров</w:t>
            </w:r>
          </w:p>
          <w:bookmarkEnd w:id="10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(ctcdo:‌IEDoc‌Form‌Details)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реквизитах бланка документа, предоставляющего право на экспорт и (или) импорт отдельных видов товаров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M.CT.CDE.00010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2" w:id="10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ctcdo:‌IEDoc‌Form‌Details‌Type (M.CT.CDT.00012)</w:t>
            </w:r>
          </w:p>
          <w:bookmarkEnd w:id="10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3" w:id="10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2.22.1. Серия бланка документа</w:t>
            </w:r>
          </w:p>
          <w:bookmarkEnd w:id="10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(csdo:‌Form‌Series‌Id)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серии бланков документов, присвоенное при изготовлении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4" w:id="10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10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7" w:id="10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2.22.2. Номер бланка документа</w:t>
            </w:r>
          </w:p>
          <w:bookmarkEnd w:id="10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(csdo:‌Form‌Number‌Id)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номер, присвоенный бланку документа при изготовлении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8" w:id="10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10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1" w:id="10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2.22.3.  Признак дубликата документа, предоставляющего право на экспорт и (или) импорт отдельных видов товаров</w:t>
            </w:r>
          </w:p>
          <w:bookmarkEnd w:id="10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(ctsdo:‌Duplicate‌Indicator)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признак, определяющий, что оформленный на бумажном носителе документ на право экспорта и (или) импорта отдельных видов товаров является дубликатом: 1 – документ является дубликатом; 0 – документ не является дубликатом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M.CT.SDE.00182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2" w:id="10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bdt:‌Indicator‌Type (M.BDT.00013)</w:t>
            </w:r>
          </w:p>
          <w:bookmarkEnd w:id="10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из двух значений: "true" (истина) или "false" (ложь)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3" w:id="10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2.23. Количество листов</w:t>
            </w:r>
          </w:p>
          <w:bookmarkEnd w:id="10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(csdo:‌Page‌Quantity)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листов в приложении к лицензии на экспорт и (или) импорт отдельных видов товаров, оформленном на бумажном носителе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4" w:id="10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csdo:‌Quantity4‌Type (M.SDT.00097)</w:t>
            </w:r>
          </w:p>
          <w:bookmarkEnd w:id="10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6" w:id="10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2.24. Примечание</w:t>
            </w:r>
          </w:p>
          <w:bookmarkEnd w:id="10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(csdo:‌Note‌Text)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(уточняющие) сведения о стране назначения (отправления), стране покупателя (продавца), а также о документе-основании для выдачи лицензии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7" w:id="10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csdo:‌Text4000‌Type (M.SDT.00088)</w:t>
            </w:r>
          </w:p>
          <w:bookmarkEnd w:id="10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0" w:id="10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2.25. Технологические характеристики записи общего ресурса</w:t>
            </w:r>
          </w:p>
          <w:bookmarkEnd w:id="10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(ccdo:‌Resource‌Item‌Status‌Details)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совокупность технологических сведений о записи национальной базы данных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1" w:id="10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ccdo:‌Resource‌Item‌Status‌Details‌Type (M.CDT.00033)</w:t>
            </w:r>
          </w:p>
          <w:bookmarkEnd w:id="10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2" w:id="10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2.25.1. Период действия</w:t>
            </w:r>
          </w:p>
          <w:bookmarkEnd w:id="10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(ccdo:‌Validity‌Period‌Details)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действия записи общего ресурса (реестра, перечня, базы данных)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3" w:id="10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ccdo:‌Period‌Details‌Type (M.CDT.00026)</w:t>
            </w:r>
          </w:p>
          <w:bookmarkEnd w:id="10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4" w:id="10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*.1. Начальная дата и время</w:t>
            </w:r>
          </w:p>
          <w:bookmarkEnd w:id="10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(csdo:‌Start‌Date‌Time)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дата и время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5" w:id="10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bdt:‌Date‌Time‌Type (M.BDT.00006)</w:t>
            </w:r>
          </w:p>
          <w:bookmarkEnd w:id="10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и времени в соответствии с ГОСТ ИСО 8601–2001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6" w:id="10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*.2. Конечная дата и время</w:t>
            </w:r>
          </w:p>
          <w:bookmarkEnd w:id="10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(csdo:‌End‌Date‌Time)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конечная дата и время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7" w:id="10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bdt:‌Date‌Time‌Type (M.BDT.00006)</w:t>
            </w:r>
          </w:p>
          <w:bookmarkEnd w:id="10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и времени в соответствии с ГОСТ ИСО 8601–2001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8" w:id="10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2.25.2. Дата и время обновления</w:t>
            </w:r>
          </w:p>
          <w:bookmarkEnd w:id="10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(csdo:‌Update‌Date‌Time)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обновления записи общего ресурса (реестра, перечня, базы данных)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9" w:id="10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bdt:‌Date‌Time‌Type (M.BDT.00006)</w:t>
            </w:r>
          </w:p>
          <w:bookmarkEnd w:id="10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и времени в соответствии с ГОСТ ИСО 8601–2001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</w:tbl>
    <w:bookmarkStart w:name="z1550" w:id="10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19. Описание структуры электронного документа (сведений) "Запрос сведений о лицензиях и (или) разрешениях из национальных баз данных" (R.CT.AT.03.002) приведено в таблице 11. </w:t>
      </w:r>
    </w:p>
    <w:bookmarkEnd w:id="10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11</w:t>
            </w:r>
          </w:p>
        </w:tc>
      </w:tr>
    </w:tbl>
    <w:bookmarkStart w:name="z1552" w:id="10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структуры электронного документа (сведений) "Запрос сведений о лицензиях и (или) разрешениях из национальных баз данных" (R.CT.AT.03.002) </w:t>
      </w:r>
    </w:p>
    <w:bookmarkEnd w:id="10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элемента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 сведений о лицензиях и (или) разрешениях из национальных баз данных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R.CT.AT.03.002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Версия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1.0.0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сведения, необходимые для получения информации о лицензиях и (или) разрешениях из национальных баз данных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 на представление сведений о лицензиях и (или) разрешениях из национальных баз данных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пространства имен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urn:EEC:R:CT:AT:03:RequestRegisterPermitLicenseDetails:v1.0.0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Корневой элемент XML-документа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RequestRegisterPermitLicenseDetails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файла XML-схемы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EEC_R_CT_AT_03_RequestRegisterPermitLicenseDetails_v1.0.0.xsd</w:t>
            </w:r>
          </w:p>
        </w:tc>
      </w:tr>
    </w:tbl>
    <w:bookmarkStart w:name="z1553" w:id="1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 Импортируемые пространства имен приведены в таблице 12.</w:t>
      </w:r>
    </w:p>
    <w:bookmarkEnd w:id="10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12</w:t>
            </w:r>
          </w:p>
        </w:tc>
      </w:tr>
    </w:tbl>
    <w:bookmarkStart w:name="z1555" w:id="10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Импортируемые пространства имен</w:t>
      </w:r>
    </w:p>
    <w:bookmarkEnd w:id="10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пространства имен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Префикс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urn:EEC:M:CT:ComplexDataObjects:vX.X.X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ctcdo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urn:EEC:M:CT:SimpleDataObjects:vX.X.X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ctsdo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urn:EEC:M:ComplexDataObjects:vX.X.X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urn:EEC:M:SimpleDataObjects:vX.X.X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</w:t>
            </w:r>
          </w:p>
        </w:tc>
      </w:tr>
    </w:tbl>
    <w:bookmarkStart w:name="z1556" w:id="1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Символы "X.X.X" в импортируемых пространствах имен соответствуют номеру версии базисной модели данных и модели данных предметной области, использованных при разработке технической схемы структуры электронного документа (сведений) в соответствии с пунктом 2 Решения Коллегии Евразийской экономической комиссии от 30 октября 2018 г. № 179.</w:t>
      </w:r>
    </w:p>
    <w:bookmarkEnd w:id="1032"/>
    <w:bookmarkStart w:name="z1557" w:id="1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 Реквизитный состав структуры электронного документа (сведений) "Запрос сведений о лицензиях и (или) разрешениях из национальных баз данных" (R.CT.AT.03.002) приведен в таблице 13. </w:t>
      </w:r>
    </w:p>
    <w:bookmarkEnd w:id="10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13</w:t>
            </w:r>
          </w:p>
        </w:tc>
      </w:tr>
    </w:tbl>
    <w:bookmarkStart w:name="z1559" w:id="10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Реквизитный состав структуры электронного документа (сведений) "Запрос сведений о лицензиях и (или) разрешениях из национальных баз данных" (R.CT.AT.03.002)</w:t>
      </w:r>
    </w:p>
    <w:bookmarkEnd w:id="10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реквизита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реквизита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0" w:id="10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1. Заголовок электронного документа (сведений)</w:t>
            </w:r>
          </w:p>
          <w:bookmarkEnd w:id="10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(ccdo:‌EDoc‌Header)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совокупность технологических реквизитов электронного документа (сведений)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M.CDE.90001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1" w:id="10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ccdo:‌EDoc‌Header‌Type (M.CDT.90001)</w:t>
            </w:r>
          </w:p>
          <w:bookmarkEnd w:id="10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2" w:id="10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1.1. Код сообщения общего процесса</w:t>
            </w:r>
          </w:p>
          <w:bookmarkEnd w:id="10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(csdo:‌Inf‌Envelope‌Code)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сообщения общего процесса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M.SDE.90010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3" w:id="10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csdo:‌Inf‌Envelope‌Code‌Type (M.SDT.90004)</w:t>
            </w:r>
          </w:p>
          <w:bookmarkEnd w:id="10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Регламентом информационного взаимодействия.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P\.[A-Z]{2}\.[0-9]{2}\.MSG\.[0-9]{3}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5" w:id="10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1.2. Код электронного документа (сведений)</w:t>
            </w:r>
          </w:p>
          <w:bookmarkEnd w:id="10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(csdo:‌EDoc‌Code)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электронного документа (сведений) в соответствии с реестром структур электронных документов и сведений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M.SDE.90001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6" w:id="10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csdo:‌EDoc‌Code‌Type (M.SDT.90001)</w:t>
            </w:r>
          </w:p>
          <w:bookmarkEnd w:id="10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реестром структур электронных документов и сведений.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R(\.[A-Z]{2}\.[A-Z]{2}\.[0-9]{2})?\.[0-9]{3}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8" w:id="10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1.3. Идентификатор электронного документа (сведений)</w:t>
            </w:r>
          </w:p>
          <w:bookmarkEnd w:id="10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(csdo:‌EDoc‌Id)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символов, однозначно идентифицирующая электронный документ (сведения)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M.SDE.90007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9" w:id="10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csdo:‌Universally‌Unique‌Id‌Type (M.SDT.90003)</w:t>
            </w:r>
          </w:p>
          <w:bookmarkEnd w:id="10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ISO/IEC 9834-8.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[0-9a-fA-F]{8}-[0-9a-fA-F]{4}-[0-9a-fA-F]{4}-[0-9a-fA-F]{4}-[0-9a-fA-F]{12}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1" w:id="10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1.4. Идентификатор исходного электронного документа (сведений)</w:t>
            </w:r>
          </w:p>
          <w:bookmarkEnd w:id="10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(csdo:‌EDoc‌Ref‌Id)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электронного документа (сведений), в ответ на который был сформирован данный электронный документ (сведения)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M.SDE.90008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2" w:id="10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csdo:‌Universally‌Unique‌Id‌Type (M.SDT.90003)</w:t>
            </w:r>
          </w:p>
          <w:bookmarkEnd w:id="10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ISO/IEC 9834-8.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[0-9a-fA-F]{8}-[0-9a-fA-F]{4}-[0-9a-fA-F]{4}-[0-9a-fA-F]{4}-[0-9a-fA-F]{12}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4" w:id="10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1.5. Дата и время электронного документа (сведений)</w:t>
            </w:r>
          </w:p>
          <w:bookmarkEnd w:id="10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(csdo:‌EDoc‌Date‌Time)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создания электронного документа (сведений)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M.SDE.90002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5" w:id="10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bdt:‌Date‌Time‌Type (M.BDT.00006)</w:t>
            </w:r>
          </w:p>
          <w:bookmarkEnd w:id="10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и времени в соответствии с ГОСТ ИСО 8601–2001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6" w:id="10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1.6. Код языка</w:t>
            </w:r>
          </w:p>
          <w:bookmarkEnd w:id="10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(csdo:‌Language‌Code)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языка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7" w:id="10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csdo:‌Language‌Code‌Type (M.SDT.00051)</w:t>
            </w:r>
          </w:p>
          <w:bookmarkEnd w:id="10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Двухбуквенный код языка в соответствии с ISO 639-1.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9" w:id="10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2. Дата и время обновления</w:t>
            </w:r>
          </w:p>
          <w:bookmarkEnd w:id="10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(csdo:‌Update‌Date‌Time)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на которую запрашиваются сведения из национальных баз данных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0" w:id="10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bdt:‌Date‌Time‌Type (M.BDT.00006)</w:t>
            </w:r>
          </w:p>
          <w:bookmarkEnd w:id="10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и времени в соответствии с ГОСТ ИСО 8601–2001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1" w:id="10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3. Код страны</w:t>
            </w:r>
          </w:p>
          <w:bookmarkEnd w:id="10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выдавшей документ, предоставляющий право на экспорт и (или) импорт отдельных видов товаров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2" w:id="10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10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в соответствии с классификатором стран мира, который определен атрибутом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4" w:id="10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10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5" w:id="10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0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8" w:id="10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4. Уполномоченный орган государства-члена</w:t>
            </w:r>
          </w:p>
          <w:bookmarkEnd w:id="10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(ccdo:‌Unified‌Authority‌Details)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уполномоченном органе государства-члена, выдавшем документ, предоставляющий право на экспорт и (или) импорт отдельных видов товаров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9" w:id="10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ccdo:‌Unified‌Authority‌Details‌Type (M.CDT.00054)</w:t>
            </w:r>
          </w:p>
          <w:bookmarkEnd w:id="10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0" w:id="10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4.1. Код страны</w:t>
            </w:r>
          </w:p>
          <w:bookmarkEnd w:id="10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1" w:id="10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10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в соответствии с классификатором стран мира, который определен атрибутом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3" w:id="10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10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4" w:id="10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0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7" w:id="10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4.2. Идентификатор уполномоченного органа государства-члена</w:t>
            </w:r>
          </w:p>
          <w:bookmarkEnd w:id="10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уполномоченного органа государства-члена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8" w:id="10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10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1" w:id="10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4.3. Наименование уполномоченного органа государства-члена</w:t>
            </w:r>
          </w:p>
          <w:bookmarkEnd w:id="10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органа государственной власти государства-члена либо уполномоченной им организации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2" w:id="10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10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5" w:id="10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4.4. Краткое наименование уполномоченного органа государства-члена</w:t>
            </w:r>
          </w:p>
          <w:bookmarkEnd w:id="10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(csdo:‌Authority‌Brief‌Name)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уполномоченного органа государства-члена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6" w:id="10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0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9" w:id="10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5. Код вида документа, предоставляющего право на экспорт и (или) импорт отдельных видов товаров</w:t>
            </w:r>
          </w:p>
          <w:bookmarkEnd w:id="10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(ctsdo:‌IEPermission‌Doc‌Kind‌Code)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документа, предоставляющего право на экспорт и (или) импорт отдельных видов товаров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M.CT.SDE.00020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0" w:id="10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ctsdo:‌IEPermission‌Doc‌Kind‌Code‌Type (M.CT.SDT.00015)</w:t>
            </w:r>
          </w:p>
          <w:bookmarkEnd w:id="10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кода в соответствии с классификатором видов документов и сведений, применяемым согласно Решению Комиссии Таможенного союза от 20 сентября 2010 г. № 378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1" w:id="10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6. Код типа лицензии на экспорт и (или) импорт отдельных видов товаров</w:t>
            </w:r>
          </w:p>
          <w:bookmarkEnd w:id="10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(ctsdo:‌IELicense‌Kind‌Code)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лицензии на экспорт и (или) импорт отдельных видов товаров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M.CT.SDE.00022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2" w:id="10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csdo:‌Code2‌Type (M.SDT.00170)</w:t>
            </w:r>
          </w:p>
          <w:bookmarkEnd w:id="10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4" w:id="10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7. Номер документа, предоставляющего право на экспорт и (или) импорт отдельных видов товаров</w:t>
            </w:r>
          </w:p>
          <w:bookmarkEnd w:id="10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(ctcdo:‌Permit‌License‌Doc‌Id‌Details)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документа, предоставляющего право на экспорт и (или) импорт отдельных видов товаров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M.CT.CDE.00129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5" w:id="10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ctcdo:‌Permit‌License‌Doc‌Id‌Details‌Type (M.CT.CDT.00107)</w:t>
            </w:r>
          </w:p>
          <w:bookmarkEnd w:id="10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6" w:id="10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7.1. Код раздела единого перечня товаров</w:t>
            </w:r>
          </w:p>
          <w:bookmarkEnd w:id="10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(ctsdo:‌Section‌List‌Goods‌Code)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соответствующий номеру раздела единого перечня товаров, к которым применяются меры нетарифного регулирования в торговле с третьими странами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M.CT.SDE.00056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7" w:id="10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ctsdo:‌ SectionListGoodsCodeType (M.CT.SDT.00033)</w:t>
            </w:r>
          </w:p>
          <w:bookmarkEnd w:id="10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\d{2}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9" w:id="10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7.2. Код дополнительной классификации товаров, включенных в раздел единого перечня товаров</w:t>
            </w:r>
          </w:p>
          <w:bookmarkEnd w:id="10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(ctsdo:‌Additional‌Commodity‌Classification‌Section‌List‌Goods‌Code)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дополнительной классификации товаров, включенных в раздел единого перечня товаров, к которым применяются меры нетарифного регулирования в торговле с третьими странами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M.CT.SDE.00199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0" w:id="10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10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2" w:id="10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7.3. Код страны</w:t>
            </w:r>
          </w:p>
          <w:bookmarkEnd w:id="10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в которой был выдан документ, предоставляющий право на экспорт и (или) импорт отдельных видов товаров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3" w:id="10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10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в соответствии с классификатором стран мира, который определен атрибутом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5" w:id="10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10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6" w:id="10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0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9" w:id="10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7.4. Двузначный код года</w:t>
            </w:r>
          </w:p>
          <w:bookmarkEnd w:id="10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(ctsdo:‌Year‌Code)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две последние цифры года, в котором было зарегистрировано заявление на выдачу лицензии на экспорт и (или) импорт отдельных видов товаров или две последние цифры года, в котором оформлено разрешение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M.CT.SDE.00183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0" w:id="10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ctsdo:‌Year‌Code‌Type (M.CT.SDT.00088)</w:t>
            </w:r>
          </w:p>
          <w:bookmarkEnd w:id="10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\d{2}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2" w:id="10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7.5. Номер печати (код) уполномоченного органа государства-члена</w:t>
            </w:r>
          </w:p>
          <w:bookmarkEnd w:id="10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(ctsdo:‌Stamp‌Authority‌Id)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печати (код) уполномоченного органа государства-члена, выдавшего документ, предоставляющий право на экспорт и (или) импорт отдельных видов товаров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M.CT.SDE.00168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3" w:id="10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ctsdo:‌Stamp‌Authority‌Id‌Type (M.CT.SDT.00082)</w:t>
            </w:r>
          </w:p>
          <w:bookmarkEnd w:id="10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5" w:id="10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7.6.  Порядковый номер документа, предоставляющего право на экспорт и (или) импорт отдельных видов товаров</w:t>
            </w:r>
          </w:p>
          <w:bookmarkEnd w:id="10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(ctsdo:‌Permit‌License‌Doc‌Id)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заявления на выдачу лицензии, присвоенный уполномоченным органом государства-члена, или порядковый номер разрешения, присвоенный уполномоченным органом государства-члена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M.CT.SDE.00169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6" w:id="10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ctsdo:‌Permit‌License‌Doc‌Id‌Type (M.CT.SDT.00081)</w:t>
            </w:r>
          </w:p>
          <w:bookmarkEnd w:id="10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[0-9]{5}|[0-9]{6}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38" w:id="10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</w:t>
      </w:r>
      <w:r>
        <w:br/>
      </w:r>
      <w:r>
        <w:rPr>
          <w:rFonts w:ascii="Times New Roman"/>
          <w:b/>
          <w:i w:val="false"/>
          <w:color w:val="000000"/>
        </w:rPr>
        <w:t xml:space="preserve">присоединения к общему процессу "Формирование, ведение и использование базы данных о выданных лицензиях, разрешениях и заключениях (разрешительных документах) в сфере внешней торговли товарами" в части, касающейся лицензий и разрешений </w:t>
      </w:r>
    </w:p>
    <w:bookmarkEnd w:id="1087"/>
    <w:bookmarkStart w:name="z1639" w:id="10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 Общие положения </w:t>
      </w:r>
    </w:p>
    <w:bookmarkEnd w:id="1088"/>
    <w:bookmarkStart w:name="z1640" w:id="1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Настоящий Порядок разработан в соответствии со следующими международными договорами и актами, составляющими право Евразийского экономического союза (далее – Союз):</w:t>
      </w:r>
    </w:p>
    <w:bookmarkEnd w:id="1089"/>
    <w:bookmarkStart w:name="z1641" w:id="1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 о Евразийском экономическом союзе от 29 мая 2014 года;</w:t>
      </w:r>
    </w:p>
    <w:bookmarkEnd w:id="1090"/>
    <w:bookmarkStart w:name="z1642" w:id="1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Совета Евразийской экономической комиссии от 18 сентября 2014 г. № 73 "О Концепции использования при межгосударственном информационном взаимодействии сервисов и имеющих юридическую силу электронных документов";</w:t>
      </w:r>
    </w:p>
    <w:bookmarkEnd w:id="1091"/>
    <w:bookmarkStart w:name="z1643" w:id="1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Коллегии Евразийской экономической комиссии от 16 августа 2012 г. № 134 "О нормативных правовых актах в области нетарифного регулирования";</w:t>
      </w:r>
    </w:p>
    <w:bookmarkEnd w:id="1092"/>
    <w:bookmarkStart w:name="z1644" w:id="1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Коллегии Евразийской экономической комиссии от 6 ноября 2014 г. № 199 "Об Инструкции об оформлении заявления на выдачу лицензии на экспорт и (или) импорт отдельных видов товаров и об оформлении такой лицензии и Инструкции об оформлении разрешения на экспорт и (или) импорт отдельных видов товаров";</w:t>
      </w:r>
    </w:p>
    <w:bookmarkEnd w:id="1093"/>
    <w:bookmarkStart w:name="z1645" w:id="1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Коллегии Евразийской экономической комиссии от 6 ноября 2014 г. № 200 "О технологических документах, регламентирующих информационное взаимодействие при реализации средствами интегрированной информационной системы внешней и взаимной торговли общих процессов";</w:t>
      </w:r>
    </w:p>
    <w:bookmarkEnd w:id="1094"/>
    <w:bookmarkStart w:name="z1646" w:id="1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Коллегии Евразийской экономической комиссии от 27 января 2015 г. № 5 "Об утверждении Правил электронного обмена данными в интегрированной информационной системе внешней и взаимной торговли";</w:t>
      </w:r>
    </w:p>
    <w:bookmarkEnd w:id="1095"/>
    <w:bookmarkStart w:name="z1647" w:id="1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Коллегии Евразийской экономической комиссии от 14 апреля 2015 г. № 29 "О перечне общих процессов в рамках Евразийского экономического союза и внесении изменения в Решение Коллегии Евразийской экономической комиссии от 19 августа 2014 г. № 132";</w:t>
      </w:r>
    </w:p>
    <w:bookmarkEnd w:id="1096"/>
    <w:bookmarkStart w:name="z1648" w:id="1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Коллегии Евразийской экономической комиссии от 21 апреля 2015 г. № 30 "О мерах нетарифного регулирования";</w:t>
      </w:r>
    </w:p>
    <w:bookmarkEnd w:id="1097"/>
    <w:bookmarkStart w:name="z1649" w:id="1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Коллегии Евразийской экономической комиссии от 9 июня 2015 г. № 63 "О Методике анализа, оптимизации, гармонизации и описания общих процессов в рамках Евразийского экономического союза";</w:t>
      </w:r>
    </w:p>
    <w:bookmarkEnd w:id="1098"/>
    <w:bookmarkStart w:name="z1650" w:id="1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Коллегии Евразийской экономической комиссии от 28 сентября 2015 г. № 125 "Об утверждении Положения об обмене электронными документами при трансграничном взаимодействии органов государственной власти государств – членов Евразийского экономического союза между собой и с Евразийской экономической комиссией".</w:t>
      </w:r>
    </w:p>
    <w:bookmarkEnd w:id="1099"/>
    <w:bookmarkStart w:name="z1651" w:id="1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 Область применения</w:t>
      </w:r>
    </w:p>
    <w:bookmarkEnd w:id="1100"/>
    <w:bookmarkStart w:name="z1652" w:id="1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Настоящий Порядок определяет требования к составу и содержанию процедур введения в действие общего процесса "Формирование, ведение и использование базы данных о выданных лицензиях, разрешениях и заключениях (разрешительных документах) в сфере внешней торговли товарами" (P.AT.03) в части, касающейся лицензий и разрешений (далее – общий процесс), и присоединения нового участника к общему процессу, а также требования к осуществляемому при их выполнении информационному взаимодействию.</w:t>
      </w:r>
    </w:p>
    <w:bookmarkEnd w:id="1101"/>
    <w:bookmarkStart w:name="z1653" w:id="1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 Основные понятия</w:t>
      </w:r>
    </w:p>
    <w:bookmarkEnd w:id="1102"/>
    <w:bookmarkStart w:name="z1654" w:id="1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Для целей настоящего Порядка используются понятия, которые означают следующее:</w:t>
      </w:r>
    </w:p>
    <w:bookmarkEnd w:id="1103"/>
    <w:bookmarkStart w:name="z1655" w:id="1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"документы, применяемые при обеспечении функционирования интегрированной информационной системы внешней и взаимной торговли" – технические, технологические, методические и организационные документы, предусмотренные пунктом 30 Протокола об информационно-коммуникационных технологиях и информационном взаимодействии в рамках Евразийского экономического союза (приложение № 3 к Договору о Евразийском экономическом союзе от 29 мая 2014 года);</w:t>
      </w:r>
    </w:p>
    <w:bookmarkEnd w:id="1104"/>
    <w:bookmarkStart w:name="z1656" w:id="1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"технологические документы" – документы, включенные в типовой перечень технологических документов, регламентирующих информационное взаимодействие при реализации общего процесса, предусмотренный пунктом 1 Решения Коллегии Евразийской экономической комиссии от 6 ноября 2014 г. № 200.</w:t>
      </w:r>
    </w:p>
    <w:bookmarkEnd w:id="1105"/>
    <w:bookmarkStart w:name="z1657" w:id="1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понятия, используемые в настоящем Порядке, применяются в значениях, определенных в пункте 4 Правил информационного взаимодействия при реализации средствами интегрированной информационной системы внешней и взаимной торговли общего процесса "Формирование, ведение и использование базы данных о выданных лицензиях, разрешениях и заключениях (разрешительных документах) в сфере внешней торговли товарами" в части, касающейся лицензий и разрешений, утвержденных Решением Коллегии Евразийской экономической комиссии от 30 октября 2018 г. № 179 (далее – Правила информационного взаимодействия).</w:t>
      </w:r>
    </w:p>
    <w:bookmarkEnd w:id="1106"/>
    <w:bookmarkStart w:name="z1658" w:id="1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IV. Участники взаимодействия</w:t>
      </w:r>
    </w:p>
    <w:bookmarkEnd w:id="1107"/>
    <w:bookmarkStart w:name="z1659" w:id="1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Роли участников взаимодействия при выполнении ими процедур, предусмотренных настоящим Порядком, приведены в таблице 1.</w:t>
      </w:r>
    </w:p>
    <w:bookmarkEnd w:id="110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</w:t>
            </w:r>
          </w:p>
        </w:tc>
      </w:tr>
    </w:tbl>
    <w:bookmarkStart w:name="z1661" w:id="1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Роли участников взаимодействия</w:t>
      </w:r>
    </w:p>
    <w:bookmarkEnd w:id="1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роли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Участник, выполняющий роль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Присоединяющийся участник общего процесса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выполняет процедуры, предусмотренные настоящим Порядком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 государства – члена Союза, таможенный орган государства – члена Союза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координирует выполнение процедур, предусмотренных настоящим Порядком, и участвует в тестировании информационного взаимодействия с присоединяющимся участником общего процесса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Евразийская экономическая комиссия</w:t>
            </w:r>
          </w:p>
        </w:tc>
      </w:tr>
    </w:tbl>
    <w:bookmarkStart w:name="z1662" w:id="1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V. Введение общего процесса в действие</w:t>
      </w:r>
    </w:p>
    <w:bookmarkEnd w:id="1110"/>
    <w:bookmarkStart w:name="z1663" w:id="1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С даты вступления в силу Решения Коллегии Евразийской экономической комиссии от 30 октября 2018 г. № 179 "О технологических документах, регламентирующих информационное взаимодействие при реализации средствами интегрированной информационной системы внешней и взаимной торговли общего процесса "Формирование, ведение и использование базы данных о выданных лицензиях, разрешениях и заключениях (разрешительных документах) в сфере внешней торговли товарами" в части, касающейся лицензий и разрешений", государства – члены Союза (далее – государства-члены) при координации Евразийской экономической комиссии (далее – Комиссия) приступают к выполнению процедуры введения в действие общего процесса.</w:t>
      </w:r>
    </w:p>
    <w:bookmarkEnd w:id="1111"/>
    <w:bookmarkStart w:name="z1664" w:id="1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Для введения в действие общего процесса государствами-членами должны быть выполнены необходимые мероприятия, определенные процедурой присоединения к общему процессу в соответствии с разделом VI настоящего Порядка. </w:t>
      </w:r>
    </w:p>
    <w:bookmarkEnd w:id="1112"/>
    <w:bookmarkStart w:name="z1665" w:id="1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На основании рекомендаций комиссии по проведению межгосударственных испытаний интегрированной информационной системы внешней и взаимной торговли Коллегия Комиссии принимает распоряжение о введении в действие общего процесса.</w:t>
      </w:r>
    </w:p>
    <w:bookmarkEnd w:id="1113"/>
    <w:bookmarkStart w:name="z1666" w:id="1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 Основанием для принятия рекомендации комиссии по проведению межгосударственных испытаний интегрированной информационной системы внешней и взаимной торговли о готовности общего процесса к введению в действие могут являться результаты тестирования информационного взаимодействия между информационными системами Комиссии и двух новых участников, присоединяющихся к общему процессу, один из которых является органом исполнительной власти одного государства-члена, наделенным правом выдачи лицензий и (или) разрешений, а другой - органом исполнительной власти другого государства-члена, уполномоченным осуществлять таможенные процедуры. </w:t>
      </w:r>
    </w:p>
    <w:bookmarkEnd w:id="1114"/>
    <w:bookmarkStart w:name="z1667" w:id="1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После введения в действие общего процесса к нему могут присоединяться новые участники путем выполнения процедуры присоединения к общему процессу.</w:t>
      </w:r>
    </w:p>
    <w:bookmarkEnd w:id="1115"/>
    <w:bookmarkStart w:name="z1668" w:id="1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VI. Описание процедуры присоединения</w:t>
      </w:r>
    </w:p>
    <w:bookmarkEnd w:id="1116"/>
    <w:bookmarkStart w:name="z1669" w:id="1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Общие требования</w:t>
      </w:r>
    </w:p>
    <w:bookmarkEnd w:id="1117"/>
    <w:bookmarkStart w:name="z1670" w:id="1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10. Для присоединения к общему процессу присоединяющимся участником общего процесса должны быть выполнены требования документов, применяемых при обеспечении функционирования интегрированной информационной системы внешней и взаимной торговли, технологических документов, а также требования законодательства государства-члена, регламентирующие информационное взаимодействие в рамках национального сегмента государства-члена.</w:t>
      </w:r>
    </w:p>
    <w:bookmarkEnd w:id="1118"/>
    <w:bookmarkStart w:name="z1671" w:id="1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Выполнение процедуры присоединения нового участника к общему процессу включает в себя:</w:t>
      </w:r>
    </w:p>
    <w:bookmarkEnd w:id="1119"/>
    <w:bookmarkStart w:name="z1672" w:id="1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информирование государством-членом Комиссии о присоединении нового участника к общему процессу (с указанием органа исполнительной власти государства-члена, ответственного за обеспечение информационного взаимодействия в рамках общего процесса);</w:t>
      </w:r>
    </w:p>
    <w:bookmarkEnd w:id="1120"/>
    <w:bookmarkStart w:name="z1673" w:id="1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внесение в нормативные правовые акты государства-члена изменений, необходимых для выполнения требований технологических документов (в течение 6 месяцев с даты начала выполнения процедуры присоединения);</w:t>
      </w:r>
    </w:p>
    <w:bookmarkEnd w:id="1121"/>
    <w:bookmarkStart w:name="z1674" w:id="1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разработку (доработку) при необходимости информационной системы присоединяющегося участника общего процесса (в течение 9 месяцев с даты начала выполнения процедуры присоединения);</w:t>
      </w:r>
    </w:p>
    <w:bookmarkEnd w:id="1122"/>
    <w:bookmarkStart w:name="z1675" w:id="1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подключение информационной системы присоединяющегося участника общего процесса к национальному сегменту государства-члена, если такое подключение не было осуществлено ранее (в течение 9 месяцев с даты начала выполнения процедуры присоединения);</w:t>
      </w:r>
    </w:p>
    <w:bookmarkEnd w:id="1123"/>
    <w:bookmarkStart w:name="z1676" w:id="1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 получение присоединяющимся участником общего процесса распространяемых администратором справочников и классификаторов, указанных в Правилах информационного взаимодействия;</w:t>
      </w:r>
    </w:p>
    <w:bookmarkEnd w:id="1124"/>
    <w:bookmarkStart w:name="z1677" w:id="1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 передача присоединяющимся участником общего процесса, являющимся органом исполнительной власти государства-члена, наделенным правом выдачи лицензий и (или) разрешений, администратору оформленных в соответствии с Описанием форматов и структур электронных документов и сведений, используемых для реализации средствами интегрированной информационной системы внешней и взаимной торговли общего процесса "Формирование, ведение и использование базы данных о выданных лицензиях, разрешениях и заключениях (разрешительных документах) в сфере внешней торговли товарами" в части, касающейся лицензий и разрешений, утвержденным Решением Коллегии Евразийской экономической комиссии от 30 октября 2018 г. № 179, сведений о выданных лицензиях и (или) разрешениях, срок действия которых не окончен (в течение 9 месяцев с даты начала выполнения процедуры присоединения);</w:t>
      </w:r>
    </w:p>
    <w:bookmarkEnd w:id="1125"/>
    <w:bookmarkStart w:name="z1678" w:id="1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 тестирование информационного взаимодействия между информационными системами присоединяющегося участника общего и администратора на соответствие требованиям технологических документов (в течение 9 месяцев с даты начала выполнения процедуры присоединения).</w:t>
      </w:r>
    </w:p>
    <w:bookmarkEnd w:id="11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2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header.xml" Type="http://schemas.openxmlformats.org/officeDocument/2006/relationships/header" Id="rId2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