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59f" w14:textId="7c78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ноября 2018 года № 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июля 2019 г.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2018 г. № 193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предварительной информации о товарах, предполагаемых к ввозу на таможенную территорию Евразийского экономического союза железнодорожным транспортом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 (далее – предварительная информация о товарах, ввозимых железнодорожным транспортом).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Предварительная информация о товарах, ввозимых железнодорожным транспортом, представляемая в виде электронного документа, подписывается электронной цифровой подписью (электронной подписью) в соответствии с законодательством государства – члена Евразийского экономического союза, таможенному органу которого она представляется.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4 предусмотрены изменения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Предварительная информация о товарах, ввозимых железнодорожным транспортом, формируется в соответствии со структурой, определяемой настоящим документом (далее – структура предварительной информации о товарах, ввозимых железнодорожным транспортом), в XML-формате с учетом требований следующих стандартов: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предварительной информации о товарах, ввозимых железнодорожным транспортом, разработана на основе использования модели данных Евразийского экономического союза (далее – модель данных) и описывается в табличной форме с указанием: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предварительной информации о товарах, ввозимых железнодорожным транспортом;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предварительной информации о товарах, ввозимых железнодорожным транспортом);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предварительной информации о товарах, ввозимых железнодорожным транспортом (с учетом уровней иерархии вплоть до простых (атомарных) реквизитов);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базовых типах данных, используемых в структуре предварительной информации о товарах, ввозимых железнодорожным транспортом;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об общих простых типах данных, используемых в структуре предварительной информации о товарах, ввозимых железнодорожным транспортом;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 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железнодорожным транспортом;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описания формирования реквизитов структуры предварительной информации о товарах, ввозимых железнодорожным транспортом.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предварительной информации о товарах, ввозимых железнодорожным транспортом, приведены в таблице 1.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таблицу 1 предусмотрены изменения решением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предварительной информации о товарах, ввозимых железнодорожным транспортом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28.12.2021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декабря 2021 г. № 147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2021/2022").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 о товарах, предполагаемых к ввозу на таможенную территорию Евразийского экономического союза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urn:EEC:R:041:RWPreliminaryInformation:v1.1.0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RWPreliminaryInformation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EEC_R_041_RWPreliminaryInformation_v1.1.0.xsd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предварительной информации о товарах, ввозимых железнодорожным транспортом.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предварительной информации о товарах, ввозимых железнодорожным транспортом, приведен в таблице 3.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предварительной информации о товарах, ввозимых железнодорожным транспортом, используются следующие обозначения: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Таблица 3 предусмотрена в редакции решения Коллегии Евразийской экономической комиссии от 15.08.2023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предварительной информации о товарах, ввозимых железнодорожным транспортом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(cacdo:RefPreliminaryInformationIdDetails)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(cacdo:PIWEntryCheckPointDetails)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(csdo:BorderCheckpointCode)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пропуска на таможенной границе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(csdo:BorderCheckpointName)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на таможенной границе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(cacdo:PIDeclarantDetails)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представившем предварительную информацию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лица, представившего предварительную информацию, с перевозчиком, осуществляющим ввоз товаров на таможенную территорию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(cacdo:PIWBorderTransportDetails)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прибывающем на таможенную территорию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(cacdo:PIWTransportMeansDetails)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железнодорожном вагоне или контейнере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железнодорожного вагона или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 международной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11.4.3. Код загрузки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порожнего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11.4.4. Признак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(casdo:ReturnIndicator)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возврата вагона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(casdo:TransportMeansEntryPurposeCode)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 транспортного средства международной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(cacdo:PIWConsignmentDetails)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(cacdo:TransportDocumentDetails)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Код особенности перевозки (транспортировки)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Количество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Количество листов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транспортному (перевозочному) документу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Страна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Страна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(casdo:CAInvoiceValueAmount)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классификатора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(cacdo:PIConsignorDetails)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(cacdo:PIConsigneeDetails)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Место погрузки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(cacdo:PIWLoadingLocationDetails)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станции отправления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Место выгрузки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(cacdo:PIWUnloadingLocationDetails)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станции назначения (выгрузки)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 Таможенный орган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(cacdo:DestinationCustomsOfficeDetails)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 Сведения о средствах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12.20.1. Количество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12.20.2. Номер пломбиратора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(casdo:SealDeviceId)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12.20.3. Идентификатор защитной пломбы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12.20.4.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(cacdo:PITransitTransportMeansDetails)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(cacdo:TransitTerminationDetails)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(cacdo:PITranshipmentDetails)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планируемых грузовых операциях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(casdo:CargoOperationKindCode)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перегрузки товаров из одного контейнера в другой при перевозке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совершается грузовая операция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12.23.4.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совершается грузовая операция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12.23.6.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орган, в зоне действия которого совершается грузовая операция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12.23.7. Транспортное средство при перегрузке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12.23.8.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(cacdo:UnloadWarehouseDetails)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планируемом месте временного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планируемого места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(casdo:WarehouseDate)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помещения товаров на временное хранение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(cacdo:StorageRequirementDetails)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особых условиях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(casdo:SpecialStorageRequirementIndicator)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обеспечения особых условий хранения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условий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(cacdo:PIWConsignmentItemDetails)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(casdo:DTConsignmentItemOrdinal)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 Признак продукции военного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12.25.10.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12.25.11.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12.25.12.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(casdo:GoodsUsageDescriptionText)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и области применения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12.25.13.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12.25.14.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(cacdo:VetReleaseOrganizationDetails)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предприятии, выпустившем в оборот товары, подлежащие ветеринарному контролю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(casdo:VeterinaryOrganizationId)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предприятия, выпустившего в оборот товары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12.25.15. Груз, грузовые места, поддоны и упаковка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(cacdo:CargoPackagePalletDetails)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12.25.16.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12.25.17.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12.25.18.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12.25.19.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(cacdo:PIPrecedingDocDetails)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12.25.20.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(cacdo:PIGoodsDocDetails)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документы (сведения из документов)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органа,либо организации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(csdo:FormNumberId)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типографский номер бланка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(casdo:RegistrationSeriesId)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серия корма или кормовой добавки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разрешительном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товара, указанное в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(cacdo:GoodsDisinfectionDetails)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обеззараживании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обеззараживания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(cacdo:DisinfectionDetails)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проведенного обеззараживания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обеззараживания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(casdo:ExpositionDuration)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проведения обеззараживания (экспозиция)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(casdo:DisinfectionMethodName)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обработки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(casdo:ChemicalName)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химиката (действующего вещества)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(casdo:TemperatureMeasure)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при проведении обеззараживания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(casdo:ConcentrationMeasure)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(casdo:DoseMeasure)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химиката (действующего вещества), примененного при обеззараживании (дезинфекции)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12.25.21.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(cacdo:PIShipmentLocationDetails)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отгрузки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отгрузки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 Мера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 Код меры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(casdo:TransitGuaranteeMeasureCode)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(cacdo:GuaranteeCertificateIdDetails)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 Документ, подтверждающий применение мер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(cacdo:TransitGuaranteeDocDetails)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 Код гарантии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(casdo:NationalGuaranteeCode)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 Код страны, в которой гарантия не 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(casdo:NonGuaranteeCountryCode)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12.26.7.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12.26.8.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12.26.9.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12.26.10. Идентификатор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12.26.11. Поручительство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(cacdo:SuretyMainContractDetails)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(cacdo:SuretyContractDetails)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(cacdo:PITransitDeclarantDetails)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таможенной процедуры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декларанта таможенной процедуры таможенного транзита с перевозчиком, осуществляющим перевозку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(cacdo:PIUnionCarrierDetails)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12.28.8.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(cacdo:CarrierRepresentativeDetails)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Идентификатор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Наименование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 Календарный штемпель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(cacdo:PICarrierDetails)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ввоз товаров на таможенную территорию Евразийского экономического союза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(cacdo:ControlledItemsDetails)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припасах, запасных частях и оборудовании, подлежащие указанию при предоставлении предварительной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(casdo:InformationKindCode)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(casdo:PresenceIndicator)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(cacdo:ItemDetails)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наименовании (описании) и количестве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описание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7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Сведения о базовых типах данных, используемых в структуре предварительной информации о товарах, ввозимых железнодорожным транспортом, приведены в таблицах 4 и 5.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3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используемых в структуре предварительной информации о товарах, ввозимых железнодорожным транспортом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7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железнодорожным транспортом.</w:t>
      </w:r>
    </w:p>
    <w:bookmarkEnd w:id="48"/>
    <w:bookmarkStart w:name="z7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49"/>
    <w:bookmarkStart w:name="z7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0"/>
    <w:bookmarkStart w:name="z7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1"/>
    <w:bookmarkStart w:name="z7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52"/>
    <w:bookmarkStart w:name="z7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4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предварительной информации о товарах, ввозимых железнодорожным транспортом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ГОСТ ИСО 8601–2001</w:t>
            </w:r>
          </w:p>
        </w:tc>
      </w:tr>
    </w:tbl>
    <w:bookmarkStart w:name="z7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используемых в структуре предварительной информации о товарах, ввозимых железнодорожным транспортом, приведены в таблицах 6 и 7.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6 </w:t>
            </w:r>
          </w:p>
        </w:tc>
      </w:tr>
    </w:tbl>
    <w:bookmarkStart w:name="z7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предварительной информации о товарах, ввозимых железнодорожным транспортом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пространства имен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urn:EEC:M:SimpleDataObjects:vX.X.X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csdo </w:t>
            </w:r>
          </w:p>
        </w:tc>
      </w:tr>
    </w:tbl>
    <w:bookmarkStart w:name="z7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предварительной информации о товарах, ввозимых железнодорожным транспортом.</w:t>
      </w:r>
    </w:p>
    <w:bookmarkEnd w:id="57"/>
    <w:bookmarkStart w:name="z7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58"/>
    <w:bookmarkStart w:name="z7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9"/>
    <w:bookmarkStart w:name="z7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0"/>
    <w:bookmarkStart w:name="z7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1"/>
    <w:bookmarkStart w:name="z7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5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предварительной информации о товарах, ввозимых железнодорожным транспортом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банка. Шаблон: [0-9]{9}|[A-Z]{6}[A-Z0-9]{2}|[A-Z]{6}[A-Z0-9]{5}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TaxRegistrationReasonCodeType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 ВЭД ЕАЭС на уровне 2, 4, 6, 8, 9 или 10 знаков.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MeasurementUnitCodeType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BorderCheckpointCodeType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перечня пунктов пропуска через таможенную границу государств – 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CurrencyCodeV3Type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 – 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8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железнодорожным транспортом, приведены в таблицах 8 и 9.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82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используемых в структуре предварительной информации о товарах, ввозимых железнодорожным транспортом 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8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предварительной информации о товарах, ввозимых железнодорожным транспортом.</w:t>
      </w:r>
    </w:p>
    <w:bookmarkEnd w:id="66"/>
    <w:bookmarkStart w:name="z8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67"/>
    <w:bookmarkStart w:name="z8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68"/>
    <w:bookmarkStart w:name="z8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9"/>
    <w:bookmarkStart w:name="z8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0"/>
    <w:bookmarkStart w:name="z8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83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предварительной информации о товарах, ввозимых железнодорожным транспортом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TransitGuaranteeMeasureCodeType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обеспечения соблюдения таможенного транзита_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CargoPackageInfoCodeType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 о грузе_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CAAmountWithCurrencyType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кода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EDocIndicatorCodeType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MeasureUnitAbbreviationCodeType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TransitProcedureCodeType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в транзитной декларации 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со ссылкой на справочник (классификатор)_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[A-Z]{3}|[А-Я]{3}|[0-9A-Z]{5}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PreliminaryInformationSeqIdType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термической обработки_ Измерение.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1</w:t>
            </w:r>
          </w:p>
        </w:tc>
      </w:tr>
    </w:tbl>
    <w:bookmarkStart w:name="z8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формирования реквизитов структуры предварительной информации о товарах, ввозимых железнодорожным транспортом, приводится в таблице 10.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Порядка" – пункт (пункты)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утвержденного Решением Коллегии Евразийской экономической комиссии от 17 апреля 2018 г. № 57, соответствующий (соответствующие) реквизиту структуры электронного вида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"вид правила" – код области применения правила. Допустимы следующие 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правило установлено актом органа Евразийского экономического союза, обязательно к применению во всех государствах-членах;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правило установлено актом органа Евразийского экономического союза, применяется в отдельном государстве-члене;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 установлено законодательством государства-члена, применяется в отдельном государстве-члене;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государства-члена" – 2-значный буквенный код государства-члена, в котором применяется правило (для правил, которые применяются в отдельных государствах-членах);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формирования реквизита.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Коллегии Евразийской экономической комиссии от 02.04.2019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87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железнодорожным транспортом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10 - в редакции Решения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государства-члена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"R.041"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"Идентификатор исходного электронного документа (сведений)"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(casdo:EDocIndicatorCode)"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если предварительная информация представлена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– в остальных случаях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 и предварительная информация ранее не представлялась или она не была зарегистрирована, то 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 и предварительная информация представляется с целью корректировки сведений о вагонах, то реквизит "Регистрационный номер предварительной информации (cacdo:PreliminaryInformationIdDetails)"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значение "01" и реквизит Транспортный (перевозочный) документ (cacdo:TransportDocumentDetails) не заполнен, то реквизит "Регистрационный номер предварительной информации (cacdo:PreliminaryInformationIdDetails)"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(cacdo:RefPreliminaryInformationIdDetails)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 с целью исправления выявленных несоответствий, то реквизит "Ссылочный номер предварительной информации (cacdo:RefPreliminaryInformationIdDetails)" должен быть заполнен, иначе реквизит "Ссылочный номер предварительной информации (cacdo:RefPreliminaryInformationIdDetails)"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(casdo:PreliminaryInformationUsageCode)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(casdo:PreliminaryInformationUsageCode)"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товарах, ввозимых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(casdo:PreliminaryInformationUsageCode)" должен содержать 1 из значений: "01", "03", "05", "06", "07", "08", "09", "10", "11", "12", "13", "14",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(casdo:PreliminaryInformationUsageCode)" содержит 1 из значений: "03", "07", "08", "09", "10", "14" "15", "16", "17", "18", то 1 из экземпляров реквизита "Цель представления предварительной информации (casdo:PreliminaryInformationUsageCode)"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"15", "16", "17", "18", остальные экземпляры реквизита "Цель представления предварительной информации (casdo:PreliminaryInformationUsageCode)"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 прибытия на таможенную территорию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(cacdo:PIWEntryCheckPointDetails)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"11", "12", "13", то реквизит "Место прибытия на таможенную территорию Евразийского экономического союза (cacdo:PIWEntryCheckPointDetails)" должен быть заполнен, иначе реквизит "Место прибытия на таможенную территорию Евразийского экономического союза (cacdo:PIWEntryCheckPointDetails"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"Код железнодорожной станции (casdo:RailwayStationCode)" должен содержать код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"Наименование (название) места (casdo:PlaceName)" должен содержать наименование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(csdo:BorderCheckpointCode)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пункта пропуска (csdo:BorderCheckpointCode)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пункта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(csdo:BorderCheckpointName)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пункта пропуска (csdo:BorderCheckpointName)" может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Лицо, представившее предварительную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(cacdo:PIDeclarantDetails)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"Признак совпадения сведений (casdo:EqualIndicator)" в составе реквизита "Лицо, представившее предварительную информацию (cacdo:PIDeclarantDetails)" должен быть заполнен, иначе реквизит "Признак совпадения сведений (casdo:EqualIndicator)"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(casdo:EqualIndicator)" в составе реквизита "Лицо, представившее предварительную информацию (cacdo:PIDeclarantDetails)" содержит значение "1", то для реквизита "Лицо, представившее предварительную информацию (cacdo:PIDeclarantDetails)" должен быть заполнен в точности 1 реквизит: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(casdo:EqualIndicator)". Иные реквизиты в составе реквизита "Лицо, представившее предварительную информацию (cacdo:PIDeclarantDetails)"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(casdo:EqualIndicator)" в составе реквизита "Лицо, представившее предварительную информацию (cacdo:PIDeclarantDetails)" содержит значение "0", или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в составе реквизита "Лицо, представившее предварительную информацию (cacdo:PIDeclarantDetails)" не заполнен, то для реквизитов, находящихся в составе реквизита "Лицо, представившее предварительную информацию (cacdo:PIDeclarantDetails)" применяются правила формирования этих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(casdo:EqualIndicator)" в составе реквизита "Лицо, представившее предварительную информацию (cacdo:PIDeclarantDetails)" содержит значение "0", или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в составе реквизита "Лицо, представившее предварительную информацию (cacdo:PIDeclarantDetails)" не заполнен, то для реквизита "Лицо, представившее предварительную информацию (cacdo:PIDeclarantDetails)"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и предварительная информация представляется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в составе реквизита "Лицо, представившее предварительную информацию (cacdo:PIDeclarantDetails)" не содержит значение "1", то 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в составе реквизита "Лицо, представившее предварительную информацию (cacdo:PIDeclarantDetails)" не содержит значение "1" 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должен содержать двухбуквенное значение кода государства – члена Евразийского экономического союза, включившего лицо, представившее предварительную информацию, в реестр таможенных предстваителей,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юридического лица в реестр таможенных представителей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юридического лица в реестр таможенных представителей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заполнен, то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(cacdo:PIWBorderTransportDetails)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 (cacdo:PIWBorderTransportDetails)"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"Код вида транспорта (csdo:UnifiedTransportModeCode)" должен содержать значение "20",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"Код вида транспорта (csdo:UnifiedTransportModeCode)" должен содержать значение "20",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"Количество транспортных средств (casdo:TransportMeansQuantity)" должен быть заполнен, иначе реквизит "Количество транспортных средств (casdo:TransportMeansQuantity)"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"Количество транспортных средств (casdo:TransportMeansQuantity)" должен быть заполнен, иначе реквизит "Количество транспортных средств (casdo:TransportMeansQuantity)"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транспортных средств (casdo:TransportMeansQuantity)" заполнен, то значение реквизита должно быть равно количеству экземпляров реквизита "Информация о транспортном средстве (cacdo:PIWTransportMeansDetails)"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(casdo:ContainerIndicator)"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товары перевозятся в контейнере;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(cacdo:PIWTransportMeansDetails)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"Информация о транспортном средстве (cacdo:PIWTransportMeansDetails)" должен быть заполнен, иначе реквизит не "Информация о транспортном средстве (cacdo:PIWTransportMeansDetails)"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транспортного средства (csdo:TransportMeansRegId)" должен содержать номер вагона (платформы, цистерны и т.п.) или контейнера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страны (атрибут countryCode)" заполнен, то должен содержать двухбуквенное значение кода страны регистрации транспортного средства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страны (атрибут countryCode)" реквизита "Регистрационный номер транспортного средства (csdo:TransportMeansRegId)" заполнен, то атрибут "идентификатор справочника (классификатора) (атрибут countryCodeListId)"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"03", то реквизит "Код типа транспортного средства международной перевозки (casdo:TransportTypeCode)"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перевозки, иначе реквизит "Код типа транспортного средства международной перевозки (casdo:TransportTypeCode)"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 "06", то реквизит "Код типа транспортного средства международной перевозки (casdo:TransportTypeCode)"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перевозки, иначе реквизит "Код типа транспортного средства международной перевозки (casdo:TransportTypeCode)"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"Код типа транспортного средства международной перевозки (casdo:TransportTypeCode)"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11.4.3. Код загрузки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загрузки объекта (casdo:FullItemCode) заполнен, то должен содержать значение "0" – порожнее транспортное средство,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11.4.4. Признак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(casdo:ReturnIndicator)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возврата (casdo:ReturnIndicator)" заполнен, то должен созержать значение "1" – осуществляется возврат транспортного средства, иначе реквизит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Код цели ввоза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(casdo:TransportMeansEntryPurposeCode)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содержит значение "03", то реквизит "Код цели ввоза транспортного средства (casdo:TransportMeansEntryPurposeCode)"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для завершения международной перевозки грузов, пассажиров и (или) багажа на таможенной территории;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(cacdo:PIWConsignmentDetails)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 и осуществляется международная перевозка товаров, то реквизит "Товарная партия (cacdo:PIWConsignmentDetails)"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все экземпляры реквизита "Код загрузки объекта (casdo:FullItemCode)" содержат значение "0", то реквизит "Товарная партия (cacdo:PIWConsignmentDetails)"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 "05", "06", "07", "08", "09", "10", "11", "12", "13", "15", "16", "17", "18", то реквизит "Товарная партия (cacdo:PIWConsignmentDetails)"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"11", "12", "13", и реквизит "Признак контейнерных перевозок (casdo:ContainerIndicator)" в составе реквизита " Транспортное средство (cacdo:PIWBorderTransportDetails)" содержит значение "1", то для реквизита "Товарная партия (cacdo:PIWConsignmentDetails)" может быть заполнен 1 из реквизитов: "Контейнер (cacdo:PIContainerDetails)" в составе реквизита "Товарная партия (cacdo:PIWConsignmentDetails)", "Контейнер (cacdo:PIContainerDetails)" в составе реквизита "Товар (cacdo:PIWConsignmentItemDetails)"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значение "01", реквизит "Признак контейнерных перевозок (casdo:ContainerIndicator)" в составе реквизита "Транспортное средство (cacdo:PIWBorderTransportDetails)" содержит значение "1", реквизит "Регистрационный номер предварительной информации (cacdo:PreliminaryInformationIdDetails)" не заполнен, то для реквизита "Товарная партия (cacdo:PIWConsignmentDetails)" должен быть заполнен не менее 1 из реквизитов: "Контейнер (cacdo:PIContainerDetails)" в составе реквизита "Товарная партия (cacdo:PIWConsignmentDetails)", "Контейнер (cacdo:PIContainerDetails)" в составе реквизита "Товар (cacdo:PIWConsignmentItemDetails)"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"05", то для реквизита "Товарная партия (cacdo:PIWConsignmentDetails)" может быть заполнен 1 из реквизитов: "Стоимость (casdo:CAInvoiceValueAmount)" в составе реквизита "Товарная партия (cacdo:PIWConsignmentDetails)", "Стоимость (casdo:CAValueAmount)" в составе реквизита "Товар (cacdo:PIWConsignmentItemDetails)"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(cacdo:TransportDocumentDetails)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содержит значение "06", то реквизит "Тип декларации (casdo:DeclarationKindCode)"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 – перевозка товаров в соответствии с таможенной процедурой таможенного транзита,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"Тип декларации (casdo:DeclarationKindCode)"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Код особенности перевозки (транспортировки)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содержит значение "06", то реквизит "Код особенности перевозки (транспортировки) товаров (casdo:TransitProcedureCode)"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 – перевозка товаров от таможенного органа в месте прибытия до таможенного органа в месте убытия;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– перевозка товаров от таможенного органа в месте прибытия до внутреннего таможенного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– перевозка товаров между таможенными органами через территории государств, не являющихся членами Евразийского экономического союза, и (или) морем, иначе реквизит "Код особенности перевозки (транспортировки) товаров (casdo:TransitProcedureCode)"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содержит значение "06", то реквизит "Код предназначения товаров, декларируемых в транзитной декларации (casdo:TransitFeatureCode)" может быть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"Код предназначения товаров, декларируемых в транзитной декларации (casdo:TransitFeatureCode)"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предназначения товаров, декларируемых в транзитной декларации (casdo:TransitFeatureCode)" заполнен, то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Количество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 и имеются отгрузочные спецификации, то реквизит "Количество отгрузочных спецификаций (casdo:LoadingListsQuantity)" должен быть заполнен, иначе реквизит "Количество отгрузочных спецификаций (casdo:LoadingListsQuantity)"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Количество листов отгрузочных спецификаций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отгрузочных спецификаций (casdo:LoadingListsQuantity)" заполнен, то реквизит "Количество листов отгрузочных спецификаций (casdo:LoadingListsPageQuantity)" должен быть заполнен, иначе рекизит "Количество листов отгрузочных спецификаций (casdo:LoadingListsPageQuantity)"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Количество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"Число товаров (casdo:GoodsQuantity)" должен быть заполнен, иначе реквизит "Число товаров (casdo:GoodsQuantity)"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"05", то реквизит "Количество грузовых мест (casdo:CargoQuantity)"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"Количество грузовых мест (casdo:CargoQuantity)"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значения: "01", "05", "06" то реквизит "Количество грузовых мест (casdo:CargoQuantity)"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(casdo:CargoQuantity)" заполнен, то при перевозке насыпом, наливом, навалом и т.п. реквизит "Количество грузовых мест (casdo:CargoQuantity)"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Страна отправления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"05", "06", "11", то реквизит "Страна отправления (cacdo:DepartureCountryDetails)" должен быть заполнен, иначе реквизит "Страна отправления (cacdo:DepartureCountryDetails)"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двухбуквенное значение кода страны отправления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Страна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"05", "06", то реквизит "Страна назначения (cacdo:DestinationCountryDetails)"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"11", то реквизит "Страна назначения (cacdo:DestinationCountryDetails)"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значения: "05", "06" "11", то реквизит "Страна назначения (cacdo:DestinationCountryDetails)"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двухбуквенное значение кода страны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(casdo:CAInvoiceValueAmount)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"Стоимость (casdo:CAInvoiceValueAmount)"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содержит значение "06", и реквизит "Код вида транспорта (csdo:UnifiedTransportModeCode)" в составе реквизита "Транспортные средства при транзите (cacdo:PITransitTransportMeansDetails)" содержит значение не равное "20", то реквизит "Стоимость (casdo:CAInvoice ValueAmount)"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(casdo:CAInvoice ValueAmount)"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классификатора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(casdo:CAInvoiceValueAmount)"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"05" реквизит "Масса брутто (csdo:UnifiedGrossMassMeasure)" может содержать общий вес товара по транспортному документу, выраженный в килограммах, иначе реквизит Масса брутто (csdo:UnifiedGrossMassMeasure)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(cacdo:PIConsignorDetails)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"05", "06", "11", "13", то реквизит " Отправитель (cacdo:PIATConsignorDetails)" должен быть заполнен, иначе реквизит "Отправитель (cacdo:PIATConsignorDetails)"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(cacdo:PIATConsignorDetails)"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 и отправитель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(cacdo:PIConsigneeDetails)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"05", "06", "11", "13", то реквизит "Получатель (cacdo:PIATConsigneeDetails " должен быть заполнен, иначе реквизит Получатель (cacdo:PIATConsigneeDetails 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(cacdo:PIATConsigneeDetails 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получатель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 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Место погрузки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(cacdo:PIWLoadingLocationDetails)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погрузки (cacdo:PIWLoadingLocationDetails)" должен быть заполнен, иначе реквизит Место погрузки товаров (cacdo:PIWLoadingLocationDetails)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(csdo:UnifiedCountryCode)" заполнен, то он должен содержать двухбуквенное значение кода страны станции отправления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(casdo:PlaceName)" заполнен, то должен содержать наименование железнодорожной станции отправления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(casdo:RailwayStationCode)" заполнен, то он должен содержать код железнодорожной станции отправления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Место выгрузки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(cacdo:PIWUnloadingLocationDetails)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выгрузки товаров (cacdo:PIWUnloadingLocationDetails)" должен быть заполнен, иначе реквизит "Место выгрузки товаров (cacdo:PIWUnloadingLocationDetails)"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(csdo:UnifiedCountryCode)" заполнен, то он должен содержать двухбуквенное значение кода страны станции назначения (выгрузки)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(casdo:PlaceName)" заполнен, то он должен содержать наименование железнодорожной станции назначения (выгрузки)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(casdo:RailwayStationCode)" заполнен, то он должен содержать код железнодорожной станции назначения (выгрузки)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(csdo:CustomsOfficeCode)" заполнен, то он должен содержать значение кода таможенного органа, в зоне действия которого расположена железнодорожная станция назначения (выгрузки) товаров, в соответствии с классификатором таможенных органов, используемым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 Таможенный орган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(cacdo:DestinationCustomsOfficeDetails)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"13", то реквизит "Таможенный орган назначения (cacdo:DestinationCustomsOfficeDetails)" может быть заполнен, иначе реквизит "Таможенный орган назначения (cacdo:DestinationCustomsOfficeDetails)"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код таможенного органа назначения товаров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двухбуквенный код страны в которой находится таможенный орган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(casdo:CACountryCode)"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 Сведения о средствах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"Сведения о средствах идентификации (cacdo:SealDetails)" может быть заполнен, иначе реквизит "Сведения о средствах идентификации (cacdo:SealDetails)"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12.20.1. Количество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12.20.2. Номер пломбиратора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(casdo:SealDeviceId)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12.20.3. Идентификатор защитной пломбы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12.20.4.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 Транспортные средства при транзите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(cacdo:PITransitTransportMeansDetails)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"Транспортные средства при транзите (cacdo:PITransitTransportMeansDetails)" должен быть заполнен, иначе реквизит "Транспортные средства при транзите (cacdo:PITransitTransportMeansDetails)"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(casdo:EqualIndicator)"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транспортные средства, прибывающие на таможенную территорию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содержит значение "0", то реквизит "Код вида транспорта (csdo:UnifiedTransportModeCode)" должен содержать значение кода вида транспорта в соответствии с классификатором видов транспорта и транспортировки товаров, иначе реквизит "Код вида транспорта (csdo:UnifiedTransportModeCode)"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содержит значение "0", то реквизит "Количество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(casdo:TransportMeansQuantity)" должен быть заполнен, иначе реквизит "Количество транспортных средств (casdo:TransportMeansQuantity)"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(casdo:EqualIndicator)" содержит значение "0", то реквизит "Информация о транспортном средстве (cacdo:TransportMeansRegistrationIdDetails)" должен быть заполнен, иначе реквизит "Информация о транспортном средстве (cacdo:TransportMeansRegistrationIdDetails)"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"Транспортные средства при транзите (cacdo:PITransitTransportMeansDetails)" содержит 1 из значений: "31", "32", то для указания сведений о прицепном транспортном средстве должны создаваться отдельные экземпляры реквизита "Информация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"Транспортные средства при транзите (cacdo:PITransitTransportMeansDetails)" не содержит значение "20" и известны сведения о стране регистрации транспортного средства,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countryCode)"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транспортного средства (csdo:TransportMeansRegId)", атрибут "идентификатор справочника (классификатора) (атрибут countryCodeListId)" реквизита "Регистрационный номер транспортного средства (csdo:TransportMeansRegId)" должен содержать значение "2021", иначе атрибут "идентификатор справочника (классификатора) (атрибут countryCodeListId)"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если реквизит "Код вида транспорта (csdo:UnifiedTransportModeCode)" в составе реквизита "Транспортные средства при транзите (cacdo:PITransitTransportMeansDetails)" содержит 1 из значений: "31", "32", то реквизит "Регистрационный номер первого прицепного транспортного средства (casdo:FirstTrailerRegId)" должен быть заполнен, иначе реквизит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countryCode)" реквизита "Регистрационный номер первого прицепного транспортного средства (casdo:FirstTrailerRegId)"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первого прицепного транспортного средства (casdo:FirstTrailerRegId)", то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должен содержать значение "2021", иначе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"Транспортные средства при транзите (cacdo:PITransitTransportMeansDetails)" содержит значение "32", то реквизит "Регистрационный номер второго прицепного транспортного средства (casdo:SecondTrailerRegId)" должен быть заполнен, иначе реквизит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countryCode)" реквизита "Регистрационный номер второго прицепного транспортного средства (casdo:SecondTrailerRegId"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второго прицепного транспортного средства (casdo:SecondTrailerRegId)", то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должен содержать значение "2021", иначе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(csdo:VehicleId)"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(casdo:TransportTypeCode)"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(casdo:TransportTypeCode)"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"Код типа транспортного средства международной перевозки (casdo:TransportTypeCode)"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(csdo:VehicleMakeCode)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 Таможенный орган и пункт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(cacdo:TransitTerminationDetails)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(casdo:PreliminaryInformationUsageCode" содержит значение "06", то реквизит "Таможенный орган и пункт назначения (cacdo:TransitTerminationDetails)" должен быть заполнен, иначе реквизит "Таможенный орган и пункт назначения (cacdo:TransitTerminationDetails)"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восьмизначный код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(csdo:CustomsOfficeName)" должен содержать наименование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 Номер (идентификатор) зоны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владельцев складов временного хранения,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(casdo:AEORegistryKindCode)" должен быть заполнен, иначе реквизит "Код типа свидетельства 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"3"-почтовый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адреса места доставки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содержать наименование населенного пункта, отличного от значения реквизита " 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  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(cacdo:PITranshipmentDetails)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"15", "16", "17", "18" реквизит "Грузовые операции (cacdo:PITranshipmentDetails)"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"06" реквизит "Грузовые операции (cacdo:PITranshipmentDetails)"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значения: "06", "15", "16", "17", "18", то реквизит "Грузовые операции (cacdo:PITranshipmentDetails)"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 Код вида грузовой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(casdo:CargoOperationKindCode)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(casdo:CargoOperationKindCode)"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разгрузка товаров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перегрузка (перевалка) товаров, замена транспортных средств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 Признак контейнерных перевозок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1 из значений: "2", "3", реквизит "Признак контейнерных перевозок (casdo:ContainerIndicator)"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"Признак контейнерных перевозок (casdo:ContainerIndicator)"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значение "3", реквизит "Код страны (casdo:CACountryCode)" должен содержать двухбуквенное значение кода страны совершения грузовой операции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12.23.4.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12.23.5.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значение "3", реквизит "Наименование (название) места (casdo:PlaceName)" должен быть заполнен, иначе реквизит "Наименование (название) места (casdo:PlaceName)"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12.23.6. Таможенный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значение "3", реквизит "Таможенный орган (ccdo:CustomsOfficeDetails)" может быть заполнен, иначе реквизит "Таможенный орган (ccdo:CustomsOfficeDetails)"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(csdo:CustomsOfficeCode)" должен содержать код таможенного органа в котором совершаются грузовые операции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12.23.7. Транспортное средство при перегрузке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1 из значений: "2", "3", реквизит "Транспортное средство при перегрузке товаров (cacdo:TranshipmentTransportDetails)" может быть заполнен, иначе реквизит "Транспортное средство при перегрузке товаров (cacdo:TranshipmentTransportDetails)"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(csdo:UnifiedTransportModeCode)"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"Грузовые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(cacdo:PITranshipmentDetails)" содержит значение "20", то реквизит "Код страны регистрации транспортного средства (casdo:RegistrationNationalityCode)" не должен быть заполнен, иначе реквизит "Код страны регистрации транспортного средства (casdo:RegistrationNationalityCode)" должен содержать значение кода страны регистрации активного транспортного средства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транспортных средств (casdo:TransportMeansQuantity)"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Транспортное средство при перегрузке товаров (cacdo:TranshipmentTransportDetails) содержит 1 из значений: "31", "32", то для указания сведений о прицепном транспортном средстве должны создаваться отдельные экземпляры реквизита "Информация о транспортном средстве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"Транспортное средство при перегрузке товаров (cacdo:TranshipmentTransportDetails)" не содержит значение "20" и известны сведения о стране регистрации транспортного средства, атрибут "код страны (атрибут countryCode)" реквизита "Регистрационный номер транспортного средства (csdo:TransportMeansRegId)"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countryCode)"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транспортного средства (csdo:TransportMeansRegId)", атрибут "идентификатор справочника (классификатора) (атрибут countryCodeListId)" реквизита "Регистрационный номер транспортного средства (csdo:TransportMeansRegId)" должен содержать значение "2021", иначе атрибут "идентификатор справочника (классификатора) (атрибут countryCodeListId)" реквизита "Регистрационный номер транспортного средства (csdo:TransportMeansRegId)"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в составе реквизита "Транспортное средство при перегрузке товаров (cacdo:TranshipmentTransportDetails)" содержит 1 из значений: "31", "32", то реквизит "Регистрационный номер первого прицепного транспортного средства (casdo:FirstTrailerRegId)" должен быть заполнен, иначе реквизит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countryCode)" реквизита "Регистрационный номер первого прицепного транспортного средства (casdo:FirstTrailerRegId)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первого прицепного транспортного средства (casdo:FirstTrailerRegId)", то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должен содержать значение "2021", иначе атрибут "идентификатор справочника (классификатора) (атрибут countryCodeListId)" реквизита "Регистрационный номер первого прицепного транспортного средства (casdo:FirstTrailerRegId)"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(csdo:UnifiedTransportModeCode)" "Транспортное средство при перегрузке товаров (cacdo:TranshipmentTransportDetails)" содержит значение "32", то реквизит "Регистрационный номер второго прицепного транспортного средства (casdo:SecondTrailerRegId)" должен быть заполнен, иначе реквизит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countryCode)" реквизита "Регистрационный номер второго прицепного транспортного средства (casdo:SecondTrailerRegId)"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countryCode)" реквизита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countryCode)" реквизита "Регистрационный номер второго прицепного транспортного средства (casdo:SecondTrailerRegId)", то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должен содержать значение "2021", иначе атрибут "идентификатор справочника (классификатора) (атрибут countryCodeListId)" реквизита "Регистрационный номер второго прицепного транспортного средства (casdo:SecondTrailerRegId)"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(csdo:VehicleId)"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(casdo:TransportTypeCode)"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(casdo:TransportTypeCode)"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"Код типа транспортного средства международной перевозки (casdo:TransportTypeCode)"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(csdo:VehicleMakeCode)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12.23.8.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контейнерных перевозок (casdo:ContainerIndicator)" в составе реквизита "Грузовые операции (cacdo:PITranshipmentDetails)" содержит значение "1", то реквизит "Идентификатор контейнера (casdo:ContainerId)" должен быть заполнен, иначе реквизит "Идентификатор контейнера (casdo:ContainerId)"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12.23.9.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(casdo:CargoOperationKindCode)" содержит 1 из значений: "1", "2", реквизит "Описание (csdo:DescriptionText)" может быть заполнен, иначе реквизит "Описание (csdo:DescriptionText)"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 Место временного хранения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(cacdo:UnloadWarehouseDetails)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"05", то реквизит "Место временного хранения товара (cacdo:UnloadWarehouseDetails)" должен быть заполнен, иначе реквизит "Место временного хранения товара (cacdo:UnloadWarehouseDetails)"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 Код места нахождения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(casdo:GoodsLocationCode)"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места нахождения товаров (casdo:GoodsLocationCode)"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12.24.2. Наименование (название)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значения "95", "97" реквизит "Наименование (название) места (casdo:PlaceName)"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 Сведения о документе, определяющем место нахождения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(cacdo:GoodsLocationDocDetails)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(csdo:DocStartDate)" заполнен, то значение реквизита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значение "11" реквизит "Документ, подтверждающий включение лица в реестр (cacdo:RegisterDocumentIdDetails)"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(csdo:UnifiedCountryCode)" должен содержать двухбуквенное значение кода государства – члена Евразийского экономического союза, включившего юридическое лицо в реестр владельцев складов временного хранания,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владельцев складов временного хранания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владельцев складов временного хранания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 Дата помещения товара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(casdo:WarehouseDate)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(casdo:WarehouseDate)"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12.24.6. Условия хранения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(cacdo:StorageRequirementDetails)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(casdo:SpecialStorageRequirementIndicator)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(casdo:SpecialStorageRequirementIndicator)"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обеспечение особых условий временного хранения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(casdo:SpecialStorageRequirementIndicator)" содержит значение "1", то реквизит "Описание (csdo:DescriptionText)", должен быть заполнен, иначе реквизит "Описание (csdo:DescriptionText)"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 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(cacdo:PIWConsignmentItemDetails)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"Порядковый номер товара (casdo:ConsignmentItemOrdinal)" должно быть уникальным в электронном документе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 (csdo:CommodityCode)"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"05", "06", "09", "11", "12", "13", "14", то реквизит "Код товара по ТН ВЭД ЕАЭС (csdo:CommodityCode)"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"09", то значение реквизита "Код товара по ТН ВЭД ЕАЭС (csdo:CommodityCode)" должно соответствовать шаблону: "\d{10}"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 "05", "06", "11", "12", "14" и не содержт значение "09", то значение реквизита "Код товара по ТН ВЭД ЕАЭС (csdo:CommodityCode)" должно соответствовать шаблону: "\d{6}|\d{8,10}"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"13" и не содержит значение: "05", "06", "09", "11", "12", "14", то значение реквизита "Код товара по ТН ВЭД ЕАЭС (csdo:CommodityCode)"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"05", "06", "13", то реквизит "Наименование товара (casdo:GoodsDescriptionText)" должен быть заполнен, иначе реквизит "Наименование товара (casdo:GoodsDescriptionText)"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 то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"05" и реквизит "Количество товара в единице измерения, отличной от основной и дополнительной (cacdo:AddGoodsMeasureDetails)" не заполнен, то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"13" и реквизит "Масса нетто (csdo:UnifiedNetMassMeasure)" не заполнен, то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значений: "01", "05", "06", "13", то реквизит "Масса брутто (csdo:UnifiedGrossMassMeasure)"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(csdo:UnifiedGrossMassMeasure)"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"13", и реквизит "Масса брутто (csdo:UnifiedGrossMassMeasure)" не заполнен, то реквизит "Масса нетто (csdo:UnifiedNetMassMeasure)"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значение "13", то реквизит "Масса нетто (csdo:UnifiedNetMassMeasure)"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(csdo:UnifiedNetMassMeasure)"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 и для товара установлена дополнительная единица в соответствии с ТН ВЭД ЕАЭС, то реквизит "Количество товара (cacdo:GoodsMeasureDetails)"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"05" и для товара установлена дополнительная единица в соответствии с ТН ВЭД ЕАЭС, то реквизит "Количество товара (cacdo:GoodsMeasureDetails)"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значение: "05", "06" то реквизит "Количество товара (cacdo:GoodsMeasureDetails)"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(cacdo:GoodsMeasureDetails)" заполнен, то реквизит "Количество товара с указанием единицы измерения (casdo:GoodsMeasure)"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 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 Порядковый номер товара в декларации на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(casdo:DTConsignmentItemOrdinal)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(cacdo:CustomsDocIdDetails)" заполнен, то реквизит "Порядковый номер товара в декларации на товары (casdo:DTConsignmentItemOrdinal)" должен быть заполнен, иначе реквизит "Порядковый номер товара в декларации на товары (casdo:DTConsignmentItemOrdinal)"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 Признак продукции военного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(casdo:PreliminaryInformationUsageCode" содержит значение "06" и товар является продукцией военного назначения, то реквизит "Признак продукции военного назначения (casdo:GoodsMilitaryIndicator)"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"1" – товар является продукцией военного назначения,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 Признак продукции военного назначения (casdo:GoodsMilitaryIndicator)"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 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"05", и реквизит "Масса брутто (csdo:UnifiedGrossMassMeasure)", не заполнен то реквизит "Количество товара в единице измерения, отличной от основной и дополнительной (cacdo:AddGoodsMeasureDetails)" должен быть заполнен, иначе реквизит "Количество товара в единице измерения, отличной от основной и дополнительной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(casdo:GoodsMeasure)"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12.25.10. 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(casdo:PreliminaryInformationUsageCode" содержит значение "13", реквизит "Наименование места происхождения (casdo:ProductionPlaceName)" должен быть заполнен, иначе реквизит "Наименование места происхождения (casdo:ProductionPlaceName)"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12.25.11.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 то реквизит "Маркировка товара (casdo:GoodsLabelDescriptionText)"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"12", "13" то реквизит "Маркировка товара (casdo:GoodsLabelDescriptionText)"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значение: "01", "12", "13" то реквизит "Маркировка товара (casdo:GoodsLabelDescriptionText)"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12.25.12. Назначение и область применения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(casdo:GoodsUsageDescriptionText)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(casdo:PreliminaryInformationUsageCode" содержит значение "11", то реквизит "Назначение и область применения товара (casdo:GoodsUsageDescriptionText)" может быть заполнен, иначе реквизит "Назначение и область применения товара (casdo:GoodsUsageDescriptionText)"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12.25.13.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"11", то реквизит "Производитель (cacdo:ManufacturerDetails)"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"12", то реквизит "Производитель (cacdo:ManufacturerDetails)"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значения "11", "12", то реквизит "Производитель (cacdo:ManufacturerDetails)"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(cacdo:ManufacturerDetails)"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производитель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 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12.25.14. Предприятие, выпустившее товары в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(cacdo:VetReleaseOrganizationDetails)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(casdo:PreliminaryInformationUsageCode" содержит значение "12", то реквизит "Предприятие, выпустившее товары в оборот (cacdo:VetReleaseOrganizationDetails)" должен быть заполнен, иначе реквизит "Предприятие, выпустившее товары в оборот (cacdo:VetReleaseOrganizationDetails)"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(csdo:SubjectName)"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(casdo:VeterinaryOrganizationId)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(casdo:VeterinaryOrganizationId)"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12.25.15. Груз, грузовые места, поддоны и упаковка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(cacdo:CargoPackagePalletDetails)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"05" "06", то реквизит "Груз, грузовые места, поддоны и упаковка товаров (cacdo:CargoPackagePalletDetails)" должен быть заполнен, иначе реквизит "Груз, грузовые места, поддоны и упаковка товаров (cacdo:CargoPackagePalletDetails)"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(casdo:PackageAvailabilityCode)"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(casdo:CargoQuantity)"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насыпом, наливом, навалом и т.п. реквизит "Количество грузовых мест (casdo:CargoQuantity)"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(casdo:CargoPartQuantity)"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"Сведения о грузе, таре, упаковке, поддоне (cacdo:PackagePalletDetails)" должен быть заполнен, иначе реквизит "Сведения о грузе, таре, упаковке, поддоне (cacdo:PackagePalletDetails)"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"06", "14", то реквизит "Сведения о грузе, таре, упаковке, поддоне (cacdo:PackagePalletDetails)" должен быть заполнен, иначе реквизит "Сведения о грузе, таре, упаковке, поддоне (cacdo:PackagePalletDetails)"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 грузовом месте (упаковке) (casdo:CargoPackageInfoKindCode)"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сведения о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(csdo:PackageKindCode)"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упаковки (csdo:PackageKindCode)"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(casdo:CargoPackageInfoKindCode)" содержит значение "0", "1", "3", "4", то реквизит "Количество упаковок (csdo:PackageQuantity)"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(casdo:CargoPackageInfoKindCode)" содержит значение "2", то реквизит "Количество упаковок (csdo:PackageQuantity)"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12.25.16. Контейнер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(cacdo:PIContainerDetails)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 и реквизит "Признак контейнерных перевозок (casdo:ContainerIndicator)" в составе реквизита " Транспортное средство (cacdo:PIWBorderTransportDetails)" содержит значение "1", то реквизит "Контейнер (cacdo:PIContainerDetails)"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(casdo:CACountryCode)" заполнен, то должен содержать двухбуквенное значение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12.25.17. Страна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"11", "13", то реквизит "Страна происхождения (cacdo:OriginCountryDetails)" должен быть заполнен, иначе реквизит "Страна происхождения (cacdo:OriginCountryDetails)"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двухбуквенное значение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(casdo:ShortCountryName)"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12.25.18.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"Стоимость (casdo:CAValueAmount)"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12.25.19. Предшествующий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(cacdo:PIPrecedingDocDetails)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"Предшествующий документ (cacdo:PIPrecedingDocDetails)" может быть заполнен, иначе реквизит "Предшествующий документ (cacdo:PIPrecedingDocDetails)"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12.25.20. 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(cacdo:PIGoodsDocDetails)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ж) 6 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 "06", "07", "08", "09", "10", "11", "12", "13", то реквизит "Дополнительный документ (сведения) (cacdo:PIGoodsDocDetails)"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"05", то реквизит "Дополнительный документ (сведения) (cacdo:PIGoodsDocDetails)"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значение "05", "06", "07", "08", "09", "10", "11", "12", "13", то реквизит "Дополнительный документ (сведения) (cacdo:PIGoodsDocDetails)"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(csdo:UnifiedCountryCode)" заполнен, то реквизит должен содержать двухбуквенное значение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бланка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(csdo:FormNumberId)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Учетная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(casdo:RegistrationSeriesId)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"12", реквизит "Учетная серия (casdo:RegistrationSeriesId)"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"09", "11", "12" реквизит "Код товара по ТН ВЭД ЕАЭС (csdo:CommodityCode)"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"11", "12" реквизит "Наименование товара (casdo:GoodsDescriptionText)"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Маркировка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(casdo:GoodsLabelDescriptionText)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"12", "13" реквизит "Маркировка товара (casdo:GoodsLabelDescriptionText)"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"11", "12" реквизит "Производитель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(cacdo:ManufacturerDetails)" заполнен, то для реквизита "Производитель (cacdo:ManufacturerDetails)"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 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Сведения об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(cacdo:GoodsDisinfectionDetails)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"13", то реквизит "Сведения об обеззараживании (cacdo:GoodsDisinfectionDetails)"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Признак проведения обеззараживания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(casdo:DisinfectionIndicator)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(casdo:DisinfectionIndicator)"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обеззараживание продукции проводилось;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Сведения о проведенном обеззараживании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(cacdo:DisinfectionDetails)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(casdo:DisinfectionIndicator)" содержит значение "1", реквизит "Сведения о проведенном обеззараживании (cacdo:DisinfectionDetails)" должен быть заполнен, иначе реквизит "Признак проведения обеззараживания (casdo:DisinfectionIndicator)"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*.16.2.1.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*.16.2.2. Продолжительность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(casdo:ExpositionDuration)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*.16.2.3. Способ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(casdo:DisinfectionMethodName)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*.16.2.4. Наименование химического вещества (субстанции)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(casdo:ChemicalName)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*.16.2.5. Температура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(casdo:TemperatureMeasure)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*.16.2.6. Концентрация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(casdo:ConcentrationMeasure)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"Концентрация вещества (casdo:ConcentrationMeasure)" должен содержать значение код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применяемого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*.16.2.7. Доза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(casdo:DoseMeasure)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"Доза вещества (casdo:DoseMeasure)"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*.16.2.8.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12.25.21. Место и дата отгрузки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(cacdo:PIShipmentLocationDetails)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"13", то реквизит "Место и дата отгрузки товара (cacdo:PIShipmentLocationDetails)" должен быть заполнен, иначе реквизит " Место и дата отгрузки товара (cacdo:PIShipmentLocationDetails)"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(csdo:UnifiedCountryCode)" должен содержать двухбуквенное значение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(casdo:LocationCode)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(casdo:LocationCode)"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codeListId)"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 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(csdo:EventDate)"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 Мера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"Мера обеспечения соблюдения таможенного транзита (cacdo:TransitGuaranteeDetails)" должен быть заполнен, иначе реквизит "Мера обеспечения соблюдения таможенного транзита (cacdo:TransitGuaranteeDetails)"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 Код меры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(casdo:TransitGuaranteeMeasureCode)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меры обеспечения соблюдения таможенного транзита (casdo:TransitGuaranteeMeasureCode)"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меры обеспечения соблюдения таможенного транзита (casdo:TransitGuaranteeMeasureCode)"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 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(casdo:GuaranteeAmount)" должен быть заполнен, иначе реквизит "Сумма (размер)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(размер) обеспечения (casdo:GuaranteeAmount)"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(размер) обеспечения (casdo:GuaranteeAmount)" должен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currencyCodeListId)" реквизита "Сумма (размер) обеспечения (casdo:GuaranteeAmount)"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 Регистрационный номер сертификата обеспечения исполнения обязанности по уплате таможенных пошлин,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(cacdo:GuaranteeCertificateIdDetails)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"Регистрационный номер сертификата обеспечения исполнения обязанности по уплате таможенных пошлин, налогов (cacdo:GuaranteeCertificateIdDetails)"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 Документ, подтверждающий применение мер обеспечения соблюдения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(cacdo:TransitGuaranteeDocDetails)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 Код гарантии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(casdo:NationalGuaranteeCode)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гарантии (casdo:NationalGuaranteeCode)"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 Код страны, в которой гарантия не применяется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(casdo:NonGuaranteeCountryCode)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в которой гарантия не применяется (casdo:NonGuaranteeCountryCode)"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12.26.7.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"07", "08",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таможенных перевозчиков,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(буквы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(casdo:AEORegistryKindCode)" должен быть заполнен, иначе реквизит "Код типа свидетельства (casdo:AEORegistryKindCode)"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12.26.8.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(csdo:SubjectBriefName)"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(csdo:SubjectBriefName)"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12.26.9.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12.26.10. Идентификатор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(csdo:BankId)"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(csdo:BankId)"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12.26.11. Поручительство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(cacdo:SuretyMainContractDetails)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(cacdo:SuretyContractDetails)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12.26.12.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гаранта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 Декларант таможенной процедуры таможенного 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(cacdo:PITransitDeclarantDetails)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"06", то реквизит "Декларант таможенной процедуры таможенного транзита (cacdo:PITransitDeclarantDetails)" должен быть заполнен, иначе реквизит "Декларант таможенной процедуры таможенного транзита (cacdo:PITransitDeclarantDetails)"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(cacdo:PITransitDeclarantDetails)"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декларантом таможенной процедуры таможенного транзита является юридическое лицо,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 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(casdo:EqualIndicator)"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декларант таможенной процедуры таможенного транзита совпадает с перевозчиком, осуществляющим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декларант таможенной процедуры таможенного транзита не совпадает с перевозчиком, осуществляющим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 Перевозчик товаров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(cacdo:PIUnionCarrierDetails)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в составе реквизит "Декларант таможенной процедуры таможенного транзита (cacdo:PITransitDeclarantDetails)" содержит значение "0", то реквизит "Перевозчик товаров по таможенной территории Евразийского экономического союза (cacdo:PIUnionCarrierDetails)"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"17", "18", то реквизит "Перевозчик товаров по таможенной территории Евразийского экономического союза (cacdo:PIUnionCarrierDetails)"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не содержит значение "06","17", "18", то реквизит "Перевозчик товаров по таможенной территории Евразийского экономического союза (cacdo:PIUnionCarrierDetails)"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(cacdo:PIUnionCarrierDetails)"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перевозчик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(csdo:AddressKindCode)"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12.28.8. Представитель перевозчика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(cacdo:CarrierRepresentativeDetails)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"06" и реквизит "Код вида транспорта (csdo:UnifiedTransportModeCode)" в составе реквизита "Транспортные средства при транзите (cacdo:PITransitTransportMeansDetails" содержит 1 из значений "30", "31", "32", то реквизит "Представитель перевозчика (cacdo:CarrierRepresentativeDetails)"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"Представитель перевозчика (cacdo:CarrierRepresentativeDetails) заполнен, то должно быть заполнено не менее 1 экземпляра реквизита "Представитель перевозчика (cacdo:CarrierRepresentativeDetails)" в котором реквизит "Код роли (casdo:RoleCode)" содержит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(csdo:CommunicationChannelCode)"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значение "ТЕ", "FX", реквизит "Идентификатор канала связи (csdo:CommunicationChannelId)"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(csdo:IdentityDocKindCode)" заполнен, то ревкизит "Код вида документа, удостоверяющего личность (csdo:IdentityDocKindCode)"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*.4.8. Идентификатор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*.4.9. Наименование 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роли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(casdo:RoleCode)"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представитель перевозчика, уполномоченный на управление транспортным средством международной перевозки (водитель транспортного средства);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 Календарный штемпель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 Код железнодорожной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Перевозчик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(cacdo:PICarrierDetails)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"Перевозчик (cacdo:PIATCarrierDetails)" должен быть заполнен, иначе реквизит "Перевозчик (cacdo:PIATCarrierDetails)"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(cacdo:PIATCarrierDetails)"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реквизита "Уникальный идентификационный таможенный номер (casdo:CAUniqueCustomsNumberId)"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countryCodeListId)" реквизита "Уникальный идентификационный таможенный номер (casdo:CAUniqueCustomsNumberId)"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(csdo:TaxpayerId)" заполнен и перевозчик является юридическим лицом, то реквизит "Код причины постановки на учет (csdo:TaxRegistrationReasonCode)" должен быть заполнен, иначе 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(ccdo:SubjectAddressDetails)"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должно быть заполнено не менее 1 из следующих реквизитов: "Город (csdo:CityName)",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13.7.1. 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13.7.3. 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(csdo:PostCode)"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13.7.12. 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(csdo:PostOfficeBoxId)"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объектах, подлежащих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(cacdo:ControlledItemsDetails)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"03", то должен быть заполнен экземпляр реквизита "Сведения об объектах, подлежащих контролю (cacdo:ControlledItemsDetails)" в составе которого реквизит "Код вида информации (casdo:InformationKindCode)" содержит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"03", то должен быть заполнен экземпляр реквизита "Сведения об объектах, подлежащих контролю (cacdo:ControlledItemsDetails)" в составе которого реквизит "Код вида информации (casdo:InformationKindCode)" содержит значение "4"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"03", то реквизит "Сведения об объектах, подлежащих контролю (cacdo:ControlledItemsDetails)"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(casdo:InformationKindCode)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(casdo:InformationKindCode)"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припасы;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запасные части и оборудование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Признак наличия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(casdo:PresenceIndicator)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(casdo:PresenceIndicator)"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объекты, подлежащие контролю, код которых указан в реквизите "Код вида информации (casdo:InformationKindCode)";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объекты, подлежащие контролю, код которых указан в реквизите "Код вида информации (casdo:InformationKindCode)"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Наименование и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(cacdo:ItemDetails)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(casdo:PresenceIndicator)" содержит значение "0", то реквизит "Наименование и количество (cacdo:ItemDetails)"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(casdo:InformationKindCode)" содержит значение "1" и реквизит "Признак наличия (casdo:PresenceIndicator)" содержит значение "1", то реквизит "Наименование и количество (cacdo:ItemDetails)"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(casdo:InformationKindCode)" содержит значение "4" и реквизит "Признак наличия (casdo:PresenceIndicator)" содержит значение "1", то реквизит "Наименование и количество (cacdo:ItemDetails)"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 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(casdo:GoodsDescriptionText)" должен быть заполнен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(cacdo:GoodsMeasureDetails)"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**Значение идентификатора указывается в соответствии со следующим шаблоном: 1ZZZ – для справочника, 2ZZZ – для классификатора, где ZZZ – код справочника (классификатора) по реестру нормативно-справочной информации Евразийского экономического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94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целей представления предварительной информации о товарах, ввозимых железнодорожным транспортом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предварительная информация, представляемая в целях, предусмотренных подпунктом 1 пункта 2 статьи 11 Таможенного кодекса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в качестве декларации на транспортное средство международной перевозки в соответствии со статьей 278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в соответствии со статьей 100 Таможенного кодекса Евразийского экономического союза таможенных операций, связанных с помещением товаров на временное 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помещением товаров под таможенную процедуру таможенного транзита, в том числе для использования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ветеринарного контроля (надзора)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карантинного фитосанитарного контроля (надзора) в отношении подкарантинной продукции высокого фитосанитарного риска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мер нетарифного регулирования в соответствии со статьей 7 Таможенного кодекса Евразийского экономического союза в отношении товаров, включенных в перечень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подтверждения соблюдения запретов и ограничений в соответствии со статьей 7 Таможенного кодекса Евразийского экономического союза в части осуществления санитарно-эпидемиологического надзора (контроля)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санитарно-эпидемиологического благополучия населения решения в отношении товаров, подлежащих санитарно-эпидемиологическому надзору (контролю)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в области ветеринарии решения в отношении товаров, подлежащих ветеринарному контролю (надзору)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на таможенной границе Евразийского экономического союза таможенных операций, требующих принятия уполномоченным органом государства – члена Евразийского экономического союза по карантину растений решения в отношении подкарантинной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о прибытии товаров на таможенную территорию Евразийского экономического союза в соответствии со статьей 88 Таможенного кодекса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разгрузки товаров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разгрузки товаров в месте прибытия, если такое уведомление допускается в случаях, предусмотренных законодательством государств – членов Евразийского экономического союза и (или) международными договорами государств – членов Евразийского экономического союза с третьей стороной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получением разрешения таможенного органа на осуществление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информация, представляемая для совершения таможенных операций, связанных с уведомлением таможенного органа об осуществлении перегрузки (перевалки) товаров и иных грузовых операций с товарами, а также замены транспортных средств международной перевозки, доставивших товары на таможенную территорию Евразийского экономического союза, другими транспортными средствами в месте прибытия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