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5104" w14:textId="3e55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декабря 2018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Позицию 63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изложить в следующей редакции: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39"/>
        <w:gridCol w:w="2461"/>
      </w:tblGrid>
      <w:tr>
        <w:trPr>
          <w:trHeight w:val="30" w:hRule="atLeast"/>
        </w:trPr>
        <w:tc>
          <w:tcPr>
            <w:tcW w:w="9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"63. Обеспечение обмена сведениями в сфере государственных (муниципальных) закупок, необходимыми для обеспечения взаимного участия государств – членов Евразийского экономического союза в государственных (муниципальных) закупках, в том числе при помощи механизмов взаимного признания электронной цифровой подписи (электронной подписи) </w:t>
            </w:r>
          </w:p>
        </w:tc>
        <w:tc>
          <w:tcPr>
            <w:tcW w:w="2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