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6349" w14:textId="ae4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мочеприемника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Мочеприемник, представляющий собой стерильное одноразовое изделие из полимерного материала, состоящий из мешка для сбора мочи с нанесенной мерной шкалой, клапана, предотвращающего обратный заброс мочи, Т-образного сливного клапана, дренажной гибкой трубки с коническим коннектором, предназначенной для подсоединения к урологическому катетеру или наружному мужскому катетеру, в соответствии с Основным правилом интерпретации Товарной номенклатуры внешнеэкономической деятельности 1 классифицируется в товарной позиции 3926 единой Товарной номенклатуры внешнеэкономической деятельности Евразийского экономического союза (примеры изображений мочеприемника приведены в приложении).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211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    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мочеприемника  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