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492f" w14:textId="88d4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проволоки порошковой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Проволока порошковая, представляющая собой непрерывный электрод, состоящий из оболочки из черных металлов в виде длинной тонкостенной трубки с порошковым сердечником, являющимся порошкообразной смесью флюсовых материалов, применяемая при сварочных работах для получения качественных швов с заданными эксплуатационными параметрами, в соответствии с Основными правилами интерпретации Товарной номенклатуры внешнеэкономической деятельности 1 и 6 классифицируется в субпозиции 8311 20 000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