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a57f1" w14:textId="23a57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пиротехнических изделий" (ТР ТС 006/2011), и перечне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пиротехнических изделий" (ТР ТС 006/2011) и осуществления оценки соответствия объектов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декабря 2018 года № 217.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прилагаемые:        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пиротехнических изделий" (ТР ТС 006/2011); 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пиротехнических изделий" (ТР ТС 006/2011) и осуществления оценки соответствия объектов технического регулирования.    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16 августа 2011 г. № 770 "О принятии технического регламента Таможенного союза "О безопасности пиротехнических изделий" признать утратившим силу.       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Решение вступает в силу по истечении 30 календарных дней с даты его официального опубликования.      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2018 г. № 217    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    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пиротехнических изделий" (ТР ТС 006/2011)    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изменением, внесенным Решением Коллегии Евразийской экономической комиссии от 28.07.2020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 и распространяется на правоотношения, возникающие с 01.07.2020).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1390"/>
        <w:gridCol w:w="7251"/>
        <w:gridCol w:w="3121"/>
      </w:tblGrid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Структурный элемент или объект технического регулирования Евразийского экономического союза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стандарта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33732-2016 "Изделия пиротехнические. Общие требования безопасности"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2112-2010 (ГОСТ Р 51270-99) "Изделия пиротехнические. Общие требования безопасности"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01.01.2023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51270-99 "Изделия пиротехнические. Общие требования безопасности"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01.07.2020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2018 г. № 217   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    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пиротехнических изделий" (ТР ТС 006/2011) и осуществления оценки соответствия объектов технического регулирования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изменением, внесенным Решением Коллегии Евразийской экономической комиссии от 28.07.2020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 и распространяется на правоотношения, возникающие с 01.07.2020).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1406"/>
        <w:gridCol w:w="7192"/>
        <w:gridCol w:w="3158"/>
      </w:tblGrid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Структурный элемент или объект технического регулирования Евразийского экономического союза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стандарта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33950-2016 "Изделия пиротехнические. Методы испытаний" 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2106-2010 (ГОСТ Р 51271-99) "Изделия пиротехнические. Методы испытаний" 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01.07.2020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51271-99 "Изделия пиротехнические. Методы испытаний" 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