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02c6" w14:textId="d190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колесных транспортных средств" (ТР ТС 018/2011),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колесных транспортных средств" (ТР ТС 018/2011)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2018 года № 219.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колесных транспортных средств" (ТР ТС 018/2011);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колесных транспортных средств" (ТР ТС 018/2011) и осуществления оценки соответствия объектов технического регулирования.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9 декабря 2011 г. № 877 "О принятии технического регламента Таможенного союза "О безопасности колесных транспортных средств" признать утратившим силу.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г. № 219  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  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колесных транспортных средств" (ТР ТС 018/2011)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Решением Коллегии Евразийской экономической комиссии от 29.09.2020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2199"/>
        <w:gridCol w:w="7492"/>
        <w:gridCol w:w="1930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приложения № 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52388-2005 "Мототранспортные средства трех- и четырехколесные. Устройства освещения и световой сигнализации.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33989-2016 "Мототранспортные средства трех- и четырехколесные. Устройства освещения и световой сигнализации.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приложения № 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51616-2000 "Автомобильные транспортные средства. Шум внутренний. Допустимые уровни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31.12.2019</w:t>
            </w:r>
          </w:p>
          <w:bookmarkEnd w:id="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51616-2002 "Автомобильные транспортные средства. Шум внутренний. Допустимые уровни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31.12.2019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33555-2015 "Автомобильные транспортные средства. Шум внутренний. Допустимые уровни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приложения № 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33548-2015 "Автомобильные транспортные средства. Устройства для очистки воздуха салона, кабины, пассажирского помещения и фильтры к ним.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33554-2015 "Автомобильные транспортные средства. Содержание загрязняющих веществ в воздухе кабины водителя и пассажирского помещения.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приложения № 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31507-2012 "Автотранспортные средства. Управляемость и устойчивость. Технические требования.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приложения № 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51266-99 "Автомобильные транспортные средства. Обзорность с места водителя. Технические требования.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51266-2003 "Автомобильные транспортные средства. Обзорность с места водителя. Технические требования.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33988-2016 "Автомобильные транспортные средства. Обзорность с места водителя.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приложения № 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50993-96 "Автотранспортные средства. Системы отопления, вентиляции и кондиционирования. Требования к эффективности и безопасности"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50993-2003 "Автотранспортные средства. Системы отопления, вентиляции и кондиционирования. Требования к эффективности и безопасности"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30593-2015 "Автомобильные транспортные средства. Системы отопления, вентиляции и кондиционирования. Требования к эффективности и безопасности"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приложения № 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52031-2003 "Автомобили легковые. Системы очистки ветрового стекла от обледенения и запотевания. Технические требования.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33992-2016 "Автомобили легковые. Системы очистки ветрового стекла от обледенения и запотевания.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 приложения № 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52032-2003 "Автомобили легковые. Системы очистки и омывания ветрового стекла. Технические требования.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33993-2016 "Автомобили легковые. Системы очистки и омывания ветрового стекла.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 приложения № 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52422-2005 "Автомобили грузовые и прицепы. Системы защиты от разбрызгивания из-под колес.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2022-2009 "Автомобили грузовые и прицепы. Системы защиты от разбрызгивания.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 приложения № 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52853-2007 "Автомобили легковые. Устройства для защиты от выбросов из-под колес.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 приложения № 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29205-91 "Совместимость технических средств электромагнитная. Радиопомехи индустриальные от электротранспорта. Нормы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12 приложения № 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51832-2001 "Двигатели внутреннего сгорания с принудительным зажиганием, работающие на бензине, и автотранспортные средства полной массой более 3,5 т, оснащенные этими двигателями. Выбросы вредных веществ.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14 приложения № 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52389-2005 "Транспортные средства колесные. Массы и размеры.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1877-2008 "Транспорт дорожный. Массы и размеры.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33987-2016 "Транспортные средства колесные. Массы и размеры. Технические требования и методы определения"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 приложения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33668-2015 "Автомобильные транспортные средства. Органы управления для водителей-инвалидов с нарушением функций рук и ног.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16 приложения № 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54619-2011 "Глобальная навигационная спутниковая система. Система экстренного реагирования при авариях. Протоколы обмена данными автомобильной системы/устройства вызова экстренных оперативных служб с инфраструктурой системы экстренного реагирования при авариях"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33465-2015 "Глобальная навигационная спутниковая система. Система экстренного реагирования при авариях. Протокол обмена данными устройства/системы вызова экстренных оперативных служб с инфраструктурой системы экстренного реагирования при авариях"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54620-2011 "Глобальная навигационная спутниковая система. Система экстренного реагирования при авариях. Автомобильная система/устройство вызова экстренных оперативных служб. Общие технические требования" (за исключением пункта 8.1.17 и раздела И.2 приложения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33464-2015 "Глобальная навигационная спутниковая система. Система экстренного реагирования при авариях. Устройство/система вызова экстренных оперативных служб. Общие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17 приложения № 3 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54620-2011 "Глобальная навигационная спутниковая система. Система экстренного реагирования при авариях. Автомобильная система/устройство вызова экстренных оперативных служб. Общие технические требования" (за исключением пункта 8.1.17 и раздела И.2 приложения И)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33464-2015 "Глобальная навигационная спутниковая система. Система экстренного реагирования при авариях. Устройство/система вызова экстренных оперативных служб. Общие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54619-2011 "Глобальная навигационная спутниковая система. Система экстренного реагирования при авариях. Протоколы обмена данными автомобильной системы/устройства вызова экстренных оперативных служб с инфраструктурой системы экстренного реагирования при авариях"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33465-2015 "Глобальная навигационная спутниковая система. Система экстренного реагирования при авариях. Протокол обмена данными устройства/системы вызова экстренных оперативных служб с инфраструктурой системы экстренного реагирования при авариях"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27336-2016 "Автобетононасосы.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27339-2016 "Автобетоносмесители.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1.3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27811-2016 "Автогудронаторы.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13020-2012 "Машины для устройства, ремонта и содержания дорожных покрытий. Требования безопасности"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1.5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12.2.102-2013 "Система стандартов безопасности труда. Машины и оборудование лесозаготовительные и лесосплавные, тракторы лесопромышленные и лесохозяйственные. Требования безопасности, методы контроля требований безопасности и оценки безопасности труда"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1.6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33665-2015 "Автомобили скорой медицинской помощи.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1.8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27614-2016 "Автоцементовозы.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1.10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28385-89 "Комплексы медицинского назначения передвижные (подвижные) на автомобильных шасси. Цветографические схемы. Опознавательные знаки.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1.11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12.2.037-78 "Система стандартов безопасности труда. Техника пожарная. Требования безопасности"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12.2.144-2005 "Система стандартов безопасности труда. Автомобили пожарные. Требования безопасности.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52284-2004 "Автолестницы пожарные. Общие технические требования.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53328-2009 "Техника пожарная. Основные пожарные автомобили. Общие технические требования.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2511-2017 "Система стандартов пожарной безопасности. Автомобили пожарные основные. Общие технические требования.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2512-2017 "Система стандартов пожарной безопасности. Автолестницы пожарные и их составные части. Общие технические требования.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2513-2017 "Система стандартов пожарной безопасности. Автоподъемники пожарные. Общие технические требования.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1976-2010 "Техника пожарная. Автоподъемники пожарные.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1980-2010 "Техника пожарная. Автомобили пожарные основные.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1981-2010 "Техника пожарная. Автолестницы пожарные.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1.13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31544-2012 "Машины для городского коммунального хозяйства и содержания дорог. Специальные требования безопасности"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1501-1-2014 "Мусоровозы. Общие технические требования и требования безопасности. Часть 1. Мусоровозы с задней загрузкой"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1501-2-2012 "Мусоровозы. Общие технические требования и требования безопасности. Часть 2. Мусоровозы с боковой загрузкой"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13019-2012 "Машины для очистки дорожных покрытий. Требования безопасности"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13021-2012 "Машины для зимнего содержания дорог. Требования безопасности"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13524-2012 "Машины для содержания автомобильных дорог. Требования безопасности"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1.14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12.2.088-83 "Система стандартов безопасности труда. Оборудование наземное для освоения и ремонта скважин. Общие требования безопасности"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01.03.2019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1.15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53814-2010 "Автомобили для перевозки денежной выручки и ценных грузов.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51.3.01-96 "Оборудование и технические средства для обеспечения банковской деятельности. Автомобили для инкассации денежной выручки и перевозки ценных грузов. Классификация и общие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1.16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51160-98 "Автобусы для перевозки детей.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2025-2009 "Автобусы для перевозки детей. Общие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33552-2015 "Автобусы для перевозки детей.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1.18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13081-2006 "Цистерны для перевозки опасных грузов. Рабочее оборудование. Переходник и соединитель для паросборника"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13082-2006 "Цистерны для перевозки опасных грузов. Рабочее оборудование. Клапан отвода паров"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13083-2006 "Цистерны для перевозки опасных грузов. Рабочее оборудование. Переходник для нижнего налива и слива"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13922-2006 "Цистерны для перевозки опасных грузов. Рабочее оборудование. Системы ограничения наполнения жидким топливом"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25560-82 "Устройства дыхательные цистерн для нефтепродуктов.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25570-82 "Крышки люков цистерн для нефтепродуктов. Типы, основные параметры и размеры"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33666-2015 "Автомобильные транспортные средства для транспортирования и заправки нефтепродуктов.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СТБ ЕН 13922-2010 "Цистерны для перевозки опасных грузов. Рабочее оборудование. Системы ограничения наполнения жидким топливом"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1420-2005 "Автомобильные транспортные средства для транспортирования и заправки нефтепродуктов. Типы, параметры и общие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1.19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9218-2015 "Автомобильные транспортные средства для перевозки пищевых жидкостей.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1.20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21561-76 "Автоцистерны для транспортирования сжиженных углеводородных газов на давление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1,8 МПа.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01.04.2019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21561-2017 "Автоцистерны для транспортирования сжиженных углеводородных газов на давление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1,8 МПа.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1.21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33546-2015 "Автомобильные транспортные средства оперативно-служебные для перевозки лиц, находящихся под стражей.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1.22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280-2016 "Платформы рабочие мобильные подъемные. Расчеты конструкции. Критерии устойчивости. Безопасность. Контроль и испытания"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53037-2013 (ИСО 16368:2010) "Мобильные подъемники с рабочими платформами. Расчеты конструкции, требования безопасности, испытания"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2.1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474-1-2013 "Машины землеройные. Безопасность. Часть 1. Общие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20474-1-2011 "Машины землеройные. Безопасность. Часть 1. Общие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12.2.004-75 "Система стандартов безопасности труда. Машины и механизмы специальные для трубопроводного строительства. Требования безопасности"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12.2.011-2012 "Система стандартов безопасности труда. Машины строительные, дорожные и землеройные. Общие требования безопасности"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2.2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27472-87 "Средства автотранспортные специализированные. Охрана труда, эргономика.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2.2.12 пункта 2.2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23941-2002 "Шум машин. Методы определения шумовых характеристик. Общие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2.3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12.4.026-2015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2.4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50574-2002 "Автомобили, автобусы и мотоциклы оперативных служб. Цветографические схемы, опознавательные знаки, надписи, специальные световые и звуковые сигналы. Общие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1738-2007 "Транспортные средства оперативного назначения. Цветографическая окраска, опознавательные знаки, специальные световые и звуковые сигналы.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1835-2008 "Транспортные средства оперативного назначения органов внутренних дел и внутренних войск Министерства внутренних дел Республики Беларусь. Требования к цветографическим схемам, надписям, световым и звуковым сигналам транспортных средств"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1840-2009 "Транспортные средства оперативного назначения военной автомобильной инспекции вооруженных сил Республики Беларусь. Требования к цветографическим схемам, надписям, световым и звуковым сигналам транспортных средств"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1863-2018 "Автомобили, автобусы и мотоциклы оперативных и специальных служб. Цветографические схемы, опознавательные знаки, надписи, специальные световые и звуковые сигналы. Общие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3.1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16514-96 "Гидроприводы объемные. Гидроцилиндры. Общие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17411-91 "Гидроприводы объемные. Общие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52543-2006 "Гидроприводы объемные. Требования безопасности"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12.2.062-81 "Система стандартов безопасности труда. Оборудование производственное. Ограждения защитные"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12.1.003-2014 "Система стандартов безопасности труда. Шум. Общие требования безопасности"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 приложения № 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12.2.085-2002 "Сосуды, работающие под давлением. Клапаны предохранительные. Требования безопасности"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01.11.2018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12.2.085-2017 "Арматура трубопроводная. Клапаны предохранительные. Выбор и расчет пропускной способности"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приложения № 7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51980-2002 "Транспортные средства. Маркировка. Общие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984-2009 "Средства транспортные. Маркировка.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33990-2016 "Транспортные средства. Маркировка.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приложения № 7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51980-2002 "Транспортные средства. Маркировка. Общие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984-2009 "Средства транспортные. Маркировка.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33990-2016 "Транспортные средства. Маркировка.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приложения № 7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50577-93 "Знаки государственные регистрационные транспортных средств. Типы и основные размеры.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914-99 "Знаки регистрационные и знак отличительный транспортных средств. Типы и основные размеры, технические требования,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986-2012 "Транспорт дорожный. Знаки государственные регистрационные номерные со световозвращающей поверхностью для механических транспортных средств и их прицепов и заготовки для знаков.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10 приложения № 8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51709-2001 "Автотранспортные средства. Требования безопасности к техническому состоянию и методы проверки"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31.12.2019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33997-2016 "Колесные транспортные средства. Требования к безопасности в эксплуатации и методы проверки"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1280-2004 "Дорожные транспортные средства. Требования безопасности к техническому состоянию и методы проверки"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31.12.2019</w:t>
            </w:r>
          </w:p>
          <w:bookmarkEnd w:id="1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1641-2006 "Транспорт дорожный. Требования к техническому состоянию по условиям безопасности движения. Методы проверки"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1729-2016 "Транспорт дорожный. Троллейбусы. Требования к техническому состоянию по условиям безопасности движения. Методы проверки"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1730-2016 "Средства мототранспортные. Требования к техническому состоянию по условиям безопасности движения. Методы проверки"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9.1 приложения № 8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54942-2012 "Газобаллонные автомобили с искровыми двигателями. Выбросы вредных (загрязняющих) веществ с отработавшими газами. Нормы и методы контроля при оценке технического состояния"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51832-2001 "Двигатели внутреннего сгорания с принудительным зажиганием, работающие на бензине, и автотранспортные средства полной массой более 3,5 т, оснащенные этими двигателями. Выбросы вредных веществ.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51832-2001 "Двигатели внутреннего сгорания с принудительным зажиганием, работающие на бензине, и автотранспортные средства полной массой более 3,5 т, оснащенные этими двигателями. Выбросы вредных веществ.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53838-2010 "Двигатели автомобильные. Допустимые уровни шума и методы измерения"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53838-2010 "Двигатели автомобильные. Допустимые уровни шума и методы измерения"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11439-2014 "Газовые баллоны. Баллоны высокого давления для хранения на транспортном средстве природного газа как топлива.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25651-2015 "Приборы автомобилей контрольно-измерительные.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10362-2017 "Рукава резиновые напорные с нитяным усилением без концевой арматуры.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51753-2001 "Баллоны высокого давления для сжатого природного газа, используемого в качестве моторного топлива на автомобильных транспортных средствах.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33986-2016 "Автомобильные транспортные средства. Баллоны высокого давления для компримированного природного газа, используемого в качестве моторного топлива.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52230-2004 "Электрооборудование автотракторное.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3940-2004 "Электрооборудование автотракторное.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52431-2005 "Автомобильные транспортные средства. Аппараты тормозных систем с гидравлическим приводом тормозов.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25452-2017 "Рукава резиновые высокого давления с металлическими навивками без концевой арматуры.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30731-2016 "Цилиндры, трубки и шланги гидропривода тормозов и сцепления транспортных средств. Общие технические требования, правила приемки и методы контроля"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51190-98 "Трубопроводы тормозного пневматического привода автотранспортных средств с применением полиамидных труб. Общие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52452-2005 "Автомобильные транспортные средства. Трубки и шланги гидравлического и пневматического приводов тормозов.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53834-2010 "Автомобильные транспортные средства. Шланги для гидравлических систем.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52847-2007 "Автомобильные транспортные средства. Тормозные механизмы. Технические требования и методы стендовых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53805-2010 "Автомобильные транспортные средства. Рычаги регулировочные барабанных тормозных механизмов грузовых автомобилей и автобусов.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53806-2010 "Автомобильные транспортные средства. Тросы привода стояночной тормозной системы.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55522-2013 "Автомобильные транспортные средства. Рычаги регулировочные для барабанных тормозов грузовых автомобилей и автобусов с автоматической регулировкой.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13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1728-2013 "Транспорт дорожный. Пневматические тормозные соединения между буксирующими и буксируемыми транспортными средствами. Взаимозаменяемость"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33603-2015 "Пневматические тормозные соединения между буксирующими и буксируемыми автомобильными транспортными средствами.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52848-2007 "Автомобильные транспортные средства. Аппараты пневматического тормозного привода. Общие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33547-2015 "Автомобильные транспортные средства. Ресиверы (баллоны) воздушные.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14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33543-2015 "Автомобильные транспортные средства. Камеры тормозные пневматических приводов.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52850-2007 "Автомобильные транспортные средства. Компрессоры одноступенчатого сжатия.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16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52433-2005 "Автомобильные транспортные средства. Шарниры шаровые.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52453-2005 "Автомобильные транспортные средства. Механизмы рулевые с гидравлическим усилителем и рулевые гидроусилители. Технические требования и методы испытаний"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53835-2010 "Автомобильные транспортные средства. Элементы рулевого привода и направляющего аппарата подвески.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18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52433-2005 "Автомобильные транспортные средства. Шарниры шаровые.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19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30599-97 (ИСО 3006-76, ИСО 3894-77, ИСО 7141-81) "Колеса из легких сплавов для пневматических шин.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10409-74 (ИСО 4107:1998) "Колеса автомобильные с разборным ободом. Основные размеры. Общие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50511-93 (ИСО 3006-76, ИСО 3894-77, ИСО 7141-81) "Колеса из легких сплавов для пневматических шин.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33544-2015 "Автомобильные транспортные средства. Колеса дисковые.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53824-2010 "Автомобильные транспортные средства. Колеса неразборные.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25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2349-75 "Устройства тягово-сцепные системы "крюк-петля" автомобильных и тракторных поездов. Основные параметры и размеры.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25907-89 "Устройства буксирные автомобилей. Общие технические требования. Методы испытаний"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26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53817-2010 "Автомобильные транспортные средства. Гидроцилиндры телескопические одностороннего действия.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27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53807-2010 "Автомобильные транспортные средства. Гидроцилиндры и насосы гидравлических механизмов опрокидывания кабин.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28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6286-2017 "Рукава резиновые высокого давления с металлическими оплетками без концевой арматуры.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10362-2017 "Рукава резиновые напорные с нитяным усилением без концевой арматуры.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25452-2017 "Рукава резиновые высокого давления с металлическими навивками без концевой арматуры.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38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18699-73 "Стеклоочистители электрические.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01.04.2019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18699-2017 "Стеклоочистители электрические.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52230-2004 "Электрооборудование автотракторное.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3940-2004 "Электрооборудование автотракторное.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52230-2004 "Электрооборудование автотракторное.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3940-2004 "Электрооборудование автотракторное.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63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1578-76 "Спидометры автомобильные и мотоциклетные с приводом от гибкого вала.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01.04.2019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1578-2017 "Спидометры автомобильные и мотоциклетные с приводом от гибкого вала.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12936-82 "Спидометры автомобильные с электроприводом.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01.04.2019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12936-2017 "Спидометры автомобильные с электроприводом.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25651-2015 "Приборы автомобилей контрольно-измерительные.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1745-2007 "Спидометры автомобильные. Требования к эксплуатации и пломбированию"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65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53831-2010 "Автомобильные транспортные средства. Тахографы. Технические требования к установке"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34005-2016 "Автомобильные транспортные средства. Тахографы цифровые.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66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53823-2010 "Автомобильные транспортные средства. Дополнительные противоугонные устройства.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71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53165-2008 (МЭК 60095-1:2006) "Батареи аккумуляторные свинцовые стартерные для автотракторной техники. Общие технические условия"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33667-2015 "Автомобильные транспортные средства. Наконечники проводов к выводам аккумуляторных батарей и стартеров.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72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23544-84 "Жгуты проводов для автотракторного электрооборудования.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33553-2015 "Автомобильные транспортные средства. Наконечники проводов низкого напряжения.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33667-2015 "Автомобильные транспортные средства. Наконечники проводов к выводам аккумуляторных батарей и стартеров.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73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53826-2010 "Автомобильные транспортные средства. Провода высоковольтные.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33553-2015 "Автомобильные транспортные средства. Наконечники проводов низкого напряжения.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33667-2015 "Автомобильные транспортные средства. Наконечники проводов к выводам аккумуляторных батарей и стартеров.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74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52230-2004 "Электрооборудование автотракторное.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3940-2004 "Электрооборудование автотракторное.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75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53637-2009 "Турбокомпрессоры автотракторные. Общие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76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53443-2009 "Автомобильные транспортные средства. Пальцы поршневые двигателей. Общие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53444-2009 "Автомобильные транспортные средства. Валы коленчатые двигателей. Общие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53557-2009 "Автомобильные транспортные средства. Болты шатунные. Общие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53558-2009 "Автомобильные транспортные средства. Поршни алюминиевые двигателей. Общие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53808-2010 "Двигатели автомобильные. Валы распределительные.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53809-2010 "Двигатели автомобильные. Гильзы цилиндров.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53810-2010 "Двигатели автомобильные. Клапаны.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53811-2010 "Двигатели автомобильные. Пружины клапанов.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53812-2010 "Двигатели автомобильные. Толкатели клапанов.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53813-2010 "Двигатели автомобильные. Шатуны.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53836-2010 "Двигатели автомобильные. Вкладыши тонкостенные коренных и шатунных подшипников.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53843-2010 "Двигатели автотранспортных средств. Кольца поршневые.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77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51832-2001 "Двигатели внутреннего сгорания с принудительным зажиганием, работающие на бензине, и автотранспортные средства полной массой более 3,5 т, оснащенные этими двигателями. Выбросы вредных веществ.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52230-2004 "Электрооборудование автотракторное.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3940-2004 "Электрооборудование автотракторное.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78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53837-2010 "Двигатели автомобильные. Воздухоочистители.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79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53844-2010 "Автомобильные транспортные средства. Фильтры тонкой очистки масла автомобильных, тракторных и комбайновых двигателей.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80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53640-2009 "Автомобильные транспортные средства. Фильтры очистки дизельного топлива. Общие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81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53559-2009 "Автомобильные транспортные средства. Фильтры и элементы фильтрующие очистки топлива двигателей с принудительным зажиганием. Общие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82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10578-95 "Ремни вентиляторные клиновые и шкивы для двигателей автомобилей, тракторов и комбайнов.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10579-88 "Форсунки дизелей.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01.04.2019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10579-2017 "Форсунки дизелей.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15829-89 "Насосы топливоподкачивающие поршневые дизелей.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01.04.2019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15829-2017 "Насосы топливоподкачивающие поршневые дизелей.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83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53832-2010 "Автомобильные транспортные средства. Теплообменники и термостаты.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84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53839-2010 "Двигатели автомобильные. Насосы жидкостные систем охлаждения.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85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53409-2009 "Автомобильные транспортные средства. Сцепления сухие фрикционные. Общие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86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33669-2015 "Автомобильные транспортные средства. Передачи карданные автомобилей с шарнирами неравных угловых скоростей.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52923-2008 "Автомобильные транспортные средства. Шарниры карданные неравных угловых скоростей. Общие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52924-2008 "Автомобильные транспортные средства. Шарниры равных угловых скоростей. Общие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52926-2008 "Автомобильные транспортные средства. Валы шарнирные приводные легковых автомобилей. Общие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87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53830-2010 "Автомобильные транспортные средства. Ступицы и полуоси колес.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88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33556-2015 "Рессоры листовые автомобильных транспортных средств.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53825-2010 "Автомобильные транспортные средства. Пневморессоры.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53827-2010 "Автомобильные транспортные средства. Пружины цилиндрические, винтовые, торсионы, стабилизаторы подвески.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89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53816-2010 "Автомобильные транспортные средства. Амортизаторы гидравлические телескопические.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01.04.2019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34339-2017 "Автомобильные транспортные средства. Амортизаторы гидравлические телескопические.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90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53835-2010 "Автомобильные транспортные средства. Элементы рулевого привода и направляющего аппарата подвески.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33671-2015 "Автомобильные транспортные средства. Шарниры резинометаллические.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91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53818-2010 "Автомобильные транспортные средства. Грузы балансировочные колес.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53819-2010 "Автомобильные транспортные средства. Детали крепления колес.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92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33991-2016 "Электрооборудование автомобильных транспортных средств. Электромагнитная совместимость. Помехи в цепях.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7637-2-2008 "Транспорт дорожный. Помехи кондуктивные, емкостные и индуктивные. Часть 2. Кондуктивные импульсные помехи в цепях питания"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7637-2-2015 "Транспорт дорожный. Помехи кондуктивные, емкостные и индуктивные. Часть 2. Кондуктивные импульсные помехи в цепях питания"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52230-2004 "Электрооборудование автотракторное.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3940-2004 "Электрооборудование автотракторное.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7637-1-2008 "Транспорт дорожный. Помехи кондуктивные, емкостные и индуктивные. Часть 1. Термины, определения и общие положения"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7637-3-2008 "Транспорт дорожный. Помехи кондуктивные, емкостные и индуктивные. Часть 3. Импульсные помехи в емкостных и индуктивных цепях (кроме цепей питания)"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93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10132-62 "Свечи накаливания двухпроводные для дизелей.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53842-2010 "Двигатели автомобильные. Свечи зажигания искровые.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94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33991-2016 "Электрооборудование автомобильных транспортных средств. Электромагнитная совместимость. Помехи в цепях.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52230-2004 "Электрооборудование автотракторное.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3940-2004 "Электрооборудование автотракторное.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7637-2-2008 "Транспорт дорожный. Помехи кондуктивные, емкостные и индуктивные. Часть 2. Кондуктивные импульсные помехи в цепях питания"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01.01.2019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7637-2-2015 "Транспорт дорожный. Помехи кондуктивные, емкостные и индуктивные. Часть 2. Кондуктивные импульсные помехи в цепях питания"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7637-1-2008 "Транспорт дорожный. Помехи кондуктивные, емкостные и индуктивные. Часть 1. Термины, определения и общие положения"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7637-3-2008 "Транспорт дорожный. Помехи кондуктивные, емкостные и индуктивные. Часть 3. Импульсные помехи в емкостных и индуктивных цепях (кроме цепей питания)"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95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52230-2004 "Электрооборудование автотракторное.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3940-2004 "Электрооборудование автотракторное.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53829-2010 "Автомобильные транспортные средства. Стартеры электрические.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33667-2015 "Автомобильные транспортные средства. Наконечники проводов к выводам аккумуляторных батарей и стартеров.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96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9200-76 "Соединения семиконтактные разъемные для автомобилей и тракторов"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9200-2006 "Транспорт дорожный. Соединения семиконтактные электрические для автомобилей и тракторов.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52230-2004 "Электрооборудование автотракторное.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3940-2004 "Электрооборудование автотракторное.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100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8752-79 "Манжеты резиновые армированные для валов.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53820-2010 "Автомобильные транспортные средства. Детали уплотнительные и защитные.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18829-2017 "Кольца резиновые уплотнительные круглого сечения для гидравлических и пневматических устройств.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101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18829-2017 "Кольца резиновые уплотнительные круглого сечения для гидравлических и пневматических устройств.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12856-96 "Листы асбостальные и прокладки из них.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102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53830-2010 "Автомобильные транспортные средства. Ступицы и полуоси колес.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53409-2009 "Автомобильные транспортные средства. Сцепления сухие фрикционные. Общие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103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53828-2010 "Автомобильные транспортные средства. Система обеспечения микроклимата.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104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53833-2010 "Автомобильные транспортные средства. Установки подогревательно-отопительные независимые.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105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53822-2010 "Автомобильные транспортные средства. Домкраты гидравлические.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1275-2001 "Домкраты гидравлические.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1494-2015 "Домкраты мобильные или передвижные и относящееся к ним подъемное оборудование"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106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13568-97 (ИСО 606-94) "Цепи приводные роликовые и втулочные.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13552-81 "Цепи приводные зубчатые.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31971-2013 "Двигатели автомобильные. Натяжители цепи механизма газораспределения.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107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5813-2015 "Ремни вентиляторные клиновые и шкивы для двигателей автомобилей, тракторов и комбайнов.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53841-2010 "Двигатели автомобильные. Ремни приводные.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108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53821-2010 "Автомобильные транспортные средства. Диафрагмы и мембраны тарельчатые.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115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52422-2005 "Автомобили грузовые и прицепы. Системы защиты от разбрызгивания из-под колес.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2022-2009 "Автомобили грузовые и прицепы. Системы защиты от разбрызгивания.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116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52747-2007 "Автомобильные транспортные средства. Шипы противоскольжения. Общие технические условия"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33672-2015 "Автомобильные транспортные средства. Шипы противоскольжения. Технические требования и методы испытаний"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117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33472-2015 "Глобальная навигационная спутниковая система. Аппаратура спутниковой навигации для оснащения колесных транспортных средств категорий М и N. Общие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118 приложения № 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54619-2011 "Глобальная навигационная спутниковая система. Система экстренного реагирования при авариях. Протоколы обмена данными автомобильной системы/устройства вызова экстренных оперативных служб с инфраструктурой системы экстренного реагирования при авариях"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33465-2015 "Глобальная навигационная спутниковая система. Система экстренного реагирования при авариях. Протокол обмена данными устройства/системы вызова экстренных оперативных служб с инфраструктурой системы экстренного реагирования при авариях"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54620-2011 "Глобальная навигационная спутниковая система. Система экстренного реагирования при авариях. Автомобильная система/устройство вызова экстренных оперативных служб. Общие технические требования" (за исключением пункта 8.1.17 и раздела И.2 приложения И)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33464-2015 "Глобальная навигационная спутниковая система. Система экстренного реагирования при авариях. Устройство/система вызова экстренных оперативных служб. Общие технические требования"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г. № 219  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колесных транспортных средств" (ТР ТС 018/2011) и осуществления оценки соответствия объектов технического регулирования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Коллегии Евразийской экономической комиссии от 29.01.2019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11.06.2019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23.06.2020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226"/>
        <w:gridCol w:w="2168"/>
        <w:gridCol w:w="139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 и измерений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 раздела V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33670-2015 "Автомобильные транспортные средства единичные. Методы экспертизы и испытаний для проведения оценки соответствия"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приложения № 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33989-2016 "Мототранспортные средства трех- и четырехколесные. Устройства освещения и световой сигнализации.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приложения № 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51616-2000 "Автомобильные транспортные средства. Шум внутренний. Допустимые уровни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51616-2002 "Автомобильные транспортные средства. Шум внутренний. Допустимые уровни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33555-2015 "Автомобильные транспортные средства. Шум внутренний. Допустимые уровни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приложения № 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33554-2015 "Автомобильные транспортные средства. Содержание загрязняющих веществ в воздухе кабины водителя и пассажирского помещения.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33548-2015 "Автомобильные транспортные средства. Устройства для очистки воздуха салона, кабины, пассажирского помещения и фильтры к ним.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приложения № 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31507-2012 "Автотранспортные средства. Управляемость и устойчивость. Технические требования.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приложения № 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51266-99 "Автомобильные транспортные средства. Обзорность с места водителя. Технические требования.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51266-2003 "Автомобильные транспортные средства. Обзорность с места водителя. Технические требования.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33988-2016 "Автомобильные транспортные средства. Обзорность с места водителя.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приложения № 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50866-96 "Автотранспортные средства. Системы отопления, вентиляции и кондиционирования. Методы оценки эффективности и безопасности"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50866-2003 "Автотранспортные средства. Системы отопления, вентиляции и кондиционирования. Методы оценки эффективности и безопасности"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30593-2015 "Автомобильные транспортные средства. Системы отопления, вентиляции и кондиционирования. Требования к эффективности и безопасности"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приложения № 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52031-2003 "Автомобили легковые. Системы очистки ветрового стекла от обледенения и запотевания. Технические требования.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33992-2016 "Автомобили легковые. Системы очистки ветрового стекла от обледенения и запотевания.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 приложения № 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52032-2003 "Автомобили легковые. Системы очистки и омывания ветрового стекла. Технические требования. Методы испытаний"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33993-2016 "Автомобили легковые. Системы очистки и омывания ветрового стекла.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 приложения № 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52422-2005 "Автомобили грузовые и прицепы. Системы защиты от разбрызгивания из-под колес.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2022-2009 "Автомобили грузовые и прицепы. Системы защиты от разбрызгивания.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 приложения № 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29205-91 "Совместимость технических средств электромагнитная. Радиопомехи индустриальные от электротранспорта. Нормы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12 приложения № 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51832-2001 "Двигатели внутреннего сгорания с принудительным зажиганием, работающие на бензине,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автотранспортные средства полной массой более 3,5 т, оснащенные этими двигателями. Выбросы вредных веществ.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13 приложения № 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49 "Единообразные предписания, касающиеся подлежащих принятию мер по ограничению выбросов загрязняющих газообразных веществ и взвешенных частиц из двигателей с воспламенением от сжатия, предназначенных для использования на транспортных средствах, а также выбросов загрязняющих газообразных веществ из двигателей с принудительным зажиганием, работающих на природном газе или сжиженном нефтяном газе и предназначенных для использования на транспортных средствах"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14 приложения № 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52389-2005 "Транспортные средства колесные. Массы и размеры.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1877-2008 "Транспорт дорожный. Массы и размеры.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33987-2016 "Транспортные средства колесные. Массы и размеры. Технические требования и методы определения"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 приложения № 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33668-2015 "Автомобильные транспортные средства. Органы управления для водителей-инвалидов с нарушением функций рук и ног.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16 приложения № 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34003-2016 "Автомобильные транспортные средства. Методы испытаний в отношении автоматического срабатывания устройства вызова экстренных оперативных служб при опрокидывании транспортного средства"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55532-2013 "Глобальная навигационная спутниковая система. Система экстренного реагирования при авариях. Методы испытаний автомобильной системы вызова экстренных оперативных служб на соответствие требованиям по определению момента аварии"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33469-2015 "Глобальная навигационная спутниковая система. Система экстренного реагирования при авариях. Методы испытаний устройства/системы вызова экстренных оперативных служб на соответствие требованиям по определению момента аварии" (раздел 8)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17 приложения № 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34003-2016 "Автомобильные транспортные средства. Методы испытаний в отношении автоматического срабатывания устройства вызова экстренных оперативных служб при опрокидывании транспортного средства"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55532-2013 "Глобальная навигационная спутниковая система. Система экстренного реагирования при авариях. Методы испытаний автомобильной системы вызова экстренных оперативных служб на соответствие требованиям по определению момента аварии"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33469-2015 "Глобальная навигационная спутниковая система. Система экстренного реагирования при авариях. Методы испытаний устройства/системы вызова экстренных оперативных служб на соответствие требованиям по определению момента аварии" (раздел 7)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33670-2015 "Автомобильные транспортные средства единичные. Методы экспертизы и испытаний для проведения оценки соответствия"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1.4.15.1 приложения № 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107 "Единообразные предписания, касающиеся официального утверждения транспортных средств категории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 отношении их общей конструкции"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приложения № 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34003-2016 "Автомобильные транспортные средства. Методы испытаний в отношении автоматического срабатывания устройства вызова экстренных оперативных служб при опрокидывании транспортного средства"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55532-2013 "Глобальная навигационная спутниковая система. Система экстренного реагирования при авариях. Методы испытаний автомобильной системы вызова экстренных оперативных служб на соответствие требованиям по определению момента аварии"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33469-2015 "Глобальная навигационная спутниковая система. Система экстренного реагирования при авариях. Методы испытаний устройства/системы вызова экстренных оперативных служб на соответствие требованиям по определению момента аварии"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52389-2005 "Транспортные средства колесные. Массы и размеры.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1877-2008 "Транспорт дорожный. Массы и размеры.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33987-2016 "Транспортные средства колесные. Массы и размеры. Технические требования и методы определения"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27336-2016 "Автобетононасосы.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27339-2016 "Автобетоносмесители.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1.3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27811-2016 "Автогудронаторы.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1.5.5 пункта 1.5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24940-2016 "Здания и сооружения. Методы измерения освещенности"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1.6.4 пункта 1.6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107 "Единообразные предписания, касающиеся официального утверждения транспортных средств категории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 отношении их общей конструкции"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1.6.6, 1.6.43 – 1.6.45 пункта 1.6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24940-2016 "Здания и сооружения. Методы измерения освещенности"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1.6.14.4 пункта 1.6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29 "Единообразные предписания, касающиеся официального утверждения транспортных средств в отношении защиты лиц, находящихся в кабине грузового транспортного средства"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1.6.18 пункта 1.6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21 "Единообразные предписания, касающиеся официального утверждения транспортных средств в отношении их внутреннего оборудования"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1.6.22 пункта 1.6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21 "Единообразные предписания, касающиеся официального утверждения транспортных средств в отношении их внутреннего оборудования"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1.6.23 пункта 1.6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43 "Единообразные предписания, касающиеся официального утверждения безопасных стекловых материалов и их установки на транспортном средстве"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1.6.25 пункта 1.6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21 "Единообразные предписания, касающиеся официального утверждения транспортных средств в отношении их внутреннего оборудования"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1.6.26, 1.6.37 – 1.6.41 пункта 1.6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50866-96 "Автотранспортные средства. Системы отопления, вентиляции и кондиционирования. Методы оценки эффективности и безопасности"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50866-2003 "Автотранспортные средства. Системы отопления, вентиляции и кондиционирования. Методы оценки эффективности и безопасности"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30593-2015 "Автомобильные транспортные средства. Системы отопления, вентиляции и кондиционирования. Требования к эффективности и безопасности"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1.6.52 пункта 1.6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52567-2006 "Автомобили скорой медицинской помощи.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33665-2015 "Автомобили скорой медицинской помощи.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1.11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2511-2017 "Система стандартов пожарной безопасности. Автомобили пожарные основные. Общие технические требования.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2512-2017 "Система стандартов пожарной безопасности. Автолестницы пожарные и их составные части. Общие технические требования.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2513-2017 "Система стандартов пожарной безопасности. Автоподъемники пожарные. Общие технические требования.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1976-2010 Техника пожарная. Автоподъемники пожарные.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1980-2010 "Техника пожарная. Автомобили пожарные основные.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1981-2010 "Техника пожарная. Автолестницы пожарные.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1.11.1, 1.11.5 – 1.11.8, 1.11.9.1 – 1.11.9.4, 1.11.11, 1.11.12.3, 1.11.15 – 1.11.17, 1.11.18.2, 1.11.18.5 – 1.11.18.7, 1.11.19, 1.11.22, 1.11.23, 1.11.24.2 и 1.11.25 пункта 1.11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12.2.144-2005 "Система стандартов безопасности труда. Автомобили пожарные. Требования безопасности.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подпункты 1.11.2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1.11.9.5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1.11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29 "Единообразные предписания, касающиеся официального утверждения транспортных средств в отношении защиты лиц, находящихся в кабине грузового транспортного средства"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1.11.3 пункта 1.11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13 "Единообразные предписания, касающиеся официального утверждения транспортных средств категорий М, N и О в отношении торможения"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1.11.9.6 пункта 1.11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21 "Единообразные предписания, касающиеся официального утверждения транспортных средств в отношении их внутреннего оборудования"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1.11.9.7 пункта 1.11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50866-96 "Автотранспортные средства. Системы отопления, вентиляции и кондиционирования. Методы оценки эффективности и безопасности"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50866-2003 "Автотранспортные средства. Системы отопления, вентиляции и кондиционирования. Методы оценки эффективности и безопасности"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30593-2015 "Автомобильные транспортные средства. Системы отопления, вентиляции и кондиционирования. Требования к эффективности и безопасности"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1.13.9 пункта 1.13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23941-2002 "Шум машин. Методы определения шумовых характеристик. Общие требования"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1.14.5 пункта 1.14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23941-2002 "Шум машин. Методы определения шумовых характеристик. Общие требования"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1.15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53814-2010 "Автомобили для перевозки денежной выручки и ценных грузов.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51.3.02-2000 "Оборудование и технические средства для обеспечения банковской деятельности. Автомобили для инкассации денежной выручки и перевозки ценных грузов. Методы испытаний на взлом и воздействие стрелкового оружия"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1.16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33552-2015 "Автобусы для перевозки детей.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1.16.3.12 пункта 1.16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14 "Единообразные предписания, касающиеся официального утверждения транспортных средств в отношении креплений ремней безопасности, систем креплений ISOFIX и креплений верхнего страховочного троса ISOFIX"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1.16.3.12 пункта 1.16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16 "Единообразные предписания, касающиеся официального утверждения: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 Ремней безопасности, удерживающих систем, детских удерживающих систем и детских удерживающих систем ISOFIX, предназначенных для лиц, находящихся в механических транспортных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Транспортных средств, оснащенных ремнями безопасности, сигнализаторами непристегнутого ремня безопасности, удерживающими системами, детскими удерживающими системами ISOFIX и детскими удерживающими системами размера i"</w:t>
            </w:r>
          </w:p>
          <w:bookmarkEnd w:id="21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1.16.1.2 пункта 1.16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89 "Единообразные предписания, касающиеся официального утверждения: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 Транспортных средств в отношении ограничения их максимальной скорости или их регулируемой функции ограничения скорости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 Транспортных средств в отношении установки устройства ограничения скорости (УОС) или регулируемого устройства ограничения скорости (РУОС) официально утвержденного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Устройств ограничения скорости (УОС) и регулируемых устройств ограничения скорости (РУОС)"</w:t>
            </w:r>
          </w:p>
          <w:bookmarkEnd w:id="22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1.16.3.7, 1.16.3.9, 1.16.4.5.1 и 1.16.4.8 пункта 1.16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107 "Единообразные предписания, касающиеся официального утверждения транспортных средств категории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 отношении их общей конструкции"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1.19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9218-2015 "Автомобильные транспортные средства для перевозки пищевых жидкостей.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1.20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21561-76 "Автоцистерны для транспортирования сжиженных углеводородных газов на давление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1,8 МПа.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прекращает действие с даты присоединения Республики Казахстан к ГОСТ 21561-2017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21561-2017 "Автоцистерны для транспортирования сжиженных углеводородных газов на давление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1,8 МПа.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с даты присоединения к нему Республики Казахстан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1.21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33546-2015 "Автомобильные транспортные средства оперативно-служебные для перевозки лиц, находящихся под стражей.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1.22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280-2016 "Платформы рабочие мобильные подъемные. Расчеты конструкции. Критерии устойчивости. Безопасность. Контроль и испытания"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53037-2013 "Мобильные подъемники с рабочими платформами. Расчеты конструкции, требования безопасности, испытания"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2.1.4.16 и 2.1.6.4 пункта 2.1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24940-2016 "Здания и сооружения. Методы измерения освещенности"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2.1.5 пункта 2.1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50866-96 "Автотранспортные средства. Системы отопления, вентиляции и кондиционирования. Методы оценки эффективности и безопасности"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50866-2003 "Автотранспортные средства. Системы отопления, вентиляции и кондиционирования. Методы оценки эффективности и безопасности"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30593-2015 "Автомобильные транспортные средства. Системы отопления, вентиляции и кондиционирования. Требования к эффективности и безопасности"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2.2.12 пункта 2.2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23941-2002 "Шум машин. Методы определения шумовых характеристик. Общие требования"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2.2.17 пункта 2.2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13 "Единообразные предписания, касающиеся официального утверждения транспортных средств категорий М, N и О в отношении торможения"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2.3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12.4.026-2015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2.4.3.1.7, 2.4.3.3.1 – 2.4.3.3.3 пункта 2.4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28 "Единообразные предписания, касающиеся официального утверждения звуковых сигнальных приборов и автотранспортных средств в отношении их звуковых сигналов предупреждения"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3.1.2 и 3.1.3 пункта 3.1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18464-96 "Гидроприводы объемные. Гидроцилиндры. Правила приемки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14658-86 "Насосы объемные гидроприводов. Правила приемки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20245-95 "Гидроаппаратура. Правила приемки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приложения № 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23941-2002 "Шум машин. Методы определения шумовых характеристик. Общие требования"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приложения № 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914-99 (ИСО 7591:1982) "Знаки регистрационные и знак отличительный транспортных средств. Типы и основные размеры, технические требования,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10 приложения № 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51709-2001 "Автотранспортные средства. Требования безопасности к техническому состоянию и методы проверки"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33997-2016 "Колесные транспортные средства. Требования к безопасности в эксплуатации и методы проверки"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1280-2004 "Дорожные транспортные средства. Требования безопасности к техническому состоянию и методы проверки"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1641-2006 "Транспорт дорожный. Требования к техническому состоянию по условиям безопасности движения. Методы проверки"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1730-2016 "Средства мототранспортные. Требования к техническому состоянию по условиям безопасности движения. Методы проверки"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 – 10 и 27 приложения № 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1729-2016 Транспорт дорожный. Троллейбусы. Требования к техническому состоянию по условиям безопасности движения. Методы проверки"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9.1 приложения № 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54942-2012 "Газобаллонные автомобили с искровыми двигателями. Выбросы вредных (загрязняющих) веществ с отработавшими газами. Нормы и методы контроля при оценке технического состояния"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51832-2001 "Двигатели внутреннего сгорания с принудительным зажиганием, работающие на бензине, и автотранспортные средства полной массой более 3,5 т, оснащенные этими двигателями. Выбросы вредных веществ.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33670-2015 "Автомобильные транспортные средства единичные. Методы экспертизы и испытаний для проведения оценки соответствия"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33668-2015 "Автомобильные транспортные средства. Органы управления для водителей-инвалидов с нарушением функций рук и ног.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55887-2013 "Автомобильные транспортные средства. Учебные автомобили.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33557-2015 "Автомобильные транспортные средства. Документальное оформление результатов испытаний на соответствие требованиям технических регламентов"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14846-81 "Двигатели автомобильные. Методы стендовых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51832-2001 "Двигатели внутреннего сгорания с принудительным зажиганием, работающие на бензине, и автотранспортные средства полной массой более 3,5 т, оснащенные этими двигателями. Выбросы вредных веществ.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53838-2010 "Двигатели автомобильные. Допустимые уровни шума и методы измерения"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53840-2010 "Двигатели автомобильные. Пусковые качества.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53838-2010 "Двигатели автомобильные. Допустимые уровни шума и методы измерения"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53840-2010 "Двигатели автомобильные. Пусковые качества.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11439-2014 "Газовые баллоны. Баллоны высокого давления для хранения на транспортном средстве природного газа как топлива.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25651-2015 "Приборы автомобилей контрольно-измерительные.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51753-2001 "Баллоны высокого давления для сжатого природного газа, используемого в качестве моторного топлива на автомобильных транспортных средствах.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33986-2016 "Автомобильные транспортные средства. Баллоны высокого давления для компримированного природного газа, используемого в качестве моторного топлива.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52230-2004 "Электрооборудование автотракторное.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10362-2017 "Рукава резиновые напорные с нитяным усилением без концевой арматуры. Технические условия"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52431-2005 "Автомобильные транспортные средства. Аппараты тормозных систем с гидравлическим приводом тормозов.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25452-2017 "Рукава резиновые высокого давления с металлическими навивками без концевой арматуры.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30731-2016 "Цилиндры, трубки и шланги гидропривода тормозов и сцепления транспортных средств. Общие технические требования, правила приемки и методы контроля"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51190-98 "Трубопроводы тормозного пневматического привода автотранспортных средств с применением полиамидных труб. Общие технические требования"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52452-2005 "Автомобильные транспортные средства. Трубки и шланги гидравлического и пневматического приводов тормозов.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53834-2010 "Автомобильные транспортные средства. Шланги для гидравлических систем.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52847-2007 "Автомобильные транспортные средства. Тормозные механизмы. Технические требования и методы стендовых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53805-2010 "Автомобильные транспортные средства. Рычаги регулировочные барабанных тормозных механизмов грузовых автомобилей и автобусов.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53806-2010 "Автомобильные транспортные средства. Тросы привода стояночной тормозной системы.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55522-2013 "Автомобильные транспортные средства. Рычаги регулировочные для барабанных тормозов грузовых автомобилей и автобусов с автоматической регулировкой.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12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33545-2015 "Автомобильные транспортные средства. Методика испытаний тормозных дисков и барабанов на инерционном стенде"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13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1728-2013 "Транспорт дорожный. Пневматические тормозные соединения между буксирующими и буксируемыми транспортными средствами. Взаимозаменяемость"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33603-2015 "Пневматические тормозные соединения между буксирующими и буксируемыми автомобильными транспортными средствами.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33547-2015 "Автомобильные транспортные средства. Ресиверы (баллоны) воздушные.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14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33543-2015 "Автомобильные транспортные средства. Камеры тормозные пневматических приводов.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52850-2007 "Автомобильные транспортные средства. Компрессоры одноступенчатого сжатия.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16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52433-2005 "Автомобильные транспортные средства. Шарниры шаровые.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52453-2005 "Автомобильные транспортные средства. Механизмы рулевые с гидравлическим усилителем и рулевые гидроусилители.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53835-2010 "Автомобильные транспортные средства. Элементы рулевого привода и направляющего аппарата подвески.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18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52433-2005 "Автомобильные транспортные средства. Шарниры шаровые.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19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30599-97 (ИСО 3006-76,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3894-77, ИСО 7141-81) "Колеса из легких сплавов для пневматических шин.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10409-74 (ИСО 4107:1998) "Колеса автомобильные с разборным ободом. Основные размеры. Общие технические требования"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50511-93 (ИСО 3006-76,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3894-77, ИСО 7141-81) "Колеса из легких сплавов для пневматических шин.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33544-2015 "Автомобильные транспортные средства. Колеса дисковые.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53824-2010 "Автомобильные транспортные средства. Колеса неразборные.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25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25907-89 "Устройства буксирные автомобилей. Общие технические требования.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26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18464-96 "Гидроприводы объемные. Гидроцилиндры. Правила приемки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20245-95 "Гидроаппаратура. Правила приемки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53817-2010 "Автомобильные транспортные средства. Гидроцилиндры телескопические одностороннего действия.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27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53807-2010 "Автомобильные транспортные средства. Гидроцилиндры и насосы гидравлических механизмов опрокидывания кабин.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28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25452-2017 "Рукава резиновые высокого давления с металлическими навивками без концевой арматуры.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6286-2017 "Рукава резиновые высокого давления с металлическими оплетками без концевой арматуры.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10362-2017 "Рукава резиновые напорные с нитяным усилением без концевой арматуры. Технические условия"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38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18699-73 "Стеклоочистители электрические.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01.04.2019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18699-2017 "Стеклоочистители электрические.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52230-2004 "Электрооборудование автотракторное.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3940-2004 "Электрооборудование автотракторное.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52230-2004 "Электрооборудование автотракторное.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3940-2004 "Электрооборудование автотракторное.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63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12936-82 "Спидометры автомобильные с электроприводом.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01.04.2019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12936-2017 "Спидометры автомобильные с электроприводом. Технические требования и методы испытаний"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1578-76 "Спидометры автомобильные и мотоциклетные с приводом от гибкого вала.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01.04.2019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1578-2017 "Спидометры автомобильные и мотоциклетные с приводом от гибкого вала.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25651-2015 "Приборы автомобилей контрольно-измерительные.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65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34005-2016 "Автомобильные транспортные средства. Тахографы цифровые.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66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ООН № 116 "Единообразные предписания, касающиеся защиты механических транспортных средств от угона"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53823-2010 "Автомобильные транспортные средства. Дополнительные противоугонные устройства.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71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53165-2008 (МЭК 60095-1:2006) "Батареи аккумуляторные свинцовые стартерные для автотракторной техники. Общие технические условия"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33667-2015 "Автомобильные транспортные средства. Наконечники проводов к выводам аккумуляторных батарей и стартеров.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72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23544-84 "Жгуты проводов для автотракторного электрооборудования.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33667-2015 "Автомобильные транспортные средства. Наконечники проводов к выводам аккумуляторных батарей и стартеров.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33553-2015 "Автомобильные транспортные средства. Наконечники проводов низкого напряжения.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73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50607-2012 (ИСО 10605:2008) "Совместимость технических средств электромагнитная. Транспорт дорожный. Методы испытаний для электрических помех от электростатических разрядов"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53826-2010 "Автомобильные транспортные средства. Провода высоковольтные.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33667-2015 "Автомобильные транспортные средства. Наконечники проводов к выводам аккумуляторных батарей и стартеров.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33553-2015 "Автомобильные транспортные средства. Наконечники проводов низкого напряжения.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74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52230-2004 "Электрооборудование автотракторное.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3940-2004 "Электрооборудование автотракторное.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75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53637-2009 "Турбокомпрессоры автотракторные. Общие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76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53443-2009 "Автомобильные транспортные средства. Пальцы поршневые двигателей. Общие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53444-2009 "Автомобильные транспортные средства. Валы коленчатые двигателей. Общие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53557-2009 "Автомобильные транспортные средства. Болты шатунные. Общие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53558-2009 "Автомобильные транспортные средства. Поршни алюминиевые двигателей. Общие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53808-2010 "Двигатели автомобильные. Валы распределительные.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53809-2010 "Двигатели автомобильные. Гильзы цилиндров.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53810-2010 "Двигатели автомобильные. Клапаны.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53811-2010 "Двигатели автомобильные. Пружины клапанов.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53812-2010 "Двигатели автомобильные. Толкатели клапанов.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53813-2010 "Двигатели автомобильные. Шатуны.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53836-2010 "Двигатели автомобильные. Вкладыши тонкостенные коренных и шатунных подшипников.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53843-2010 "Двигатели автотранспортных средств. Кольца поршневые.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77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51832-2001 "Двигатели внутреннего сгорания с принудительным зажиганием, работающие на бензине, и автотранспортные средства полной массой более 3,5 т, оснащенные этими двигателями. Выбросы вредных веществ.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52230-2004 "Электрооборудование автотракторное.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3940-2004 "Электрооборудование автотракторное.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78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8002-74 "Двигатели внутреннего сгорания поршневые. Воздухоочистители. Методы стендовых безмоторных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79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53844-2010 "Автомобильные транспортные средства. Фильтры тонкой очистки масла автомобильных, тракторных и комбайновых двигателей.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80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53640-2009 "Автомобильные транспортные средства. Фильтры очистки дизельного топлива. Общие технические требования"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81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53559-2009 "Автомобильные транспортные средства. Фильтры и элементы фильтрующие очистки топлива двигателей с принудительным зажиганием. Общие технические требования"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82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10578-95 "Насосы топливные дизелей.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10579-88 "Форсунки дизелей.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01.04.2019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10579-2017 "Форсунки дизелей.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15829-89 "Насосы топливоподкачивающие поршневые дизелей.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01.04.2019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15829-2017 "Насосы топливоподкачивающие поршневые дизелей.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83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53832-2010 "Автомобильные транспортные средства. Теплообменники и термостаты.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84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53839-2010 "Двигатели автомобильные. Насосы жидкостные систем охлаждения.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85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53409-2009 "Автомобильные транспортные средства. Сцепления сухие фрикционные. Общие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86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33669-2015 "Автомобильные транспортные средства. Передачи карданные автомобилей с шарнирами неравных угловых скоростей.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52923-2008 "Автомобильные транспортные средства. Шарниры карданные неравных угловых скоростей. Общие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52924-2008 "Автомобильные транспортные средства. Шарниры равных угловых скоростей. Общие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52926-2008 "Автомобильные транспортные средства. Валы шарнирные приводные легковых автомобилей. Общие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87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53445-2009 "Автомобильные транспортные средства. Передачи ведущих мостов. Методы стендовых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53804-2010 "Автомобильные транспортные средства. Картеры ведущих мостов. Методы стендовых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53830-2010 "Автомобильные транспортные средства. Ступицы и полуоси колес.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88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33556-2015 "Рессоры листовые автомобильных транспортных средств.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53825-2010 "Автомобильные транспортные средства. Пневморессоры.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53827-2010 "Автомобильные транспортные средства. Пружины цилиндрические, винтовые, торсионы, стабилизаторы подвески.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89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53816-2010 "Автомобильные транспортные средства. Амортизаторы гидравлические телескопические. Технические требования и методы испытаний"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01.04.2019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34339-2017 "Автомобильные транспортные средства. Амортизаторы гидравлические телескопические.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90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53835-2010 "Автомобильные транспортные средства. Элементы рулевого привода и направляющего аппарата подвески.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33671-2015 "Автомобильные транспортные средства. Шарниры резинометаллические.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91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53818-2010 "Автомобильные транспортные средства. Грузы балансировочные колес.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53819-2010 "Автомобильные транспортные средства. Детали крепления колес.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92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33991-2016 "Электрооборудование автомобильных транспортных средств. Электромагнитная совместимость. Помехи в цепях.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7637-3-2008 "Транспорт дорожный. Помехи кондуктивные, емкостные и индуктивные. Часть 3. Импульсные помехи в емкостных и индуктивных цепях (кроме цепей питания)"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50607-2012 "Совместимость технических средств электромагнитная. Транспорт дорожный. Методы испытаний для электрических помех от электростатических разрядов"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52230-2004 "Электрооборудование автотракторное.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3940-2004 "Электрооборудование автотракторное.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7637-2-2008 "Транспорт дорожный. Помехи кондуктивные, емкостные и индуктивные. Часть 2. Кондуктивные импульсные помехи в цепях питания"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7637-2-2015 "Транспорт дорожный. Помехи кондуктивные, емкостные и индуктивные. Часть 2. Кондуктивные импульсные помехи в цепях питания"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93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10132-62 "Свечи накаливания двухпроводные для дизелей.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53842-2010 "Двигатели автомобильные. Свечи зажигания искровые.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94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33991-2016 "Электрооборудование автомобильных транспортных средств. Электромагнитная совместимость. Помехи в цепях.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7637-2-2008 "Транспорт дорожный. Помехи кондуктивные, емкостные и индуктивные. Часть 2. Кондуктивные импульсные помехи в цепях питания"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7637-2-2015 "Транспорт дорожный. Помехи кондуктивные, емкостные и индуктивные. Часть 2. Кондуктивные импульсные помехи в цепях питания"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7637-3-2008 "Транспорт дорожный. Помехи кондуктивные, емкостные и индуктивные. Часть 3. Импульсные помехи в емкостных и индуктивных цепях (кроме цепей питания)"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50607-2012 "Совместимость технических средств электромагнитная. Транспорт дорожный. Методы испытаний для электрических помех от электростатических разрядов"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52230-2004 "Электрооборудование автотракторное.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3940-2004 "Электрооборудование автотракторное.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95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53829-2010 "Автомобильные транспортные средства. Стартеры электрические.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52230-2004 "Электрооборудование автотракторное.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3940-2004 "Электрооборудование автотракторное.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33667-2015 "Автомобильные транспортные средства. Наконечники проводов к выводам аккумуляторных батарей и стартеров.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96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9200-76 "Соединения семиконтактные разъемные для автомобилей и тракторов"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9200-2006 "Транспорт дорожный. Соединения семиконтактные электрические для автомобилей и тракторов.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52230-2004 "Электрооборудование автотракторное. Общие технические условия"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3940-2004 "Электрооборудование автотракторное.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100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8752-79 "Манжеты резиновые армированные для валов.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53820-2010 "Автомобильные транспортные средства. Детали уплотнительные и защитные.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18829-2017 "Кольца резиновые уплотнительные круглого сечения для гидравлических и пневматических устройств.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101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18829-2017 "Кольца резиновые уплотнительные круглого сечения для гидравлических и пневматических устройств.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12856-96 "Листы асбостальные и прокладки из них.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102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53409-2009 "Автомобильные транспортные средства. Сцепления сухие фрикционные. Общие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53830-2010 "Автомобильные транспортные средства. Ступицы и полуоси колес.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103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53828-2010 "Автомобильные транспортные средства. Система обеспечения микроклимата.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104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53833-2010 "Автомобильные транспортные средства. Установки подогревательно-отопительные независимые.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105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53822-2010 "Автомобильные транспортные средства. Домкраты гидравлические.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1275-2001 "Домкраты гидравлические.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1494-2015 "Домкраты мобильные или передвижные и относящееся к ним подъемное оборудование"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106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13568-97 (ИСО 606-94) "Цепи приводные роликовые и втулочные.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13552-81 "Цепи приводные зубчатые.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31971-2013 "Двигатели автомобильные. Натяжители цепи механизма газораспределения.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107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5813-2015 "Ремни вентиляторные клиновые и шкивы для двигателей автомобилей, тракторов и комбайнов.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53841-2010 "Двигатели автомобильные. Ремни приводные.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108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53821-2010 "Автомобильные транспортные средства. Диафрагмы и мембраны тарельчатые.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115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52422-2005 "Автомобили грузовые и прицепы. Системы защиты от разбрызгивания из-под колес.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2022-2009 "Автомобили грузовые и прицепы. Системы защиты от разбрызгивания.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116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52747-2007 "Автомобильные транспортные средства. Шипы противоскольжения. Общие технические условия"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33672-2015 "Автомобильные транспортные средства. Шипы противоскольжения. Технические требования и методы испытаний"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117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33473-2015 "Глобальная навигационная спутниковая система. Аппаратура спутниковой навигации для оснащения колесных транспортных средств. Методы функционального тестирования"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33474-2015 "Глобальная навигационная спутниковая система. Аппаратура спутниковой навигации для оснащения колесных транспортных средств. Методы испытаний на соответствие требованиям по электробезопасности, климатическим и механическим воздействиям"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55533-2013 "Глобальная навигационная спутниковая система. Система экстренного реагирования при авариях. Методы испытаний модулей беспроводной связи автомобильной системы вызова экстренных оперативных служб"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33470-2015 "Глобальная навигационная спутниковая система. Система экстренного реагирования при авариях. Методы испытаний модулей беспроводной связи устройства/системы вызова экстренных оперативных служб"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55534-2013 "Глобальная навигационная спутниковая система. Система экстренного реагирования при авариях. Методы испытаний навигационного модуля автомобильной системы вызова экстренных оперативных служб" (за исключением пункта 5.16)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33471-2015 "Глобальная навигационная спутниковая система. Система экстренного реагирования при авариях. Методы испытаний навигационного модуля устройства/системы вызова экстренных оперативных служб"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8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118 приложения № 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54618-2011 "Глобальная навигационная спутниковая система. Система экстренного реагирования при авариях. Методы испытаний автомобильной системы/устройства вызова экстренных оперативных служб на соответствие требованиям по электромагнитной совместимости, стойкости к климатическим и механическим воздействиям"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33466-2015 "Глобальная навигационная спутниковая система. Система экстренного реагирования при авариях. Методы испытаний устройства/системы вызова экстренных оперативных служб на соответствие требованиям по электромагнитной совместимости, стойкости к климатическим и механическим воздействиям"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55530-2013 "Глобальная навигационная спутниковая система. Система экстренного реагирования при авариях. Методы функционального тестирования автомобильной системы вызова экстренных оперативных служб и протоколов передачи данных"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33467-2015 "Глобальная навигационная спутниковая система. Система экстренного реагирования при авариях. Методы функционального тестирования устройства/системы вызова экстренных оперативных служб и протоколов передачи данных"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55531-2013 "Глобальная навигационная спутниковая система. Система экстренного реагирования при авариях. Методы испытаний автомобильной системы вызова экстренных оперативных служб на соответствие требованиям к качеству громкоговорящей связи в кабине транспортного средства" (за исключением пункта 7.1)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33468-2015 "Глобальная навигационная спутниковая система. Система экстренного реагирования при авариях. Методы испытаний устройства/системы вызова экстренных оперативных служб на соответствие требованиям к качеству громкоговорящей связи в кабине транспортного средства"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55532-2013 "Глобальная навигационная спутниковая система. Система экстренного реагирования при авариях. Методы испытаний автомобильной системы вызова экстренных оперативных служб на соответствие требованиям по определению момента аварии"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33469-2015 "Глобальная навигационная спутниковая система. Система экстренного реагирования при авариях. Методы испытаний устройства/системы вызова экстренных оперативных служб на соответствие требованиям по определению момента аварии"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55533-2013 "Глобальная навигационная спутниковая система. Система экстренного реагирования при авариях. Методы испытаний модулей беспроводной связи автомобильной системы вызова экстренных оперативных служб"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33470-2015 "Глобальная навигационная спутниковая система. Система экстренного реагирования при авариях. Методы испытаний модулей беспроводной связи устройства/системы вызова экстренных оперативных служб"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55534-2013 "Глобальная навигационная спутниковая система. Система экстренного реагирования при авариях. Методы испытаний навигационного модуля автомобильной системы вызова экстренных оперативных служб" (за исключением пункта 5.16)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33471-2015 "Глобальная навигационная спутниковая система. Система экстренного реагирования при авариях. Методы испытаний навигационного модуля устройства/системы вызова экстренных оперативных служб"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