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02f6" w14:textId="b140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апреля 2018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Республики Казахстан Курманова Жаната Бостановича – заместителя Председателя Национального Банка Республики Казахстан;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Смолякова О.А.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