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df0" w14:textId="aa4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апреля 2018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68"/>
        <w:gridCol w:w="1306"/>
        <w:gridCol w:w="7826"/>
      </w:tblGrid>
      <w:tr>
        <w:trPr>
          <w:trHeight w:val="30" w:hRule="atLeast"/>
        </w:trPr>
        <w:tc>
          <w:tcPr>
            <w:tcW w:w="3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Вежновец Иван Валерьевич </w:t>
            </w:r>
          </w:p>
          <w:bookmarkEnd w:id="3"/>
        </w:tc>
        <w:tc>
          <w:tcPr>
            <w:tcW w:w="1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и торговли Республики Беларусь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45"/>
        <w:gridCol w:w="843"/>
        <w:gridCol w:w="9412"/>
      </w:tblGrid>
      <w:tr>
        <w:trPr>
          <w:trHeight w:val="30" w:hRule="atLeast"/>
        </w:trPr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Асанканов Эрмек</w:t>
            </w:r>
          </w:p>
          <w:bookmarkEnd w:id="5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электроэнергетики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Куданалиев Эмиль Темирбекович </w:t>
            </w:r>
          </w:p>
          <w:bookmarkEnd w:id="6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генерального директора открытого акционерного общества "Национальная электрическая сеть Кыргызстана" </w:t>
            </w:r>
          </w:p>
        </w:tc>
      </w:tr>
      <w:tr>
        <w:trPr>
          <w:trHeight w:val="30" w:hRule="atLeast"/>
        </w:trPr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Шалпыков Эрлан Муратбекович </w:t>
            </w:r>
          </w:p>
          <w:bookmarkEnd w:id="7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сектора экспорта энергии отдела реализации энергии открытого акционерного общества "Электрические станции"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0"/>
        <w:gridCol w:w="709"/>
        <w:gridCol w:w="9871"/>
      </w:tblGrid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 Светлана Анатольевна</w:t>
            </w:r>
          </w:p>
          <w:bookmarkEnd w:id="9"/>
        </w:tc>
        <w:tc>
          <w:tcPr>
            <w:tcW w:w="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оптового рынка электроэнергии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Бердников Дмитрий Валерьевич </w:t>
            </w:r>
          </w:p>
          <w:bookmarkEnd w:id="10"/>
        </w:tc>
        <w:tc>
          <w:tcPr>
            <w:tcW w:w="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контроля розничных рынков электроэнергии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Габов Андрей Владимирович </w:t>
            </w:r>
          </w:p>
          <w:bookmarkEnd w:id="11"/>
        </w:tc>
        <w:tc>
          <w:tcPr>
            <w:tcW w:w="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заместителя директора 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Федерации;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3"/>
        <w:gridCol w:w="723"/>
        <w:gridCol w:w="9824"/>
      </w:tblGrid>
      <w:tr>
        <w:trPr>
          <w:trHeight w:val="30" w:hRule="atLeast"/>
        </w:trPr>
        <w:tc>
          <w:tcPr>
            <w:tcW w:w="1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Бибиков Денис Владимирович </w:t>
            </w:r>
          </w:p>
          <w:bookmarkEnd w:id="13"/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Миргуль Мырзагельдиевна </w:t>
            </w:r>
          </w:p>
          <w:bookmarkEnd w:id="14"/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по регулированию топливно-энергетического комплекса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Орозоев Улан Эсенбаевич </w:t>
            </w:r>
          </w:p>
          <w:bookmarkEnd w:id="15"/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открытого акционерного общества "Электрические станции"</w:t>
            </w:r>
          </w:p>
        </w:tc>
      </w:tr>
      <w:tr>
        <w:trPr>
          <w:trHeight w:val="30" w:hRule="atLeast"/>
        </w:trPr>
        <w:tc>
          <w:tcPr>
            <w:tcW w:w="1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Усеков Нурдин Насрединович </w:t>
            </w:r>
          </w:p>
          <w:bookmarkEnd w:id="16"/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энергии открытого акционерного общества "Электрические станции";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Фомина И.А., Боркоева Б.К., Бородина А.В., Чолпонкулова М.А. и Басову Т.С.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30 августа 2016 г. № 122 "О внесении изменений в состав Консультативного комитета по электроэнергетике".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