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7fe1" w14:textId="4347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совета по взаимодействию Евразийской экономической комиссии и Делового совета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апреля 2018 года № 73. Утратило силу распоряжением Коллегии Евразийской экономической комиссии от 10 августа 2021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10.08.2021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совете по взаимодействию Евразийской экономической комиссии и Делового совета Евразийского экономического союза, утвержденного Решением Коллегии Евразийской экономической комиссии от 25 октября 2016 г. № 121: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Консультативного совета по взаимодействию Евразийской экономической комиссии и Делового совета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2018 г. № 73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совета по взаимодействию Евразийской экономической комиссии и Делового совета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Евразийской экономической комиссии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Саркисян Тигран Суренович</w:t>
            </w:r>
          </w:p>
          <w:bookmarkEnd w:id="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Евразийской экономической комиссии (председатель Консультативного совета)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Тимур Мекешевич</w:t>
            </w:r>
          </w:p>
          <w:bookmarkEnd w:id="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 (заместитель председателя Консультативного совета)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Татьяна Дмитриевна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Мукай Асанович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Кайкиев Эмиль Абдыкалыевич</w:t>
            </w:r>
          </w:p>
          <w:bookmarkEnd w:id="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Корешков Валерий Николаевич</w:t>
            </w:r>
          </w:p>
          <w:bookmarkEnd w:id="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Ктикян Виген Григорьевич</w:t>
            </w:r>
          </w:p>
          <w:bookmarkEnd w:id="1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Председателя Коллегии Евразийской экономической комиссии (ответственный секретарь Консультативного совета)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Марат Апсеметович</w:t>
            </w:r>
          </w:p>
          <w:bookmarkEnd w:id="1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Минасян Карине Агасиевна</w:t>
            </w:r>
          </w:p>
          <w:bookmarkEnd w:id="1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внутренним рынкам, информатизации, информационно-коммуникационным технологиям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 Вероника Олеговна</w:t>
            </w:r>
          </w:p>
          <w:bookmarkEnd w:id="1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Сидорский Сергей Сергеевич</w:t>
            </w:r>
          </w:p>
          <w:bookmarkEnd w:id="1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Делового совета Евразийского экономического союза</w:t>
            </w:r>
          </w:p>
          <w:bookmarkEnd w:id="16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Христенко Виктор Борисович</w:t>
            </w:r>
          </w:p>
          <w:bookmarkEnd w:id="1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Делового совета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Борончиев Шамиль Исмаилович</w:t>
            </w:r>
          </w:p>
          <w:bookmarkEnd w:id="1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исполнительный вице-президент Кыргызского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Дана Бейсеновна</w:t>
            </w:r>
          </w:p>
          <w:bookmarkEnd w:id="1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член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Арсен Владимирович</w:t>
            </w:r>
          </w:p>
          <w:bookmarkEnd w:id="2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президент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Киракосян Эдуард Саакович</w:t>
            </w:r>
          </w:p>
          <w:bookmarkEnd w:id="2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директор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Мурычев Александр Васильевич</w:t>
            </w:r>
          </w:p>
          <w:bookmarkEnd w:id="2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исполнительный вице-президент Общероссийской общественной организации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 Аблай Исабекович</w:t>
            </w:r>
          </w:p>
          <w:bookmarkEnd w:id="2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председатель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Станислав Александрович</w:t>
            </w:r>
          </w:p>
          <w:bookmarkEnd w:id="2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президента Делового совета Евразийского экономического союза, исполнительный директор некоммерческого партнерства "Евразийский центр интеграционных исследований и коммуникаций", член правления компании Х5 Retail Group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Панасюк Александр Леонтьевич</w:t>
            </w:r>
          </w:p>
          <w:bookmarkEnd w:id="2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заместитель председателя Республиканской ассоциации предприятий промышленности "БелАПП"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Сагынбаев Жыргалбек Калмуратович</w:t>
            </w:r>
          </w:p>
          <w:bookmarkEnd w:id="2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президент Кыргызского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Харлап Анатолий Дмитриевич</w:t>
            </w:r>
          </w:p>
          <w:bookmarkEnd w:id="2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председатель Союза некоммерческих организаций "Конфедерация промышленников и предпринимателей (нанимателей)"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Шохин Александр Николаевич</w:t>
            </w:r>
          </w:p>
          <w:bookmarkEnd w:id="2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президент Общероссийской общественной организации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бизнес-сообществ государств-членов Евразийского экономического союза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Аракелян Макар Иванович</w:t>
            </w:r>
          </w:p>
          <w:bookmarkEnd w:id="3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армянских транспортников и экспедиторов, директор закрытого акционерного общества "Сати"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Беракчян Ованнес Владимирович</w:t>
            </w:r>
          </w:p>
          <w:bookmarkEnd w:id="3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фирмы WILO в Республике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Галстян Левон Симакович</w:t>
            </w:r>
          </w:p>
          <w:bookmarkEnd w:id="3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общества с ограниченной ответственностью "Текнолоджи энд сайнс дайнамикс"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Егиазарян Карен Гамлетович</w:t>
            </w:r>
          </w:p>
          <w:bookmarkEnd w:id="3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Ереванской товарносырьевой биржи "Адаманд"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 Гаяне Кареновна</w:t>
            </w:r>
          </w:p>
          <w:bookmarkEnd w:id="3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общества с ограниченной ответственностью "Перлит" (Malca-Amit Armenia)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Меликян Арам Робертович</w:t>
            </w:r>
          </w:p>
          <w:bookmarkEnd w:id="3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 открытого акционерного общества "Армэкономбанк"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Сандыков Алексей Иванович</w:t>
            </w:r>
          </w:p>
          <w:bookmarkEnd w:id="3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общества с ограниченной ответственностью "Текнолоджи энд сайнс дайнамикс"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Торосян Марине Врамовна</w:t>
            </w:r>
          </w:p>
          <w:bookmarkEnd w:id="3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общества с ограниченной ответственностью "Текнолоджи энд сайнс дайнамикс"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3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Басько Владимир Викторович</w:t>
            </w:r>
          </w:p>
          <w:bookmarkEnd w:id="4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научнотехнологической ассоциации "Инфопарк"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Борисюк Сергей Валерьевич</w:t>
            </w:r>
          </w:p>
          <w:bookmarkEnd w:id="4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таможенных представителей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Боровой Николай Иванович</w:t>
            </w:r>
          </w:p>
          <w:bookmarkEnd w:id="4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международных автомобильных перевозчиков "БАМАП"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Валерий Львович</w:t>
            </w:r>
          </w:p>
          <w:bookmarkEnd w:id="4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Белорусского государственного института метрологии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Дравица Виктор Иванович</w:t>
            </w:r>
          </w:p>
          <w:bookmarkEnd w:id="4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Межотраслевого научно- практического центра систем идентификации и электронных деловых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Карягин Владимир Николаевич</w:t>
            </w:r>
          </w:p>
          <w:bookmarkEnd w:id="4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президиума высшего координационного совета Республиканской конфедерации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Кучинский Александр Васильевич</w:t>
            </w:r>
          </w:p>
          <w:bookmarkEnd w:id="4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белорусских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Ломако Юрий Васильевич</w:t>
            </w:r>
          </w:p>
          <w:bookmarkEnd w:id="4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научно- исследовательского дочернего унитарного предприятия "Институт экспериментальной ветеринарии имени С.Н. Вышелесского"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Ляхов Александр Андреевич</w:t>
            </w:r>
          </w:p>
          <w:bookmarkEnd w:id="4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производственного объединения "Белоруснефть"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Пархомчик Петр Александрович</w:t>
            </w:r>
          </w:p>
          <w:bookmarkEnd w:id="4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"Белорусский автомобильный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Радоман Николай Вячеславович</w:t>
            </w:r>
          </w:p>
          <w:bookmarkEnd w:id="5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Белорусского агропромышленного союза "БелАПС"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Сусленков Андрей Анатольевич</w:t>
            </w:r>
          </w:p>
          <w:bookmarkEnd w:id="5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открытого акционерного общества "Минский тракторный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 Александр Иосифович</w:t>
            </w:r>
          </w:p>
          <w:bookmarkEnd w:id="5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"Белорусская научно-промышленная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Шумило Виктор Степанович</w:t>
            </w:r>
          </w:p>
          <w:bookmarkEnd w:id="5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"Атлант"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5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Абильмагжанов Абай Беркутович</w:t>
            </w:r>
          </w:p>
          <w:bookmarkEnd w:id="5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Дворецкий Владимир Яковлевич</w:t>
            </w:r>
          </w:p>
          <w:bookmarkEnd w:id="5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"Ассоциация "Республиканский союз промышленников вторичной металлургии"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Абильман Абильхайрович</w:t>
            </w:r>
          </w:p>
          <w:bookmarkEnd w:id="5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строительства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Досщиева Альбина Акжигитовна</w:t>
            </w:r>
          </w:p>
          <w:bookmarkEnd w:id="5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Нурлыбек Сулейменович</w:t>
            </w:r>
          </w:p>
          <w:bookmarkEnd w:id="5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Нурлан Курмангалиевич</w:t>
            </w:r>
          </w:p>
          <w:bookmarkEnd w:id="6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"Казахстанская Ассоциация IT-компаний"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 Теодор Лазаревич</w:t>
            </w:r>
          </w:p>
          <w:bookmarkEnd w:id="6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объединения юридических лиц "Союз международных автомобильных перевозчиков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Владимир Николаевич</w:t>
            </w:r>
          </w:p>
          <w:bookmarkEnd w:id="6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"Молочный союз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Андрей Сергеевич</w:t>
            </w:r>
          </w:p>
          <w:bookmarkEnd w:id="6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казахстанского автобизнеса"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 Дина Талгатовна</w:t>
            </w:r>
          </w:p>
          <w:bookmarkEnd w:id="6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Наурызгалиева Айжан Абакановна</w:t>
            </w:r>
          </w:p>
          <w:bookmarkEnd w:id="6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объединения юридических лиц "Ассоциация пищевых предприятий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Диана Дулатовна</w:t>
            </w:r>
          </w:p>
          <w:bookmarkEnd w:id="6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Николай Владимирович</w:t>
            </w:r>
          </w:p>
          <w:bookmarkEnd w:id="6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 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Токболатов Манас Кайратович</w:t>
            </w:r>
          </w:p>
          <w:bookmarkEnd w:id="6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технического регулирования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6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Абдурасулов Ырысбек Абдурасулович</w:t>
            </w:r>
          </w:p>
          <w:bookmarkEnd w:id="7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производителей и переработчиков мяса "Кыргыз эт"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Айдаралиев Искендербек Рыспекович</w:t>
            </w:r>
          </w:p>
          <w:bookmarkEnd w:id="7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федерации органического движения Bio-kg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 Акыл Казакович</w:t>
            </w:r>
          </w:p>
          <w:bookmarkEnd w:id="7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совета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Атышов Кобогон Атышович</w:t>
            </w:r>
          </w:p>
          <w:bookmarkEnd w:id="7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Кыргызского экономического университета имени М. Рыскулбекова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Белеков Нурсултан Белекович</w:t>
            </w:r>
          </w:p>
          <w:bookmarkEnd w:id="7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инвестициям открытого акционерного общества "Международный аэропорт "Манас"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Боронбаева Эльвира Наматовна</w:t>
            </w:r>
          </w:p>
          <w:bookmarkEnd w:id="7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малых ГЭС"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Гелетюк Иван Дмитриевич</w:t>
            </w:r>
          </w:p>
          <w:bookmarkEnd w:id="7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таможенных брокеров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 Алмаз Жакыпович</w:t>
            </w:r>
          </w:p>
          <w:bookmarkEnd w:id="7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недропользователей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Гайша Джусупбековна</w:t>
            </w:r>
          </w:p>
          <w:bookmarkEnd w:id="7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Центра развития квалификаций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Исираилов Бактыбек Мамбетович</w:t>
            </w:r>
          </w:p>
          <w:bookmarkEnd w:id="7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"Шоро"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Кунакунов Акылбек Марисович</w:t>
            </w:r>
          </w:p>
          <w:bookmarkEnd w:id="8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"АЮ Холдинг"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Пакиров Фархад</w:t>
            </w:r>
          </w:p>
          <w:bookmarkEnd w:id="8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"ЖИА"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Сергей Васильевич</w:t>
            </w:r>
          </w:p>
          <w:bookmarkEnd w:id="8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рынков, предприятий торговли и сферы услуг Кыргызстана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Чекирова Айнура</w:t>
            </w:r>
          </w:p>
          <w:bookmarkEnd w:id="8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анализу регулятивного воздействия аналитического центра "БизЭксперт"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8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 Олег Валентинович</w:t>
            </w:r>
          </w:p>
          <w:bookmarkEnd w:id="8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открытого акционерного общества "Российские железные дороги"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 Виктор Степанович</w:t>
            </w:r>
          </w:p>
          <w:bookmarkEnd w:id="8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группы компаний "Талина"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Гальчев Филарет Ильич</w:t>
            </w:r>
          </w:p>
          <w:bookmarkEnd w:id="8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"ЕВРОЦЕМЕНТ груп"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Дубинин Сергей Константинович</w:t>
            </w:r>
          </w:p>
          <w:bookmarkEnd w:id="8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Банка ВТБ (ПАО)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Зверев Герман Станиславович </w:t>
            </w:r>
          </w:p>
          <w:bookmarkEnd w:id="8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некоммерческой организации "Ассоциация добытчиков минтая"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Корочкин Владислав Леонтьевич</w:t>
            </w:r>
          </w:p>
          <w:bookmarkEnd w:id="9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вице-президент общества с ограниченной ответственностью "ОПОРА РОССИИ", президент группы компаний "Русский огород"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Ломакин-Румянцев Илья Вадимович</w:t>
            </w:r>
          </w:p>
          <w:bookmarkEnd w:id="9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президиума Ассоциации компаний розничной торговли (АКОРТ)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Игорь Владимирович</w:t>
            </w:r>
          </w:p>
          <w:bookmarkEnd w:id="9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ассоциации "Совет производителей энергии"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 Алексей Александрович</w:t>
            </w:r>
          </w:p>
          <w:bookmarkEnd w:id="9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публичного акционерного общества "Северсталь"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Падалко Владимир Иванович</w:t>
            </w:r>
          </w:p>
          <w:bookmarkEnd w:id="9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Торгово-промышленной палаты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Пумпянский Дмитрий Александрович</w:t>
            </w:r>
          </w:p>
          <w:bookmarkEnd w:id="9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публичного акционерного общества "Трубная металлургическая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 Виталий Юрьевич</w:t>
            </w:r>
          </w:p>
          <w:bookmarkEnd w:id="9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Общероссийской общественной организации "Деловая Россия", председатель совета директоров группы компаний "ЭСПРО"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Якобашвили Давид Михайлович </w:t>
            </w:r>
          </w:p>
          <w:bookmarkEnd w:id="9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общества с ограниченной ответственностью "Орион Наследие"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