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d7b6" w14:textId="ebad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мая 2018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естественным монополиям, утвержденный распоряжением Коллегии Евразийской экономической комиссии от 12 мая 2015 г. № 44,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1538"/>
        <w:gridCol w:w="922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  <w:bookmarkEnd w:id="2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Базилов Асан Чожебаевич </w:t>
            </w:r>
          </w:p>
          <w:bookmarkEnd w:id="3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регулированию естественных монополий, защите конкуренции и прав потребителей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Есембаев Айдар Маратович </w:t>
            </w:r>
          </w:p>
          <w:bookmarkEnd w:id="4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экономической интеграции Комитета по регулированию естественных монополий, защите конкуренции и прав потребителей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Кальменова Маржан Тынысбековна </w:t>
            </w:r>
          </w:p>
          <w:bookmarkEnd w:id="5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правового обеспечения Комитета по регулированию естественных монополий, защите конкуренции и прав потребителей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6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Асанканов Эрмек Асанканович </w:t>
            </w:r>
          </w:p>
          <w:bookmarkEnd w:id="7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электроэнергетики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  <w:bookmarkEnd w:id="8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Наталия Юрьевна </w:t>
            </w:r>
          </w:p>
          <w:bookmarkEnd w:id="9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Федеральной антимонопольной службы;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Кумекбаеву Р.Ж., Спана Ж.И. и Эсенгулова М.О.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4 октября 2016 г. № 158 "О внесении изменений в состав Консультативного комитета по естественным монополиям".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