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2e8e" w14:textId="7792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финансовым рынкам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13 июня 2018 года № 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финансовым рынкам, утвержденный Решением Коллегии Евразийской экономической комиссии от 25 октября 2012 г. № 199,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Беларусь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45"/>
        <w:gridCol w:w="1214"/>
        <w:gridCol w:w="8141"/>
      </w:tblGrid>
      <w:tr>
        <w:trPr>
          <w:trHeight w:val="30" w:hRule="atLeast"/>
        </w:trPr>
        <w:tc>
          <w:tcPr>
            <w:tcW w:w="2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Красинский Алексей Дмитриевич</w:t>
            </w:r>
          </w:p>
          <w:bookmarkEnd w:id="3"/>
        </w:tc>
        <w:tc>
          <w:tcPr>
            <w:tcW w:w="1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ценным бумагам Министерства финансов Республики Беларусь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Казахстан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82"/>
        <w:gridCol w:w="1064"/>
        <w:gridCol w:w="8654"/>
      </w:tblGrid>
      <w:tr>
        <w:trPr>
          <w:trHeight w:val="30" w:hRule="atLeast"/>
        </w:trPr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Кенжалин Жандос Жумабекович</w:t>
            </w:r>
          </w:p>
          <w:bookmarkEnd w:id="5"/>
        </w:tc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международного сотрудничества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Кулбулатова Аида Оразалиевна</w:t>
            </w:r>
          </w:p>
          <w:bookmarkEnd w:id="6"/>
        </w:tc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интеграционного сотрудничества департамента международного сотрудничества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Жанат Бостанович</w:t>
            </w:r>
          </w:p>
          <w:bookmarkEnd w:id="7"/>
        </w:tc>
        <w:tc>
          <w:tcPr>
            <w:tcW w:w="1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Национального Банка Республики Казахстан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Кыргызской Республики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79"/>
        <w:gridCol w:w="898"/>
        <w:gridCol w:w="9223"/>
      </w:tblGrid>
      <w:tr>
        <w:trPr>
          <w:trHeight w:val="30" w:hRule="atLeast"/>
        </w:trPr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Абиров Мыктыбек Медетбекович </w:t>
            </w:r>
          </w:p>
          <w:bookmarkEnd w:id="9"/>
        </w:tc>
        <w:tc>
          <w:tcPr>
            <w:tcW w:w="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Государственной службы регулирования и надзора за финансовым рынком при Правительстве Кыргызской Республики 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Российской Федерации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02"/>
        <w:gridCol w:w="801"/>
        <w:gridCol w:w="8797"/>
      </w:tblGrid>
      <w:tr>
        <w:trPr>
          <w:trHeight w:val="30" w:hRule="atLeast"/>
        </w:trPr>
        <w:tc>
          <w:tcPr>
            <w:tcW w:w="2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Клинков Сергей Владимирович </w:t>
            </w:r>
          </w:p>
          <w:bookmarkEnd w:id="11"/>
        </w:tc>
        <w:tc>
          <w:tcPr>
            <w:tcW w:w="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международного сотрудничества Центрального банка Российской Федерации</w:t>
            </w:r>
          </w:p>
        </w:tc>
      </w:tr>
      <w:tr>
        <w:trPr>
          <w:trHeight w:val="30" w:hRule="atLeast"/>
        </w:trPr>
        <w:tc>
          <w:tcPr>
            <w:tcW w:w="2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Крючкова Наталья Владимировна </w:t>
            </w:r>
          </w:p>
          <w:bookmarkEnd w:id="12"/>
        </w:tc>
        <w:tc>
          <w:tcPr>
            <w:tcW w:w="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начальника отдела интеграционного сотрудничества департамента международного сотрудничества Центрального банка Российской Федерации</w:t>
            </w:r>
          </w:p>
        </w:tc>
      </w:tr>
      <w:tr>
        <w:trPr>
          <w:trHeight w:val="30" w:hRule="atLeast"/>
        </w:trPr>
        <w:tc>
          <w:tcPr>
            <w:tcW w:w="2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Пурескина Яна Валентиновна </w:t>
            </w:r>
          </w:p>
          <w:bookmarkEnd w:id="13"/>
        </w:tc>
        <w:tc>
          <w:tcPr>
            <w:tcW w:w="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финансовой политики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2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Салугина-Сороковая Екатерина Андреевна</w:t>
            </w:r>
          </w:p>
          <w:bookmarkEnd w:id="14"/>
        </w:tc>
        <w:tc>
          <w:tcPr>
            <w:tcW w:w="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финансово-банковской деятельности и инвестиционного развития Министерства экономического развития Российской Федерации; 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указать новую должность члена Консультативного комитета: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63"/>
        <w:gridCol w:w="1056"/>
        <w:gridCol w:w="8681"/>
      </w:tblGrid>
      <w:tr>
        <w:trPr>
          <w:trHeight w:val="30" w:hRule="atLeast"/>
        </w:trPr>
        <w:tc>
          <w:tcPr>
            <w:tcW w:w="2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Абдуалиева Меруерт Кулмуратовна</w:t>
            </w:r>
          </w:p>
          <w:bookmarkEnd w:id="16"/>
        </w:tc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международной экономической интеграции Министерства национальной экономики Республики Казахстан; 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Сушко С.А., Елемесова А.Р., Кусаинова М.А., Перминова Р.В., Пирназарова М.Т., Барсукова С.В., Иванова С.В., Лещевскую Ю.А. и Тарасенко О.В.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