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689e" w14:textId="8b56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09 июля 2018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статистике, утвержденный распоряжением Коллегии Евразийской экономической комиссии от 12 мая 2015 г. № 42,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33"/>
        <w:gridCol w:w="1433"/>
        <w:gridCol w:w="943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Армения </w:t>
            </w:r>
          </w:p>
          <w:bookmarkEnd w:id="2"/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Багдасарян Нелли Гарниковна</w:t>
            </w:r>
          </w:p>
          <w:bookmarkEnd w:id="3"/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Государственного совета по статистике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Беларусь </w:t>
            </w:r>
          </w:p>
          <w:bookmarkEnd w:id="4"/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Мицкевич Ярослав Сергеевич</w:t>
            </w:r>
          </w:p>
          <w:bookmarkEnd w:id="5"/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– начальник отдела содействия экспорту управления координации внешнеэкономической деятельности Департамента внешнеэкономической деятельности Министерства иностранных дел Республики Беларусь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Казахстан </w:t>
            </w:r>
          </w:p>
          <w:bookmarkEnd w:id="6"/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Жолдасбаева Феруза Сапарбековна</w:t>
            </w:r>
          </w:p>
          <w:bookmarkEnd w:id="7"/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начальника управления по ведению и гармонизации статистики государственных финансов Департамента отчетности и статистики государственных финансов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Кыргызской Республики </w:t>
            </w:r>
          </w:p>
          <w:bookmarkEnd w:id="8"/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Чуйков Николай Алексеевич</w:t>
            </w:r>
          </w:p>
          <w:bookmarkEnd w:id="9"/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Национального статистического комитета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Российской Федерации </w:t>
            </w:r>
          </w:p>
          <w:bookmarkEnd w:id="10"/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Дудорова Ольга Юрьевна</w:t>
            </w:r>
          </w:p>
          <w:bookmarkEnd w:id="11"/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статистики образования, науки и инноваций Федеральной службы государственной статистики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Кривенец Анна Николаевна</w:t>
            </w:r>
          </w:p>
          <w:bookmarkEnd w:id="12"/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бюджетного учета и отчетности – главный бухгалтер Федерального казначейства</w:t>
            </w:r>
          </w:p>
        </w:tc>
      </w:tr>
      <w:tr>
        <w:trPr>
          <w:trHeight w:val="30" w:hRule="atLeast"/>
        </w:trPr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Фролова Елена Борисовна</w:t>
            </w:r>
          </w:p>
          <w:bookmarkEnd w:id="13"/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статистики уровня жизни и обследований домашних хозяйств Федеральной службы государственной статистики;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новые должности следующих членов Консультативного комитета: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03"/>
        <w:gridCol w:w="1803"/>
        <w:gridCol w:w="8694"/>
      </w:tblGrid>
      <w:tr>
        <w:trPr>
          <w:trHeight w:val="30" w:hRule="atLeast"/>
        </w:trPr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Чеканова Людмила Владимировна </w:t>
            </w:r>
          </w:p>
          <w:bookmarkEnd w:id="15"/>
        </w:tc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международного сотрудничества Управления международного сотрудничества и распространения статистической информации Национального статистического комитета Республики Беларусь </w:t>
            </w:r>
          </w:p>
        </w:tc>
      </w:tr>
      <w:tr>
        <w:trPr>
          <w:trHeight w:val="30" w:hRule="atLeast"/>
        </w:trPr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Константинов Андрей Евгеньевич </w:t>
            </w:r>
          </w:p>
          <w:bookmarkEnd w:id="16"/>
        </w:tc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начальника Управления – начальник службы таможенной статистики Аналитического управления Федеральной таможенной службы </w:t>
            </w:r>
          </w:p>
        </w:tc>
      </w:tr>
      <w:tr>
        <w:trPr>
          <w:trHeight w:val="30" w:hRule="atLeast"/>
        </w:trPr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Прокунина Екатерина Вячеславна </w:t>
            </w:r>
          </w:p>
          <w:bookmarkEnd w:id="17"/>
        </w:tc>
        <w:tc>
          <w:tcPr>
            <w:tcW w:w="1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статистики и управления данными Центрального банка Российской Федерации; 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Погосяна Ю., Кадникова Д.С., Рахметову М.К., Оросбаева А.Т., Смирнова В.А. и Харламову И.В.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