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c591" w14:textId="37ac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план научно-исследовательских работ Евразийской экономической комиссии на 2018 –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24 июля 2018 года № 124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пунктом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 пунктом 11 Порядка организации в Евразийской экономической комиссии деятельности, связанной с научными исследованиями, утвержденного приказом Председателя Коллегии Евразийской экономической комиссии от 30 мая 2017 г. № 147: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научно-исследовательских работ Евразийской экономической комиссии на 2018 – 2019 годы, утвержденный распоряжением Коллегии Евразийской экономической комиссии от 26 декабря 2017 г. № 200,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июля 2018 г. № 124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план научно-исследовательских работ Евразийской экономической комиссии на 2018 – 2019 годы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разделе II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подраздела "Департамент макроэкономической политики" слова "2018 год" заменить словами "2018 – 2019 годы";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подраздела "Департамент функционирования внутренних рынков" слова "2018 год" заменить словами "2018 – 2019 годы";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подраздела "Департамент информационных технологий" изложить в следующей редакции: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41"/>
        <w:gridCol w:w="7459"/>
      </w:tblGrid>
      <w:tr>
        <w:trPr>
          <w:trHeight w:val="30" w:hRule="atLeast"/>
        </w:trPr>
        <w:tc>
          <w:tcPr>
            <w:tcW w:w="4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"2. НИР "Разработка моделей регулирования трансграничного оборота данных"</w:t>
            </w:r>
          </w:p>
          <w:bookmarkEnd w:id="8"/>
        </w:tc>
        <w:tc>
          <w:tcPr>
            <w:tcW w:w="7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годы";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"Департамент финансовой политики" исключить;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"Член Коллегии (Министр) по внутренним рынкам, информатизации, информационно-коммуникационным технологиям":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 следующего содержания: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45"/>
        <w:gridCol w:w="6955"/>
      </w:tblGrid>
      <w:tr>
        <w:trPr>
          <w:trHeight w:val="30" w:hRule="atLeast"/>
        </w:trPr>
        <w:tc>
          <w:tcPr>
            <w:tcW w:w="5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"2. НИР "Разработка концепции экосистемы цифровых транспортных коридоров Евразийского экономического союза" </w:t>
            </w:r>
          </w:p>
          <w:bookmarkEnd w:id="12"/>
        </w:tc>
        <w:tc>
          <w:tcPr>
            <w:tcW w:w="6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слова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"Всего по Члену Коллегии (Министру) по внутренним рынкам, информатизации, информационно-коммуникационным технологиям – 1 НИР" заменить словами "Всего по Члену Коллегии (Министру) по внутренним рынкам, информатизации, информационно-коммуникационным технологиям – 2 НИР". 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после </w:t>
      </w:r>
      <w:r>
        <w:rPr>
          <w:rFonts w:ascii="Times New Roman"/>
          <w:b w:val="false"/>
          <w:i w:val="false"/>
          <w:color w:val="000000"/>
          <w:sz w:val="28"/>
        </w:rPr>
        <w:t>подраздела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"Департамент функционирования внутренних рынков" дополнить подразделом следующего содержания: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6"/>
        <w:gridCol w:w="4434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антимонопольного регулирования</w:t>
            </w:r>
          </w:p>
          <w:bookmarkEnd w:id="14"/>
        </w:tc>
      </w:tr>
      <w:tr>
        <w:trPr>
          <w:trHeight w:val="30" w:hRule="atLeast"/>
        </w:trPr>
        <w:tc>
          <w:tcPr>
            <w:tcW w:w="7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НИР "Анализ отношений в сфере цифровой экономики, выявление ограничительных практик в поведении участников рынков" </w:t>
            </w:r>
          </w:p>
          <w:bookmarkEnd w:id="15"/>
        </w:tc>
        <w:tc>
          <w:tcPr>
            <w:tcW w:w="4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</w:tr>
      <w:tr>
        <w:trPr>
          <w:trHeight w:val="30" w:hRule="atLeast"/>
        </w:trPr>
        <w:tc>
          <w:tcPr>
            <w:tcW w:w="7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НИР "Разработка системы повышения эффективности контроля (риск-ориентированного подхода) за соблюдением общих правил конкуренции на трансграничных рынках при проведении исследований, оценки состояния конкуренции и расследований в инициативном порядке" </w:t>
            </w:r>
          </w:p>
          <w:bookmarkEnd w:id="16"/>
        </w:tc>
        <w:tc>
          <w:tcPr>
            <w:tcW w:w="4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</w:tr>
      <w:tr>
        <w:trPr>
          <w:trHeight w:val="30" w:hRule="atLeast"/>
        </w:trPr>
        <w:tc>
          <w:tcPr>
            <w:tcW w:w="7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по Департаменту антимонопольного регулирования – 2 НИР". </w:t>
            </w:r>
          </w:p>
          <w:bookmarkEnd w:id="17"/>
        </w:tc>
        <w:tc>
          <w:tcPr>
            <w:tcW w:w="4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Позицию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"Всего по вновь начинаемым работам – 33 НИР" изложить в следующей редакции: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по вновь начинаемым работам – 35 НИР".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Позицию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"ИТОГО по Евразийской экономической комиссии – 43 НИР" изложить в следующей редакции: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"ИТОГО по Евразийской экономической комиссии – 45 НИР".  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