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0a19" w14:textId="8470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зарубежных командировок членов Коллегии Евразийской экономической комиссии, должностных лиц и сотрудников Евразийской экономической комиссии на второе полугодие 2018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21 августа 2018 года № 129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 1 к Договору о Евразийском экономическом союзе от 29 мая 2014 года):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план зарубежных командировок членов Коллегии Евразийской экономической комиссии, должностных лиц и сотрудников Евразийской экономической комиссии на второе полугодие 2018 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августа 2018 г. № 129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зарубежных командировок членов Коллегии Евразийской экономической комиссии, должностных лиц и сотрудников Евразийской экономической комиссии на второе полугодие 2018 г.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9"/>
        <w:gridCol w:w="1"/>
        <w:gridCol w:w="831"/>
        <w:gridCol w:w="1"/>
        <w:gridCol w:w="808"/>
      </w:tblGrid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командирования (мероприятие) </w:t>
            </w:r>
          </w:p>
          <w:bookmarkEnd w:id="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командирования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 (страна)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Блок Председателя Коллегии Саркисяна Т.С.</w:t>
            </w:r>
          </w:p>
          <w:bookmarkEnd w:id="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Встреча Председателя Коллегии с руководством Арабской Республики Египет</w:t>
            </w:r>
          </w:p>
          <w:bookmarkEnd w:id="6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Встреча Председателя Коллегии с руководством Всемирной торговой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с руководством Европейской экономической комиссии ООН</w:t>
            </w:r>
          </w:p>
          <w:bookmarkEnd w:id="7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Встреча Председателя Коллегии с руководством Республики Молдова</w:t>
            </w:r>
          </w:p>
          <w:bookmarkEnd w:id="8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Встреча Председателя Коллегии с руководством Республики Сингапур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Секретариата Азиатско-Тихоокеанского экономического сотрудничества (АТЭС)</w:t>
            </w:r>
          </w:p>
          <w:bookmarkEnd w:id="9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Рабочий визит Председателя Коллегии в Китайскую Народную Республику</w:t>
            </w:r>
          </w:p>
          <w:bookmarkEnd w:id="10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Рабочий визит Председателя Коллегии в Королевство Дания</w:t>
            </w:r>
          </w:p>
          <w:bookmarkEnd w:id="11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Председателя Коллегии в международной конференции</w:t>
            </w:r>
          </w:p>
          <w:bookmarkEnd w:id="12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Оказание правовой поддержки при проведении переговоров,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заключением международных договоров с третьей стороной,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международных актов, заключаемых в развитие указанных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договоров</w:t>
            </w:r>
          </w:p>
          <w:bookmarkEnd w:id="13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Оказание правовой поддержки при проведении переговоров,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заключением международных договоров с третьей стороной,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международных актов, заключаемых в развитие указанных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договоров</w:t>
            </w:r>
          </w:p>
          <w:bookmarkEnd w:id="14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Протокольно-организационное обеспечение рабочего визита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Коллегии в Арабскую Республику Египет</w:t>
            </w:r>
          </w:p>
          <w:bookmarkEnd w:id="15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Протокольно-организационное обеспечение встречи Председателя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руководством Всемирной торговой организации и Европейской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комиссии ООН</w:t>
            </w:r>
          </w:p>
          <w:bookmarkEnd w:id="16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Протокольно-организационное обеспечение встречи Председателя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руководством Республики Молдова</w:t>
            </w:r>
          </w:p>
          <w:bookmarkEnd w:id="17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Протокольно-организационное обеспечение встречи Председателя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руководством Республики Сингапур и Секретариата Азиатско-Тихоокеанского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экономического сотрудничества (АТЭС)</w:t>
            </w:r>
          </w:p>
          <w:bookmarkEnd w:id="18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Протокольно-организационное обеспечение рабочего визита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Коллегии в Китайскую Народную Республику</w:t>
            </w:r>
          </w:p>
          <w:bookmarkEnd w:id="19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Протокольно-организационное обеспечение рабочего визита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Коллегии в Королевство Дания</w:t>
            </w:r>
          </w:p>
          <w:bookmarkEnd w:id="20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Протокольно-организационное сопровождение участия Председателя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международной конференции</w:t>
            </w:r>
          </w:p>
          <w:bookmarkEnd w:id="21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Участие в конференции Шанхайской академии общественных наук "Китай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страны Евразии: к новому качеству сотрудничества и развития"</w:t>
            </w:r>
          </w:p>
          <w:bookmarkEnd w:id="22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Встреча Председателя Коллегии с руководством Государства Израиль</w:t>
            </w:r>
          </w:p>
          <w:bookmarkEnd w:id="23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Встреча Председателя Коллегии с руководством Исламской Республики Иран</w:t>
            </w:r>
          </w:p>
          <w:bookmarkEnd w:id="24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Встреча Председателя Коллегии с руководством Королевства Камбоджа</w:t>
            </w:r>
          </w:p>
          <w:bookmarkEnd w:id="25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Камбоджа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Встреча Председателя Коллегии с руководством Организации черноморского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экономического сотрудничества</w:t>
            </w:r>
          </w:p>
          <w:bookmarkEnd w:id="26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Рабочий визит Председателя Коллегии в Королевство Таиланд </w:t>
            </w:r>
          </w:p>
          <w:bookmarkEnd w:id="27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Рабочий визит Председателя Коллегии в Республику Индию</w:t>
            </w:r>
          </w:p>
          <w:bookmarkEnd w:id="28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Рабочий визит Председателя Коллегии в Соединенные Штаты Америки</w:t>
            </w:r>
          </w:p>
          <w:bookmarkEnd w:id="29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Рабочий визит Председателя Коллегии в Федеративную Республику Бразилию</w:t>
            </w:r>
          </w:p>
          <w:bookmarkEnd w:id="30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Бразилия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Участие в международном семинаре</w:t>
            </w:r>
          </w:p>
          <w:bookmarkEnd w:id="31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Участие Председателя Коллегии в ежегодном заседании Американо-Российского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делового совета</w:t>
            </w:r>
          </w:p>
          <w:bookmarkEnd w:id="32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 Участие Председателя Коллегии в ежегодном совещании Группы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банка и Международного валютного фонда</w:t>
            </w:r>
          </w:p>
          <w:bookmarkEnd w:id="33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 Участие Председателя Коллегии в международной конференции</w:t>
            </w:r>
          </w:p>
          <w:bookmarkEnd w:id="34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 Участие Председателя Коллегии в международном бизнес-форуме</w:t>
            </w:r>
          </w:p>
          <w:bookmarkEnd w:id="35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 Участие Председателя Коллегии в третьем Совещании спикеров парламентов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стран Евразии</w:t>
            </w:r>
          </w:p>
          <w:bookmarkEnd w:id="36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 Участие в семинарах Объединенного венского института</w:t>
            </w:r>
          </w:p>
          <w:bookmarkEnd w:id="37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 Участие в Международной конференции "5th International HR Conference"</w:t>
            </w:r>
          </w:p>
          <w:bookmarkEnd w:id="38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 Оказание правовой поддержки при проведении переговоров,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заключением международных договоров с третьей стороной,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международных актов, заключаемых в развитие указанных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договоров</w:t>
            </w:r>
          </w:p>
          <w:bookmarkEnd w:id="39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 Оказание правовой поддержки при проведении переговоров,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заключением международных договоров с третьей стороной,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международных актов, заключаемых в развитие указанных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договоров</w:t>
            </w:r>
          </w:p>
          <w:bookmarkEnd w:id="40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 Оказание правовой поддержки при проведении переговоров,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заключением международных договоров с третьей стороной,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международных актов, заключаемых в развитие указанных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договоров</w:t>
            </w:r>
          </w:p>
          <w:bookmarkEnd w:id="41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 Протокольно-организационное обеспечение встречи Председателя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руководством Государства Израиль</w:t>
            </w:r>
          </w:p>
          <w:bookmarkEnd w:id="42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 Протокольно-организационное обеспечение встречи Председателя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руководством Исламской Республики Иран</w:t>
            </w:r>
          </w:p>
          <w:bookmarkEnd w:id="43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 Протокольно-организационное обеспечение встречи Председателя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руководством Королевства Камбоджа</w:t>
            </w:r>
          </w:p>
          <w:bookmarkEnd w:id="44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Камбоджа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 Протокольно-организационное обеспечение встречи Председателя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руководством Организации черноморского экономического сотрудничества</w:t>
            </w:r>
          </w:p>
          <w:bookmarkEnd w:id="45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 Протокольно-организационное обеспечение рабочего визита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Коллегии в Королевство Таиланд</w:t>
            </w:r>
          </w:p>
          <w:bookmarkEnd w:id="46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 Протокольно-организационное обеспечение рабочего визита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Коллегии в Республику Индию</w:t>
            </w:r>
          </w:p>
          <w:bookmarkEnd w:id="47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 Протокольно-организационное обеспечение рабочего визита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Коллегии в Соединенные Штаты Америки</w:t>
            </w:r>
          </w:p>
          <w:bookmarkEnd w:id="48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 Протокольно-организационное обеспечение рабочего визита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Коллегии в Федеративную Республику Бразилию</w:t>
            </w:r>
          </w:p>
          <w:bookmarkEnd w:id="49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Бразилия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 Протокольно-организационное сопровождение участия Председателя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ежегодном совещании Группы Всемирного банка и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валютного фонда</w:t>
            </w:r>
          </w:p>
          <w:bookmarkEnd w:id="50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 Протокольно-организационное сопровождение участия Председателя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заседании Американо-Российского делового совета</w:t>
            </w:r>
          </w:p>
          <w:bookmarkEnd w:id="51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 Протокольно-организационное сопровождение участия Председателя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международной конференции</w:t>
            </w:r>
          </w:p>
          <w:bookmarkEnd w:id="52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 Протокольно-организационное сопровождение участия Председателя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международном бизнес-форуме</w:t>
            </w:r>
          </w:p>
          <w:bookmarkEnd w:id="53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 Протокольно-организационное сопровождение участия Председателя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третьем Совещании спикеров парламентов стран Евразии</w:t>
            </w:r>
          </w:p>
          <w:bookmarkEnd w:id="54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Блок члена Коллегии (Министра) по интеграции и макроэкономике Валовой Т.Д.</w:t>
            </w:r>
          </w:p>
          <w:bookmarkEnd w:id="55"/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конференциях, конгрессах, семинарах и иных мероприятиях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конференциях, конгрессах, семинарах и иных мероприятиях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международных конференциях, форумах, семинарах,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мероприятия для экспертных и деловых кругов, организацию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информационных семинаров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ежегодной конференции Всемирного банка по экономикам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развивающихся стран</w:t>
            </w:r>
          </w:p>
          <w:bookmarkEnd w:id="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Проведение консультаций, презентации Евразийского экономического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рабочих встреч в Правительстве Французской Республики по вопросам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интеграции и макроэкономики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Проведение консультаций, рабочих встреч по вопросам развития интеграции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макроэкономики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Проведение консультаций, рабочих встреч по вопросам развития интеграции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макроэкономики, участие в международных конференциях, форумах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семинарах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Проведение презентации Евразийского экономического союза, рабочих встреч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Правительстве Финляндской Республики по вопросам развития интеграции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макроэкономики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Проведение презентации Евразийского экономического союза, 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международных конференциях, форумах, семинарах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Проведение презентации Евразийского экономического союза, 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международных конференциях, форумах, семинарах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Участие в проекте Международного института прикладного системного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(IIASA) по взаимодействию с Европейским союзом по анализу эффектов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перспектив интеграции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Рабочий визит по вопросам сотрудничества в сфере интеграции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макроэкономики, подписание Меморандума о взаимопонимании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Евразийской экономической комиссией и Правительством Королевства Дания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Участие в субрегиональном форуме по устойчивому развитию </w:t>
            </w:r>
          </w:p>
          <w:bookmarkEnd w:id="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Грузия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Участие в ежегодной конференции по развитию взаимодействия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еврозоной и Евразийским экономическим союзом</w:t>
            </w:r>
          </w:p>
          <w:bookmarkEnd w:id="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Участие в ежегодной сессии Конференции по торговле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(ЮНКТАД ООН)</w:t>
            </w:r>
          </w:p>
          <w:bookmarkEnd w:id="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Участие в конференциях, конгрессах, семинарах и иных мероприятиях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Участие в заседании рабочей группы в рамках Меморандума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взаимопонимании между Евразийской экономической комиссией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Правительством Монголии от 17 июня 2015 года</w:t>
            </w:r>
          </w:p>
          <w:bookmarkEnd w:id="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Участие в семинаре "Международные эффекты экономической политики"</w:t>
            </w:r>
          </w:p>
          <w:bookmarkEnd w:id="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Участие в конференциях, конгрессах, семинарах и иных мероприятиях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Участие в конференциях, конгрессах, семинарах и иных мероприятиях</w:t>
            </w:r>
          </w:p>
          <w:bookmarkEnd w:id="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Участие в конференциях, конгрессах, семинарах и иных мероприятиях</w:t>
            </w:r>
          </w:p>
          <w:bookmarkEnd w:id="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Грузия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Участие в 20-й Международной конференции статистиков труда</w:t>
            </w:r>
          </w:p>
          <w:bookmarkEnd w:id="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Участие в XI Евразийском форуме в Вероне </w:t>
            </w:r>
          </w:p>
          <w:bookmarkEnd w:id="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Участие в мероприятиях Евразийской недели Организации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сотрудничества и развития (ОЭСР)</w:t>
            </w:r>
          </w:p>
          <w:bookmarkEnd w:id="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Участие в заседании рабочей группы и семинаре по измерению бедности</w:t>
            </w:r>
          </w:p>
          <w:bookmarkEnd w:id="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Проведение консультаций, презентации Евразийского экономического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рабочих встреч в Правительстве Мексиканских Соединенных Штатов </w:t>
            </w:r>
          </w:p>
          <w:bookmarkEnd w:id="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Мексиканские Соединенные Штаты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 Проведение консультаций, рабочих встреч по вопросам развития интеграции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макроэкономики, участие в международных конференциях, форумах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семинарах</w:t>
            </w:r>
          </w:p>
          <w:bookmarkEnd w:id="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 Проведение презентации Евразийского экономического союза, 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международных конференциях, форумах, семинарах</w:t>
            </w:r>
          </w:p>
          <w:bookmarkEnd w:id="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 Проведение презентации Евразийского экономического союза, 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международных конференциях, форумах, семинарах</w:t>
            </w:r>
          </w:p>
          <w:bookmarkEnd w:id="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 Проведение презентации Евразийского экономического союза, 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международных конференциях, форумах, семинарах</w:t>
            </w:r>
          </w:p>
          <w:bookmarkEnd w:id="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 Проведение презентации Евразийского экономического союза, 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международных конференциях, форумах, семинарах</w:t>
            </w:r>
          </w:p>
          <w:bookmarkEnd w:id="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Куба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 Проведение презентации Евразийского экономического союза, 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международных конференциях, форумах, семинарах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Словацкая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 Участие в международных конференциях, форумах, семинарах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 Проведение презентации Евразийского экономического союза, 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международных конференциях, форумах, семинарах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 Участие в проекте Международного института прикладного системного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(IIASA) по взаимодействию с Европейским союзом по анализу эффектов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перспектив интеграции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 Рабочий визит по вопросам сотрудничества в сфере интеграции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макроэкономики, подписание Меморандума о взаимопонимании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Евразийской экономической комиссией и Правительством Королевства Таиланд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 Рабочий визит, проведение заседания рабочей группы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Меморандума o сотрудничестве между Евразийской экономической комиссией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Республикой Молдова от 3 апреля 2017 года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 Участие в семинаре и рабочей сессии ЕЭК ООН по статистике миграции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 Проведение презентации Евразийского экономического союза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представителей бизнес-сообщества Федеративной Республики Германия</w:t>
            </w:r>
          </w:p>
          <w:bookmarkEnd w:id="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 Участие в 25-й министерской встрече Организации по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сотрудничеству в Европе (ОБСЕ)</w:t>
            </w:r>
          </w:p>
          <w:bookmarkEnd w:id="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 Участие в конференциях, форумах, круглых столах, семинарах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международной экономической интеграции</w:t>
            </w:r>
          </w:p>
          <w:bookmarkEnd w:id="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 Участие в конференциях, конгрессах, семинарах и иных мероприятиях</w:t>
            </w:r>
          </w:p>
          <w:bookmarkEnd w:id="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 Участие в межправительственной группе экспертов по финансированию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развития</w:t>
            </w:r>
          </w:p>
          <w:bookmarkEnd w:id="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 Участие в мероприятии Центра политических и экономических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(CEPR) по макроэкономике и долгосрочному росту</w:t>
            </w:r>
          </w:p>
          <w:bookmarkEnd w:id="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 Участие в региональном саммите в рамках Всемирного экономического форума</w:t>
            </w:r>
          </w:p>
          <w:bookmarkEnd w:id="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Блок члена Коллегии (Министра) по экономике и финансовой политике Жаксылыкова Т.М.</w:t>
            </w:r>
          </w:p>
          <w:bookmarkEnd w:id="101"/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13-й сессии Консультативного комитета по защите прав Всемирной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организации интеллектуальной собственности (ВОИС) </w:t>
            </w:r>
          </w:p>
          <w:bookmarkEnd w:id="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16-й сессии рабочей группы по правовому развитию Мадридской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 международной регистрации знаков</w:t>
            </w:r>
          </w:p>
          <w:bookmarkEnd w:id="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58-й серии заседаний Ассамблеи государств – членов Всемирной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интеллектуальной собственности (ВОИС)</w:t>
            </w:r>
          </w:p>
          <w:bookmarkEnd w:id="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заседании Комитета по инновациям, конкуренции и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частному партнерству ЕЭК ООН</w:t>
            </w:r>
          </w:p>
          <w:bookmarkEnd w:id="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Участие в Конференции Экономической и социальной комиссии ООН для Азии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Тихого океана (ЭСКАТО ООН)</w:t>
            </w:r>
          </w:p>
          <w:bookmarkEnd w:id="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семинаре "Политика в отношении прямых иностранных инвестиций"</w:t>
            </w:r>
          </w:p>
          <w:bookmarkEnd w:id="1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XV Международной конференции Ассоциации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депозитариев Евразии "Выход на зарубежные рынки: вызовы и возможности"</w:t>
            </w:r>
          </w:p>
          <w:bookmarkEnd w:id="1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заседании Координационного совета по аудиту и бухгалтерскому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 Исполнительном комитете Содружества Независимых Государств </w:t>
            </w:r>
          </w:p>
          <w:bookmarkEnd w:id="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Участие в Международном форуме по противодействию уклонению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уплаты НДС (IOTA)</w:t>
            </w:r>
          </w:p>
          <w:bookmarkEnd w:id="1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во Всемирном конгрессе Международной налоговой ассоциации (IFA)</w:t>
            </w:r>
          </w:p>
          <w:bookmarkEnd w:id="1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Участие в 11-м Глобальном форуме по миграции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"Дни гражданственного общества"</w:t>
            </w:r>
          </w:p>
          <w:bookmarkEnd w:id="1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Марокко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 XI Евразийском форуме в Вероне</w:t>
            </w:r>
          </w:p>
          <w:bookmarkEnd w:id="1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Участие в Ежегодном собрании Международного валютного фонда (МВФ)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Всемирного банка</w:t>
            </w:r>
          </w:p>
          <w:bookmarkEnd w:id="1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Участие в заседании рабочей группы Комиссии ООН "I ЮНСИТРАЛ: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Микро-, малые и средние предприятия"</w:t>
            </w:r>
          </w:p>
          <w:bookmarkEnd w:id="1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Участие в заседании Совета Международной организации по миграции</w:t>
            </w:r>
          </w:p>
          <w:bookmarkEnd w:id="1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Участие в заседании Совета руководителей миграционных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 – участников Содружества Независимых Государств</w:t>
            </w:r>
          </w:p>
          <w:bookmarkEnd w:id="1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Участие в Конференции Экономической и социальной комиссии ООН для 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Тихого океана (ЭСКАТО ООН)</w:t>
            </w:r>
          </w:p>
          <w:bookmarkEnd w:id="1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Участие в Международном диалоге по миграции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по миграции (МОМ)</w:t>
            </w:r>
          </w:p>
          <w:bookmarkEnd w:id="1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Участие в Международном инвестиционном форуме Конференции ООН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торговле и развитию (ЮНКТАД ООН)</w:t>
            </w:r>
          </w:p>
          <w:bookmarkEnd w:id="1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Участие в рабочей встрече с представителями Международной конфедерации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обществ авторов и композиторов (CISAC) по вопросам реализации авторских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смежных прав</w:t>
            </w:r>
          </w:p>
          <w:bookmarkEnd w:id="1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Участие в заседании рабочей группы Комиссии ООН "III ЮНСИТРАЛ: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Реформирование системы урегулирования споров между инвесторами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государствами"</w:t>
            </w:r>
          </w:p>
          <w:bookmarkEnd w:id="1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Участие в сессии "Региональные приоритеты для Северной и Центральной 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рамках глобального договора о безопасной и регулируемой миграции"</w:t>
            </w:r>
          </w:p>
          <w:bookmarkEnd w:id="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Участие в 13-й совместной конференции Международной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комиссий по ценным бумагам (IOSCO) и Института финансовой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(FSI) по вопросам рыночной инфраструктуры</w:t>
            </w:r>
          </w:p>
          <w:bookmarkEnd w:id="1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Участие в дискуссионной панели Национального банка Австрии и Европейского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центрального банка "Макрофинансовая стабильность в странах Центральной,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Восточной и Юго-Восточной Европы"</w:t>
            </w:r>
          </w:p>
          <w:bookmarkEnd w:id="1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Участие в ежегодной Международной налоговой конференции (IOTA)</w:t>
            </w:r>
          </w:p>
          <w:bookmarkEnd w:id="1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Португальская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Участие в ежегодном Форуме по имплементации мер по плану BEPS (IOTA)</w:t>
            </w:r>
          </w:p>
          <w:bookmarkEnd w:id="1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Участие в Международной конференции Института финансовой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Банке международных расчетов "Новые стандарты банковских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 их влияние на финансовую стабильность" </w:t>
            </w:r>
          </w:p>
          <w:bookmarkEnd w:id="1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 Участие в Международной конференции глобальных финансовых регуляторов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вопросам новых финансовых технологий Института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стабильности при Банке международных расчетов 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 Участие в пленарном заседании Евразийской группы по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легализации преступных доходов и финансированию терроризма (ЕАГ)</w:t>
            </w:r>
          </w:p>
          <w:bookmarkEnd w:id="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 Участие в семинарах Института австрийского и международного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права Венского университета</w:t>
            </w:r>
          </w:p>
          <w:bookmarkEnd w:id="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Блок члена Коллегии (Министра) по промышленности и агропромышленному комплексу Сидорского С.С.</w:t>
            </w:r>
          </w:p>
          <w:bookmarkEnd w:id="132"/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Рабочая поездка по вопросам промышленного сотрудничества</w:t>
            </w:r>
          </w:p>
          <w:bookmarkEnd w:id="1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Международной выставке животноводства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заседании Комитета Всемирной торговой организации по сельскому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хозяйству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консультациях, предусмотренных в рамках Меморандума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взаимопонимании между Евразийской экономической комиссией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Министерством сельского хозяйства Венгрии от 26 сентября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Международной выставке "PREMIERE VISION-2018"</w:t>
            </w:r>
          </w:p>
          <w:bookmarkEnd w:id="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мероприятиях Организации Объединенных Наций по промышленному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развитию (ЮНИДО)</w:t>
            </w:r>
          </w:p>
          <w:bookmarkEnd w:id="1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Рабочая поездка по вопросам промышленного и торгового сотрудничества</w:t>
            </w:r>
          </w:p>
          <w:bookmarkEnd w:id="1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Эквадор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Рабочая поездка по вопросам промышленного сотрудничества</w:t>
            </w:r>
          </w:p>
          <w:bookmarkEnd w:id="1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12-й Международной узбекской хлопковой и текстильной ярмарке</w:t>
            </w:r>
          </w:p>
          <w:bookmarkEnd w:id="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1-й Международной китайской выставке импортных товаров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"CHINA INTERNATIONAL IMPORT EXPO 2018"</w:t>
            </w:r>
          </w:p>
          <w:bookmarkEnd w:id="1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Участие в XI Евразийском форуме в Вероне</w:t>
            </w:r>
          </w:p>
          <w:bookmarkEnd w:id="1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 заседании Комитета Всемирной торговой организации по субсидиям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компенсационным мерам</w:t>
            </w:r>
          </w:p>
          <w:bookmarkEnd w:id="1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Участие в заседании Комитета по Всемирной продовольственной безопасности</w:t>
            </w:r>
          </w:p>
          <w:bookmarkEnd w:id="1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Участие в заседаниях Комитета по сельскому хозяйству Конференции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Продовольственной и сельскохозяйственной организации ООН (ФАО)</w:t>
            </w:r>
          </w:p>
          <w:bookmarkEnd w:id="1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Участие в заседаниях по реализации Плана мероприятий по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Евразийской экономической комиссией и Конференцией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Продовольственной и сельскохозяйственной организации ООН (ФАО)</w:t>
            </w:r>
          </w:p>
          <w:bookmarkEnd w:id="1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Участие в заседании Комитета Всемирной торговой организации по сельскому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хозяйству</w:t>
            </w:r>
          </w:p>
          <w:bookmarkEnd w:id="1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Участие в 27-й Международной промышленной выставке во Вьетнаме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"VIIF 2018"</w:t>
            </w:r>
          </w:p>
          <w:bookmarkEnd w:id="1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Участие в мероприятиях Международной организации по сахару (МОС)</w:t>
            </w:r>
          </w:p>
          <w:bookmarkEnd w:id="1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Участие в мероприятиях Организации Объединенных Наций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промышленному развитию (ЮНИДО)</w:t>
            </w:r>
          </w:p>
          <w:bookmarkEnd w:id="1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Участие в мероприятиях по взаимодействию с Союзом машиностроителей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Германии (VDMA)</w:t>
            </w:r>
          </w:p>
          <w:bookmarkEnd w:id="1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Участие в саммите Азиатско-Тихоокеанского экономического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(АТЭС)</w:t>
            </w:r>
          </w:p>
          <w:bookmarkEnd w:id="1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Независимое Государство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Папуа – Новая Гвинея</w:t>
            </w:r>
          </w:p>
          <w:bookmarkEnd w:id="15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Блок члена Коллегии (Министра) по торговле Никишиной В.О.</w:t>
            </w:r>
          </w:p>
          <w:bookmarkEnd w:id="155"/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Участие во встрече с руководством Всемирной торговой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Конференции ООН по торговле и развитию (ЮНКТАД ООН)</w:t>
            </w:r>
          </w:p>
          <w:bookmarkEnd w:id="1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заседании Генерального совета Всемирной торговой организации</w:t>
            </w:r>
          </w:p>
          <w:bookmarkEnd w:id="1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заседании рабочей группы по верификации в рамках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Евразийским экономическим союзом и его государствами-членами,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одной стороны, и Социалистической Республикой Вьетнам, с другой стороны,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29 мая 2015 года</w:t>
            </w:r>
          </w:p>
          <w:bookmarkEnd w:id="1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Проведение консультаций по вопросам применения триггерных и двусторонних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защитных мер </w:t>
            </w:r>
          </w:p>
          <w:bookmarkEnd w:id="1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Проведение консультаций по вопросу проведения пересмотра антидемпинговой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меры, применяемой Республикой Индонезией в отношении импорта проката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Республики Беларусь, Республики Казахстан, Российской Федерации</w:t>
            </w:r>
          </w:p>
          <w:bookmarkEnd w:id="1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Участие в заседаниях органа Всемирной торговой организации по обзору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торговой политики Китайской Народной Республики</w:t>
            </w:r>
          </w:p>
          <w:bookmarkEnd w:id="1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официальной встрече с представителями Министерства коммерции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Китайской Народной Республики</w:t>
            </w:r>
          </w:p>
          <w:bookmarkEnd w:id="1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Проведение переговоров по проекту Соглашения об обмене информацией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товарах и транспортных средствах международной перевозки, перемещаемых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через таможенные границы Евразийского экономического союза и Китайской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Народной Республики</w:t>
            </w:r>
          </w:p>
          <w:bookmarkEnd w:id="1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Подписание Меморандума о взаимопонимании между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экономической комиссией и Международным торговым центром</w:t>
            </w:r>
          </w:p>
          <w:bookmarkEnd w:id="1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Проведение заседания совместного комитета по взаимодействию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комиссией и Министерством внешней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инвестиций Республики Эквадор</w:t>
            </w:r>
          </w:p>
          <w:bookmarkEnd w:id="1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Эквадор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Проведение проверочных визитов в рамках проводимых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защитных, антидемпинговых и компенсационных расследований</w:t>
            </w:r>
          </w:p>
          <w:bookmarkEnd w:id="1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Проведение пятого раунда переговоров о заключении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свободной торговле между Евразийским экономическим союзом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государствами-членами, с одной стороны, и Республикой Сингапур, с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стороны</w:t>
            </w:r>
          </w:p>
          <w:bookmarkEnd w:id="1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Проведение третьего раунда переговоров о заключении соглашения о свободной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торговле между Евразийским экономическим союзом и его государствами-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членами, с одной стороны, и Республикой Сербией, с другой стороны</w:t>
            </w:r>
          </w:p>
          <w:bookmarkEnd w:id="1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Участие в заседании совместного комитета в рамках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Евразийским экономическим союзом и его государствами-членами,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одной стороны, и Социалистической Республикой Вьетнам, с другой стороны,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29 мая 2015 года</w:t>
            </w:r>
          </w:p>
          <w:bookmarkEnd w:id="1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Участие в заседании Комитета Всемирной торговой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 региональным торговым соглашениям </w:t>
            </w:r>
          </w:p>
          <w:bookmarkEnd w:id="1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Участие в заседании Совета Конференции ООН по торговле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(ЮНКТАД ООН)</w:t>
            </w:r>
          </w:p>
          <w:bookmarkEnd w:id="1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Участие в качестве наблюдателей в работе Комитета по Гармонизированной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системе Всемирной таможенной организации</w:t>
            </w:r>
          </w:p>
          <w:bookmarkEnd w:id="1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Участие в качестве наблюдателей в работе Подкомитета по пересмотру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Гармонизированной системы Всемирной таможенной организации </w:t>
            </w:r>
          </w:p>
          <w:bookmarkEnd w:id="1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Участие в мероприятиях, проводимых в рамках переговоров по вступлению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Республики Беларусь во Всемирную торговую организацию</w:t>
            </w:r>
          </w:p>
          <w:bookmarkEnd w:id="1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Участие в мероприятиях, проводимых в странах БРИКС</w:t>
            </w:r>
          </w:p>
          <w:bookmarkEnd w:id="1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Бразилия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Участие в переговорах по изменению тарифных обязательств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Республики во Всемирной торговой организации</w:t>
            </w:r>
          </w:p>
          <w:bookmarkEnd w:id="1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Участие в переговорах по изменению тарифных обязательств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Армения во Всемирной торговой организации</w:t>
            </w:r>
          </w:p>
          <w:bookmarkEnd w:id="1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Участие в Сеульском международном форуме по мерам торговой защиты</w:t>
            </w:r>
          </w:p>
          <w:bookmarkEnd w:id="1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Участие в совещаниях органов Стокгольмской конвенции о стойких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органических загрязнителях 2001 года </w:t>
            </w:r>
          </w:p>
          <w:bookmarkEnd w:id="1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Участие в судебных разбирательствах по линии Всемирной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организации </w:t>
            </w:r>
          </w:p>
          <w:bookmarkEnd w:id="1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Участие в тарифных переговорах государств – членов Всемирной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</w:t>
            </w:r>
          </w:p>
          <w:bookmarkEnd w:id="1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Участие в 1-й Международной китайской выставке импортных товаров и услуг</w:t>
            </w:r>
          </w:p>
          <w:bookmarkEnd w:id="1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 Участие в XI Евразийском форуме в Вероне </w:t>
            </w:r>
          </w:p>
          <w:bookmarkEnd w:id="1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 Участие в заседаниях комитетов Всемирной торговой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специальным защитным мерам, субсидиям и компенсационным мерам,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антидемпинговым практикам и переговорной группы по правилам</w:t>
            </w:r>
          </w:p>
          <w:bookmarkEnd w:id="1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 Проведение второго раунда переговоров о заключении соглашения о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свободной торговли между Евразийским экономическим союзом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государствами-членами, с одной стороны, и Государством Израиль,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другой стороны</w:t>
            </w:r>
          </w:p>
          <w:bookmarkEnd w:id="1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 Участие в заседании Комитета Всемирной торговой организации по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происхождения</w:t>
            </w:r>
          </w:p>
          <w:bookmarkEnd w:id="1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 Участие в заседании Комитета Всемирной торговой 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техническим барьерам в торговле </w:t>
            </w:r>
          </w:p>
          <w:bookmarkEnd w:id="1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 Участие в заседании рабочей группы по верификации в рамках 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свободной торговле между Евразийским экономическим союзом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государствами-членами, с одной стороны, и Социалистической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Вьетнам, с другой стороны, от 29 мая 2015 года</w:t>
            </w:r>
          </w:p>
          <w:bookmarkEnd w:id="1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 Проведение консультаций по вопросам применения триггерных и двусторонних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защитных мер </w:t>
            </w:r>
          </w:p>
          <w:bookmarkEnd w:id="1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 Проведение консультаций по вопросам, связанным с реализацией Меморандума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сотрудничестве в области применения антидемпинговых, компенсационных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специальных защитных мер между Евразийской экономической комиссией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Министерством коммерции Китайской Народной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20 мая 2013 года</w:t>
            </w:r>
          </w:p>
          <w:bookmarkEnd w:id="1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 Проведение консультаций по вопросу проведения пересмотра антидемпинговой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меры, применяемой Республикой Индонезией в отношении импорта проката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Республики Беларусь, Республики Казахстан, Российской Федерации</w:t>
            </w:r>
          </w:p>
          <w:bookmarkEnd w:id="1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 Проведение консультаций с представителями уполномоченных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Исламской Республики Иран по вопросу имплементации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соглашения, ведущего к образованию зоны свободной торговли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Евразийским экономическим союзом и его государствами-членами, с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стороны, и Исламской Республикой Иран, с другой стороны, от 17 мая 2018 года</w:t>
            </w:r>
          </w:p>
          <w:bookmarkEnd w:id="1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 Участие в заседаниях органа Всемирной торговой организации по обзору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торговой политики Соединенных Штатов Америки</w:t>
            </w:r>
          </w:p>
          <w:bookmarkEnd w:id="1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 Участие в мероприятиях Евразийской организации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сотрудничества и развития (ОЭСР) "Неделя Евразии 2018"</w:t>
            </w:r>
          </w:p>
          <w:bookmarkEnd w:id="1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 Проведение первого раунда переговоров с Арабской Республикой Египет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 заключении соглашения о свободной торговле</w:t>
            </w:r>
          </w:p>
          <w:bookmarkEnd w:id="1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 Проведение межсессионной встречи по заключению соглашения о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свободной торговли между Евразийским экономическим союзом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государствами-членами, с одной стороны, и Республикой Сербией, с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стороны</w:t>
            </w:r>
          </w:p>
          <w:bookmarkEnd w:id="1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 Проведение межсессионной встречи перед раундом переговоров о заключении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 о свободной торговле между Евразийским экономическим союзом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его государствами-членами, с одной стороны, и Республикой Сингапур,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другой стороны</w:t>
            </w:r>
          </w:p>
          <w:bookmarkEnd w:id="1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 Проведение мероприятия для бизнес-сообществ государств – 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Евразийского экономического союза и Исламской Республики Иран по вопросу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вступления в силу Временного соглашения, ведущего к образованию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свободной торговли между Евразийским экономическим союзом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государствами-членами, с одной стороны, и Исламской Республикой Иран,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другой стороны, от 17 мая 2018 года</w:t>
            </w:r>
          </w:p>
          <w:bookmarkEnd w:id="1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 Проведение проверочных визитов в рамках проводимых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защитных, антидемпинговых и компенсационных расследований</w:t>
            </w:r>
          </w:p>
          <w:bookmarkEnd w:id="1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 Проведение проверочных визитов в рамках проводимых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защитных, антидемпинговых и компенсационных расследований</w:t>
            </w:r>
          </w:p>
          <w:bookmarkEnd w:id="2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 Проведение проверочных визитов в рамках проводимых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защитных, антидемпинговых и компенсационных расследований </w:t>
            </w:r>
          </w:p>
          <w:bookmarkEnd w:id="2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 Участие в третьем раунде переговоров о заключении соглашения о свободной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торговле между Евразийским экономическим союзом и его государствами-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членами, с одной стороны, и Республикой Индией, с другой стороны</w:t>
            </w:r>
          </w:p>
          <w:bookmarkEnd w:id="2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 Участие в заседании органа Всемирной торговой организации по обзору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торговой политики Республики Армения </w:t>
            </w:r>
          </w:p>
          <w:bookmarkEnd w:id="2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 Участие в заседании Совета Всемирной торговой организации по 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товарами</w:t>
            </w:r>
          </w:p>
          <w:bookmarkEnd w:id="2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 Участие в заседании органа Всемирной торговой организации по обзору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торговой политики</w:t>
            </w:r>
          </w:p>
          <w:bookmarkEnd w:id="2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 Участие в заседаниях рабочих групп Всемирной торговой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правилам Генерального соглашения по торговле услугами (ГАТС),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внутреннему регулированию, финансовым услугам</w:t>
            </w:r>
          </w:p>
          <w:bookmarkEnd w:id="2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 Участие в качестве наблюдателей в работе Технического комитета Всемирной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таможенной организации по таможенной оценке </w:t>
            </w:r>
          </w:p>
          <w:bookmarkEnd w:id="2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 Участие в неделе лидеров экономик Азиатско-Тихоокеанского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сотрудничества (АТЭС) </w:t>
            </w:r>
          </w:p>
          <w:bookmarkEnd w:id="2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Независимое Государство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Папуа – Новая Гвинея</w:t>
            </w:r>
          </w:p>
          <w:bookmarkEnd w:id="209"/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 Участие в переговорах по изменению тарифных обязательств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Республики во Всемирной торговой организации</w:t>
            </w:r>
          </w:p>
          <w:bookmarkEnd w:id="2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 Участие в переговорах по изменению тарифных обязательств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Армения во Всемирной торговой организации</w:t>
            </w:r>
          </w:p>
          <w:bookmarkEnd w:id="2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 Участие в Пленарном заседании Кимберлийского процесса</w:t>
            </w:r>
          </w:p>
          <w:bookmarkEnd w:id="2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 Участие в работе заседания Международного комитета по контролю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 наркотиками</w:t>
            </w:r>
          </w:p>
          <w:bookmarkEnd w:id="2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 Участие в рабочей группе по вступлению Республики Беларусь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 Всемирную торговую организацию</w:t>
            </w:r>
          </w:p>
          <w:bookmarkEnd w:id="2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 Участие в судебных разбирательствах по линии Всемирной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организации </w:t>
            </w:r>
          </w:p>
          <w:bookmarkEnd w:id="2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 Участие в тарифных переговорах государств – членов Всемирной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</w:t>
            </w:r>
          </w:p>
          <w:bookmarkEnd w:id="2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 Участие в форуме "Евразийский экономический союз"</w:t>
            </w:r>
          </w:p>
          <w:bookmarkEnd w:id="2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Блок члена Коллегии (Министра) по техническому регулированию Корешкова В.Н.</w:t>
            </w:r>
          </w:p>
          <w:bookmarkEnd w:id="218"/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28-й Конференции Региональной комиссии Всемирной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здравоохранения животных по Европе в рамках пилотной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мероприятий на 2018 – 2020 годы по реализации Меморандума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взаимопонимании между Евразийской экономической комиссией и Всемирной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организацией здравоохранения животных от 10 января 2014 года</w:t>
            </w:r>
          </w:p>
          <w:bookmarkEnd w:id="2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Грузия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Участие в 72-м заседании Комитета Всемирной торговой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санитарным, фитосанитарным и ветеринарным мерам</w:t>
            </w:r>
          </w:p>
          <w:bookmarkEnd w:id="2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заседании Координационного совета государств – 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Содружества Независимых Государств по карантину растений</w:t>
            </w:r>
          </w:p>
          <w:bookmarkEnd w:id="2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Участие в работе круглого стола по вопросам технического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рамках 3-го заседания рабочей группы в рамках реализации Меморандума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o сотрудничестве между Евразийской экономической комиссией и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Молдова от 3 апреля 2017 года</w:t>
            </w:r>
          </w:p>
          <w:bookmarkEnd w:id="2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Участие в региональном семинаре для стран Закавказья по ящуру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трансграничным болезням животных в рамках пилотной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мероприятий на 2018 – 2020 годы по реализации Меморандума о взаимопонимании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Евразийской экономической комиссией и Всемирной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 животных от 10 января 2014 года</w:t>
            </w:r>
          </w:p>
          <w:bookmarkEnd w:id="2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Участие в Генеральной ассамблее Международной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стандартизации (ИСО)</w:t>
            </w:r>
          </w:p>
          <w:bookmarkEnd w:id="2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Участие в третьем заседании Межправительственной группы экспертов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правовому регулированию и политике в сфере защиты прав потребителей</w:t>
            </w:r>
          </w:p>
          <w:bookmarkEnd w:id="2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Международной конференции регуляторов Всемирной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 (ВОЗ) в сфере лекарственных средств (ICDRA)</w:t>
            </w:r>
          </w:p>
          <w:bookmarkEnd w:id="2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Участие в сессии Совета Европейской и Средиземноморской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карантину и защите растений (ЕОКЗР)</w:t>
            </w:r>
          </w:p>
          <w:bookmarkEnd w:id="2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Участие в 2-й Всемирной конференции по антимикробной резистентности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надлежащему использованию антимикробных препаратов в животноводстве</w:t>
            </w:r>
          </w:p>
          <w:bookmarkEnd w:id="2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Марокко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Участие в 73-м заседании Комитета по санитарным, фитосанитарным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ветеринарным мерам Всемирной торговой организации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 заседании группы экспертов Европейской и Средиземноморской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по карантину и защите растений (ЕОКЗР) по фитосанитарным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мерам</w:t>
            </w:r>
          </w:p>
          <w:bookmarkEnd w:id="2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Участие в заседании группы экспертов Европейской и Средиземноморской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по карантину и защите растений (ЕОКЗР) по E-fito</w:t>
            </w:r>
          </w:p>
          <w:bookmarkEnd w:id="2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Нидерландов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Участие в заседании группы экспертов Европейской и Средиземноморской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по карантину и защите растений (ЕОКЗР) по фитосанитарным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мерам</w:t>
            </w:r>
          </w:p>
          <w:bookmarkEnd w:id="2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Проведение переговоров о подписании меморандума о взаимопонимании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Евразийской экономической комиссией и Европейским директоратом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качеству лекарственных средств и здравоохранению (EDQM)</w:t>
            </w:r>
          </w:p>
          <w:bookmarkEnd w:id="2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Участие в Генеральной сессии Международной электротехнической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(МЭК) </w:t>
            </w:r>
          </w:p>
          <w:bookmarkEnd w:id="2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Участие в ежегодном заседании рабочей группы по политике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стандартизации и сотрудничеству по вопросам нормативного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ЕЭК ООН (РГ 6 ЕЭК ООН) </w:t>
            </w:r>
          </w:p>
          <w:bookmarkEnd w:id="2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Участие в заседании Комитета по техническим барьерам в торговле Всемирной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торговой организации </w:t>
            </w:r>
          </w:p>
          <w:bookmarkEnd w:id="2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Участие в заседании Комитета по питанию и продуктам для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диетического питания Комиссии Кодекс Алиментариус</w:t>
            </w:r>
          </w:p>
          <w:bookmarkEnd w:id="2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 Участие в заседании Международного совета по гармонизации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 лекарственным средствам </w:t>
            </w:r>
          </w:p>
          <w:bookmarkEnd w:id="2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Участие в мероприятиях Международной организации законодательной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метрологии </w:t>
            </w:r>
          </w:p>
          <w:bookmarkEnd w:id="2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Участие в семинарах, консультациях, круглых столах для 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уполномоченных органов в сфере технического регулирования и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сообщества Монголии по вопросам применения 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Евразийского экономического союза в рамках Меморандума о сотрудничестве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Евразийской экономической комиссией и Агентством по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метрологии Монголии в области технического регулирования и аккредитации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4 октября 2017 года</w:t>
            </w:r>
          </w:p>
          <w:bookmarkEnd w:id="2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Участие во Всемирном форуме для согласования правил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транспортных средств (РГ 29) </w:t>
            </w:r>
          </w:p>
          <w:bookmarkEnd w:id="2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Блок члена Коллегии (Министра) по таможенному сотрудничеству Кадыркулова М.А.</w:t>
            </w:r>
          </w:p>
          <w:bookmarkEnd w:id="242"/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Изучение практического опыта реализации Национальной торговой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Республике Сингапур в рамках переговоров о заключении 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свободной торговле между Евразийским экономическим союзом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государствами-членами, с одной стороны, и Республикой Сингапур, с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стороны</w:t>
            </w:r>
          </w:p>
          <w:bookmarkEnd w:id="2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Проведение рабочей встречи и консультаций с руководством таможенной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Французской Республики по вопросам развития и взаимного признания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уполномоченных экономических операторов, в том числе в целях сравнения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сближения подходов, применяемых в Евразийском экономическом союзе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Европейском союзе</w:t>
            </w:r>
          </w:p>
          <w:bookmarkEnd w:id="2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Проведение рабочей встречи и консультаций с таможенной службой, почтовым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оператором и экспресс-перевозчиками Федеративной Республики Германия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вопросу организации совершения таможенных операций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экспресс-грузов и международных почтовых отправлений</w:t>
            </w:r>
          </w:p>
          <w:bookmarkEnd w:id="2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17-м заседании Комитета таможенного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Центральноазиатского регионального экономического сотрудничества (ЦАРЭС)</w:t>
            </w:r>
          </w:p>
          <w:bookmarkEnd w:id="2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заседании рабочей группы по пересмотру Пересмотренной Киотской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конвенции Всемирной таможенной организации</w:t>
            </w:r>
          </w:p>
          <w:bookmarkEnd w:id="2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заседании совместной рабочей группы по взаимодействию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 Меморандума o сотрудничестве между 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комиссией и Республикой Молдова от 3 апреля 2017 года</w:t>
            </w:r>
          </w:p>
          <w:bookmarkEnd w:id="2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заседании экспертной группы по правовому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 положений Рамочного соглашения об упрощении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трансграничной безбумажной торговли в Азиатско-Тихоокеанском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и социальной комиссии ООН для Азии и Тихого океана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(ЭСКАТО ООН)</w:t>
            </w:r>
          </w:p>
          <w:bookmarkEnd w:id="2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переговорах о заключении соглашения о свободной торговле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Евразийским экономическим союзом и его государствами-членами, с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стороны, и Республикой Сингапур, с другой стороны</w:t>
            </w:r>
          </w:p>
          <w:bookmarkEnd w:id="2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Участие в работе 32-го форума Центра Организации Объединенных Наций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упрощению процедур торговли и электронным деловым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(СЕФАКТ ООН) по вопросам внедрения механизмов "единого окна"</w:t>
            </w:r>
          </w:p>
          <w:bookmarkEnd w:id="2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переговорах о заключении соглашения о зоне свободной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Евразийским экономическим союзом и его государствами-членами,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одной стороны, и Государством Израиль, с другой стороны</w:t>
            </w:r>
          </w:p>
          <w:bookmarkEnd w:id="2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Участие в саммите "Таможня, соблюдение и упрощение процедур торговли"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рамках Недели развития международной торговли Конференции ООН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торговле и развитию (ЮНКТАД ООН)</w:t>
            </w:r>
          </w:p>
          <w:bookmarkEnd w:id="2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 совещании неофициальной группы экспертов по подготовке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Конвенции об облегчении условий железнодорожных перевозок пассажиров,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багажа и товаробагажа Организации сотрудничества железных дорог (ОСЖД)</w:t>
            </w:r>
          </w:p>
          <w:bookmarkEnd w:id="2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Проведение переговоров о заключении соглашения об обмене информацией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товарах и транспортных средствах международной перевозки, перемещаемых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через таможенные границы Евразийского экономического союза и Китайской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Народной Республики (Решение Высшего 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29 мая 2014 г. № 66)</w:t>
            </w:r>
          </w:p>
          <w:bookmarkEnd w:id="2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Участие в Годовом совещании Организации сотрудничества железных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(ОСЖД) по транспортной политике и стратегии развития</w:t>
            </w:r>
          </w:p>
          <w:bookmarkEnd w:id="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Участие в заседании Постоянного технического комитета Всемирной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таможенной организации</w:t>
            </w:r>
          </w:p>
          <w:bookmarkEnd w:id="2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Участие в заседании рабочей группы по интермодальным перевозкам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логистике (WP.24) Комитета по внутреннему транспорту ЕЭК ООН</w:t>
            </w:r>
          </w:p>
          <w:bookmarkEnd w:id="2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Участие в заседаниях рабочей группы по таможенным вопросам, связанным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транспортом (WP.30), Комитета по внутреннему транспорту ЕЭК ООН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Административного комитета Таможенной конвенции 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перевозке грузов с применением книжки МДП, 1975 год</w:t>
            </w:r>
          </w:p>
          <w:bookmarkEnd w:id="2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Участие в заседании рабочей группы Всемирной таможенной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Рамочным стандартам безопасности и облегчения мировой торговли</w:t>
            </w:r>
          </w:p>
          <w:bookmarkEnd w:id="2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Участие в заседании рабочей группы Всемирной таможенной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Соглашению Всемирной торговой организации по упрощению торговли</w:t>
            </w:r>
          </w:p>
          <w:bookmarkEnd w:id="2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Участие в заседании рабочей группы по организации информационного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таможенной службой Социалистической Республики Вьетнам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 Соглашения о свободной торговле между Евразийским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экономическим союзом и его государствами-членами, с одной стороны,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Социалистической Республикой Вьетнам, с другой стороны,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29 мая 2015 года</w:t>
            </w:r>
          </w:p>
          <w:bookmarkEnd w:id="2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Участие в заседании рабочей группы по пересмотру Пересмотренной Киотской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конвенции Всемирной таможенной организации</w:t>
            </w:r>
          </w:p>
          <w:bookmarkEnd w:id="2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Участие в заседании Управляющего комитета по Пересмотренной Киотской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конвенции Всемирной таможенной организации</w:t>
            </w:r>
          </w:p>
          <w:bookmarkEnd w:id="2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Участие в заседаниях профильных подгрупп рабочей группы Всемирной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таможенной организации по Рамочным стандартам безопасности и облегчения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мировой торговли</w:t>
            </w:r>
          </w:p>
          <w:bookmarkEnd w:id="2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Участие в заседаниях профильных подгрупп рабочей группы по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коммерции Всемирной таможенной организации</w:t>
            </w:r>
          </w:p>
          <w:bookmarkEnd w:id="2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Участие в заседаниях рабочей группы по электронной коммерции Всемирной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таможенной организации</w:t>
            </w:r>
          </w:p>
          <w:bookmarkEnd w:id="2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Участие в переговорах о заключении соглашения о свободной торговле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Евразийским экономическим союзом и его государствами-членами, с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стороны, и Республикой Индией, с другой стороны</w:t>
            </w:r>
          </w:p>
          <w:bookmarkEnd w:id="2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Участие в заседании рабочей группы по вопросу создания электронной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сертификации и верификации происхождения товаров в рамках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 о свободной торговле между Евразийским экономическим союзом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его государствами-членами, с одной стороны, и Социалистической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Республикой Вьетнам, с другой стороны, от 29 мая 2015 года</w:t>
            </w:r>
          </w:p>
          <w:bookmarkEnd w:id="2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 Участие в саммите "Таможня, соблюдение и упрощение процедур торговли"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рамках Недели развития международной торговли Конференции ООН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торговле и развитию (ЮНКТАД ООН)</w:t>
            </w:r>
          </w:p>
          <w:bookmarkEnd w:id="2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 Участие в ХI Международной грузовой конференции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сотрудничества железных дорог (ОСЖД)</w:t>
            </w:r>
          </w:p>
          <w:bookmarkEnd w:id="2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 Участие во Всемирном конгрессе Международного союза автомобильного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 (IRU)</w:t>
            </w:r>
          </w:p>
          <w:bookmarkEnd w:id="2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Султанат Оман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 Блок члена Коллегии (Министра) по энергетике и инфраструктуре Кайкиева Э.А.</w:t>
            </w:r>
          </w:p>
          <w:bookmarkEnd w:id="273"/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во встрече с представителями Австрийского энергетического сообщества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(АЕА) и Международного агентства по атомной энергии (МАГАТЭ)</w:t>
            </w:r>
          </w:p>
          <w:bookmarkEnd w:id="2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Участие во встрече с представителями Министерства энергетики Монголии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вопросам сотрудничества</w:t>
            </w:r>
          </w:p>
          <w:bookmarkEnd w:id="2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Участие в заседании Электроэнергетического совета Содружества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Независимых Государств</w:t>
            </w:r>
          </w:p>
          <w:bookmarkEnd w:id="2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мероприятиях Экономической и социальной комиссии ООН для 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Тихого океана (ЭСКАТО ООН) по вопросам транспорта</w:t>
            </w:r>
          </w:p>
          <w:bookmarkEnd w:id="2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Участие в рабочей группе по единому железнодорожному праву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внутреннему транспорту ЕЭК ООН</w:t>
            </w:r>
          </w:p>
          <w:bookmarkEnd w:id="2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Участие в рабочей группе по тенденциям и экономике транспорта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внутреннему транспорту ЕЭК ООН</w:t>
            </w:r>
          </w:p>
          <w:bookmarkEnd w:id="2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11-й Международной грузовой конференции по контейнерным,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комбинированным и мультимодальным перевозкам</w:t>
            </w:r>
          </w:p>
          <w:bookmarkEnd w:id="2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Участие в XI Евразийском форуме в Вероне </w:t>
            </w:r>
          </w:p>
          <w:bookmarkEnd w:id="2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заседании Ассамблеи Международного союза железных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(МСЖД)</w:t>
            </w:r>
          </w:p>
          <w:bookmarkEnd w:id="2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Участие во Всемирном конгрессе Международного союза автомобильного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 (IRU) "Innovation on the Move"</w:t>
            </w:r>
          </w:p>
          <w:bookmarkEnd w:id="2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Султанат Оман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Участие во встрече с представителями Совета европейских регуляторов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энергетики (CEER) и Европейского объединения газотранспортных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(ENTSOG)</w:t>
            </w:r>
          </w:p>
          <w:bookmarkEnd w:id="2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во встрече с представителями нефтяной секции энергетической биржи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(ICE) </w:t>
            </w:r>
          </w:p>
          <w:bookmarkEnd w:id="2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Участие в Годовом совещании I Комиссии Организации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железных дорог (ОСЖД) по транспортной политике и стратегии развития</w:t>
            </w:r>
          </w:p>
          <w:bookmarkEnd w:id="2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Участие в Международной конференции по грузовым авиаперевозкам (ИАТА)</w:t>
            </w:r>
          </w:p>
          <w:bookmarkEnd w:id="2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Участие в заседаниях рабочих групп ЕЭК ООН по таможенным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 по таможенным вопросам, связанным с транспортом </w:t>
            </w:r>
          </w:p>
          <w:bookmarkEnd w:id="2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Участие в заседании рабочей группы по внутреннему водному транспорту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Комитета по внутреннему транспорту ЕЭК ООН</w:t>
            </w:r>
          </w:p>
          <w:bookmarkEnd w:id="2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Участие в заседании рабочей группы по автомобильному транспорту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внутреннему транспорту ЕЭК ООН</w:t>
            </w:r>
          </w:p>
          <w:bookmarkEnd w:id="2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Участие в заседании рабочей группы по интермодальным перевозкам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логистике Комитета по внутреннему транспорту ЕЭК ООН</w:t>
            </w:r>
          </w:p>
          <w:bookmarkEnd w:id="2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Участие в совещании уполномоченных представителей членов Совещания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министров и Конференции Генеральных директоров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сотрудничества железных дорог (ОСЖД)</w:t>
            </w:r>
          </w:p>
          <w:bookmarkEnd w:id="2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Блок члена Коллегии (Министра) по конкуренции и антимонопольному регулированию Кусаинова М.А.</w:t>
            </w:r>
          </w:p>
          <w:bookmarkEnd w:id="293"/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технических встречах, организуемых Европейским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реконструкции и развития (ЕБРР), по обсуждению соотношения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 по правительственным закупкам Всемирной торговой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обязательств государств – членов Евразийского 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Договору о Евразийском экономическом союзе от 29 мая 2014 года</w:t>
            </w:r>
          </w:p>
          <w:bookmarkEnd w:id="2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Участие в заседаниях Межправительственной группы экспертов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конкурентному праву и антимонопольной политике Конференции ООН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торговле и развитию (ЮНКТАД ООН)</w:t>
            </w:r>
          </w:p>
          <w:bookmarkEnd w:id="2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Международной конференции Австрийского федерального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конкурентного ведомства "Европейский день конкуренции"</w:t>
            </w:r>
          </w:p>
          <w:bookmarkEnd w:id="2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Участие в семинаре в рамках Меморандума о взаимопонимании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комиссией и Службой по государственным закупкам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Республики Корея от 22 октября 2015 года</w:t>
            </w:r>
          </w:p>
          <w:bookmarkEnd w:id="2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Сеульском международном форуме по конкуренции</w:t>
            </w:r>
          </w:p>
          <w:bookmarkEnd w:id="2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Рабочий визит в Ведомство по справедливой конкуренции и защите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Монголии</w:t>
            </w:r>
          </w:p>
          <w:bookmarkEnd w:id="2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Рабочий визит в рамках Соглашения между 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комиссией и Федеральным конкурентным ведомством Австрийской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взаимодействии по вопросам конкуренции и антимонопольному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6 декабря 2012 года</w:t>
            </w:r>
          </w:p>
          <w:bookmarkEnd w:id="3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Проведение консультаций по вопросам конкуренции и антимонопольного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регулирования, взаимодействия в соответствии с пунктом 6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сотрудничества между Евразийской экономической комиссией и Конференцией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ООН по торговле и развитию (ЮНКТАД ООН) на 2017 – 2019 годы</w:t>
            </w:r>
          </w:p>
          <w:bookmarkEnd w:id="3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Глобальном форуме по конкуренции Организации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сотрудничества и развития (ОЭСР) </w:t>
            </w:r>
          </w:p>
          <w:bookmarkEnd w:id="3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10. Блок члена Коллегии (Министра) по внутренним рынкам, информатизации,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информационно-коммуникационным технологиям Минасян К.А.</w:t>
            </w:r>
          </w:p>
          <w:bookmarkEnd w:id="303"/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Рабочий визит в Республику Сингапур в рамках деятельности совместной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рабочей группы по взаимодействию между 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комиссией и Правительством Республики Сингапур и экспертной подгруппы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вопросам сотрудничества в области цифровой трансформации экономики</w:t>
            </w:r>
          </w:p>
          <w:bookmarkEnd w:id="3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немецком бизнес-диалоге по развитию сотрудничества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цифровой трансформации экономики</w:t>
            </w:r>
          </w:p>
          <w:bookmarkEnd w:id="3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ежегодном международном форуме Международного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электросвязи (ITU Telecom World)</w:t>
            </w:r>
          </w:p>
          <w:bookmarkEnd w:id="3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Южно-Африканская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Участие в конференциях, семинарах, заседаниях и других мероприятиях,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том числе проводимых совместно с Экономической и социальной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ООН для Азии и Тихого океана (ЭСКАТО ООН) </w:t>
            </w:r>
          </w:p>
          <w:bookmarkEnd w:id="3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Участие в ежегодном форуме Всемирной торговой организации (WTO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Public Forum)</w:t>
            </w:r>
          </w:p>
          <w:bookmarkEnd w:id="3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Рабочий визит в Королевство Камбоджа в рамках деятельности совместной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рабочей группы по взаимодействию 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Правительства Королевства Камбоджа и рабочей подгруппы по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трансформации экономики </w:t>
            </w:r>
          </w:p>
          <w:bookmarkEnd w:id="3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Камбоджа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Рабочий визит в Республику Сербию по приглашению Министра инноваций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технологического развития Республики Сербии в целях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опытом и знаниями в сфере цифровой трансформации экономики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сотрудничества в рамках реализации цифровой повестки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экономического союза</w:t>
            </w:r>
          </w:p>
          <w:bookmarkEnd w:id="3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31-м Мадридском форуме Европейской экономической комиссии</w:t>
            </w:r>
          </w:p>
          <w:bookmarkEnd w:id="3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Участие в ежегодном форуме по упрощению процедур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(СЕФАКТ ООН)</w:t>
            </w:r>
          </w:p>
          <w:bookmarkEnd w:id="3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заседании рабочей группы по вопросу создания электронной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сертификации и верификации происхождения товаров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 о свободной торговле между Евразийским экономическим союзом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его государствами-членами, с одной стороны, и Социалистической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Республикой Вьетнам, с другой стороны, от 29 мая 2015 года</w:t>
            </w:r>
          </w:p>
          <w:bookmarkEnd w:id="3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Участие в заседании рабочей группы по организации информационного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таможенной службой Социалистической Республики Вьетнам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 Соглашения о свободной торговле между Евразийским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экономическим союзом и его государствами-членами, с одной стороны,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Социалистической Республикой Вьетнам, с другой стороны,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29 мая 2015 года</w:t>
            </w:r>
          </w:p>
          <w:bookmarkEnd w:id="3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 конференциях, семинарах, заседаниях и других мероприятиях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Всемирной торговой организации и Конференции ООН по торговле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развитию (ЮНКТАД ООН)</w:t>
            </w:r>
          </w:p>
          <w:bookmarkEnd w:id="3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Участие в переговорах о заключении соглашения об обмене информацией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товарах и транспортных средствах международной перевозки, перемещаемых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через таможенные границы Евразийского экономического союза и Китайской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Народной Республики (Решение Высшего 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29 мая 2014 г. № 66)</w:t>
            </w:r>
          </w:p>
          <w:bookmarkEnd w:id="3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