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2a03" w14:textId="c002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второго этапа Стратегии развития трансграничного пространства 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октября 2018 года № 153.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трансграничного пространства доверия, утвержденной Решением Коллегии Евразийской экономической комиссии от 27 сентября 2016 г. № 105: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второго этапа Стратегии развития трансграничного пространства доверия.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2 октября 2018 г.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второго этапа Стратегии развития трансграничного пространства доверия (2020 – 2021 годы)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- в редакции распоряжения Коллегии Евразийской экономической комиссии от 24.12.2019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7"/>
        <w:gridCol w:w="945"/>
        <w:gridCol w:w="1097"/>
        <w:gridCol w:w="2271"/>
      </w:tblGrid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Разработка архитектуры трансграничного пространства доверия в рамках реализации второго этапа Стратегии развития трансграничного пространства доверия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Доработка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созданию, развитию и функционированию трансграничного пространства доверия, утвержденных Решением Совета Евразийской экономической Комиссии от 5 декабря 2018 г. № 96 (далее – требования), в части учета архитектуры второго этапа Стратегии развития трансграничного пространства доверия и установления требований к механизмам обеспечения информационного взаимодействия в рамках организации информационного взаимодействия юридических лиц (хозяйствующих субъектов) государств – членов Евразийского экономического союза (далее – государства-члены) с уполномоченными органами государств-членов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Разработка положения о ведении реестра схем идентификации субъектов электронного взаимодействия, используемых при обеспечении информационного взаимодействия юридических лиц (хозяйствующих субъектов) государств-членов с уполномоченными органами государств-членов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Разработка положения о ведении реестра рисков, возникающих при использовании механизмов обеспечения трансграничного информационного взаимодействия юридических лиц (хозяйствующих субъектов) государств-членов с уполномоченными органами государств-членов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Разработка проекта порядка признания электронной цифровой подписи (электронной подписи) в электронном документе и обеспечения юридической силы электронных документов при трансграничном информационном взаимодействии в сферах, определяемых государствами-членами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</w:tr>
      <w:tr>
        <w:trPr>
          <w:trHeight w:val="3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Разработка предложений о внесении изменений в Договор о Евразийском экономическом союзе от 29 мая 2014 года в части уточнения определения трансграничного пространства доверия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о Евразийском экономическом союзе от 29 мая 2014 года".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