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1163" w14:textId="0191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Фармакопейного комитета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16 октября 2018 года № 161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Фармакопейного комитета Евразийского экономического союза, утвержденный распоряжением Коллегии Евразийской экономической комиссии от 16 января 2017 г. № 4,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Фармакопейного комитета Евразийского экономического союза следующих лиц: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920"/>
        <w:gridCol w:w="10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Армения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Никоян Нуне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микробиологической группы акционерного общества закрытого типа "Научный центр экспертизы лекарств и медицинских технологий им. академика Э. Габриеляна" 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Субцельская Ирина Зиновьевна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контроля фармакологических препаратов государственного учреждения "Белорусский государственный ветеринарный центр"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Идрисова Карлыгаш Садыровна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центра по совершенствованию Государственной фармакопеи Республики Казахстан и Фармакопеи Евразийского экономического союза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Романов Филипп Александрович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государственного регулирования обращения лекарственных средств Министерства здравоохранения Российской Федерации; 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указать новые должности членов Фармакопейного комитета Евразийского экономического союза: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09"/>
        <w:gridCol w:w="10882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Марченко Сергей Игоревич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 Республиканского унитарного предприятия "Центр экспертиз и испытаний в здравоохранении"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Дерябин Павел Николаевич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эксперт-координатор группы по экспертизе медицинских изделий для in vitro-диагностики Департамента специализированной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Молокова Галина Михайловна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центра по совершенствованию Государственной фармакопеи Республики Казахстан и Фармакопеи Евразийского экономического союза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Сатыбалдиева Жаннат Абеновна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группы по экспертизе медицинских изделий для in vitro-диагностики Департамента специализированной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Ардак Уринбасаровна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по совершенствованию Государственной фармакопеи Республики Казахстан и Фармакопеи Евразийского экономического союза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Уразбаева Динара Чимбулатовна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испытательного центра с лабораториями – заведующая лабораторией биологических испытаний территориального филиала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 в г. Алматы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Шокубасов Валихан Баялыевич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Республиканского государственного предприятия на праве хозяйственного ведения "Республиканская ветеринарная лаборатория" Комитета ветеринарного контроля и надзора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Цындымеев Арсалан Гармаевич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Министра здравоохранения Российской Федерации; 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Фармакопейного комитета Евразийского экономического союза Енокяна Б., Ляховского А.К., Абилькаеву С.А. и Осипову И.Г.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