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6640" w14:textId="76c6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рассмотрения заявлений (материалов) 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Совета Евразийской экономической комиссии от 18 апреля 2018 года № 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и </w:t>
      </w:r>
      <w:r>
        <w:rPr>
          <w:rFonts w:ascii="Times New Roman"/>
          <w:b w:val="false"/>
          <w:i w:val="false"/>
          <w:color w:val="000000"/>
          <w:sz w:val="28"/>
        </w:rPr>
        <w:t>пунктом 68</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Порядок</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утвержденный Решением Совета Евразийской экономической комиссии от 23 ноября 2012 г. № 97,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изменений, предусмотренных приложением к настоящему Решению, действуют до даты вступления в силу Протокола о внесении изменений в Договор о Евразийском экономическом союзе от 29 мая 2014 года, предусматривающих введение в действие предостережения и предупреждения.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Армения</w:t>
            </w:r>
          </w:p>
          <w:bookmarkEnd w:id="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br/>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br/>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br/>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bookmarkEnd w:id="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Муканбетов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18 апреля 2018 г. № 39 </w:t>
            </w:r>
          </w:p>
        </w:tc>
      </w:tr>
    </w:tbl>
    <w:bookmarkStart w:name="z12" w:id="6"/>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Порядок рассмотрения заявлений (материалов) о нарушении общих правил конкуренции на трансграничных рынках </w:t>
      </w:r>
    </w:p>
    <w:bookmarkEnd w:id="6"/>
    <w:bookmarkStart w:name="z13" w:id="7"/>
    <w:p>
      <w:pPr>
        <w:spacing w:after="0"/>
        <w:ind w:left="0"/>
        <w:jc w:val="both"/>
      </w:pPr>
      <w:r>
        <w:rPr>
          <w:rFonts w:ascii="Times New Roman"/>
          <w:b w:val="false"/>
          <w:i w:val="false"/>
          <w:color w:val="000000"/>
          <w:sz w:val="28"/>
        </w:rPr>
        <w:t xml:space="preserve">
      1. Подпункты 2 –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7"/>
    <w:bookmarkStart w:name="z14" w:id="8"/>
    <w:p>
      <w:pPr>
        <w:spacing w:after="0"/>
        <w:ind w:left="0"/>
        <w:jc w:val="both"/>
      </w:pPr>
      <w:r>
        <w:rPr>
          <w:rFonts w:ascii="Times New Roman"/>
          <w:b w:val="false"/>
          <w:i w:val="false"/>
          <w:color w:val="000000"/>
          <w:sz w:val="28"/>
        </w:rPr>
        <w:t xml:space="preserve">
      "2) правовые основания направления материалов; </w:t>
      </w:r>
    </w:p>
    <w:bookmarkEnd w:id="8"/>
    <w:bookmarkStart w:name="z15" w:id="9"/>
    <w:p>
      <w:pPr>
        <w:spacing w:after="0"/>
        <w:ind w:left="0"/>
        <w:jc w:val="both"/>
      </w:pPr>
      <w:r>
        <w:rPr>
          <w:rFonts w:ascii="Times New Roman"/>
          <w:b w:val="false"/>
          <w:i w:val="false"/>
          <w:color w:val="000000"/>
          <w:sz w:val="28"/>
        </w:rPr>
        <w:t xml:space="preserve">
      3) наименование хозяйствующего субъекта (субъект а рынка), в действиях (бездействии) которого усматриваются возможные признаки нарушения общих правил конкуренции на трансграничных рынках; </w:t>
      </w:r>
    </w:p>
    <w:bookmarkEnd w:id="9"/>
    <w:bookmarkStart w:name="z16" w:id="10"/>
    <w:p>
      <w:pPr>
        <w:spacing w:after="0"/>
        <w:ind w:left="0"/>
        <w:jc w:val="both"/>
      </w:pPr>
      <w:r>
        <w:rPr>
          <w:rFonts w:ascii="Times New Roman"/>
          <w:b w:val="false"/>
          <w:i w:val="false"/>
          <w:color w:val="000000"/>
          <w:sz w:val="28"/>
        </w:rPr>
        <w:t>
      4) описание действий (бездействия), в которых усматриваются возможные признаки нарушения общих правил конкуренции на трансграничных рынках, включая указание территории соответствующего трансграничного рынка;".</w:t>
      </w:r>
    </w:p>
    <w:bookmarkEnd w:id="10"/>
    <w:bookmarkStart w:name="z17" w:id="11"/>
    <w:p>
      <w:pPr>
        <w:spacing w:after="0"/>
        <w:ind w:left="0"/>
        <w:jc w:val="both"/>
      </w:pPr>
      <w:r>
        <w:rPr>
          <w:rFonts w:ascii="Times New Roman"/>
          <w:b w:val="false"/>
          <w:i w:val="false"/>
          <w:color w:val="000000"/>
          <w:sz w:val="28"/>
        </w:rPr>
        <w:t xml:space="preserve">
      2. В абзаце третьем </w:t>
      </w:r>
      <w:r>
        <w:rPr>
          <w:rFonts w:ascii="Times New Roman"/>
          <w:b w:val="false"/>
          <w:i w:val="false"/>
          <w:color w:val="000000"/>
          <w:sz w:val="28"/>
        </w:rPr>
        <w:t>пункта 13</w:t>
      </w:r>
      <w:r>
        <w:rPr>
          <w:rFonts w:ascii="Times New Roman"/>
          <w:b w:val="false"/>
          <w:i w:val="false"/>
          <w:color w:val="000000"/>
          <w:sz w:val="28"/>
        </w:rPr>
        <w:t xml:space="preserve"> цифры "10" заменить цифрами "15".</w:t>
      </w:r>
    </w:p>
    <w:bookmarkEnd w:id="11"/>
    <w:bookmarkStart w:name="z18" w:id="12"/>
    <w:p>
      <w:pPr>
        <w:spacing w:after="0"/>
        <w:ind w:left="0"/>
        <w:jc w:val="both"/>
      </w:pPr>
      <w:r>
        <w:rPr>
          <w:rFonts w:ascii="Times New Roman"/>
          <w:b w:val="false"/>
          <w:i w:val="false"/>
          <w:color w:val="000000"/>
          <w:sz w:val="28"/>
        </w:rPr>
        <w:t>
      3. Дополнить пунктами 13</w:t>
      </w:r>
      <w:r>
        <w:rPr>
          <w:rFonts w:ascii="Times New Roman"/>
          <w:b w:val="false"/>
          <w:i w:val="false"/>
          <w:color w:val="000000"/>
          <w:vertAlign w:val="superscript"/>
        </w:rPr>
        <w:t xml:space="preserve">1 </w:t>
      </w:r>
      <w:r>
        <w:rPr>
          <w:rFonts w:ascii="Times New Roman"/>
          <w:b w:val="false"/>
          <w:i w:val="false"/>
          <w:color w:val="000000"/>
          <w:sz w:val="28"/>
        </w:rPr>
        <w:t>– 13</w:t>
      </w:r>
      <w:r>
        <w:rPr>
          <w:rFonts w:ascii="Times New Roman"/>
          <w:b w:val="false"/>
          <w:i w:val="false"/>
          <w:color w:val="000000"/>
          <w:vertAlign w:val="superscript"/>
        </w:rPr>
        <w:t>11</w:t>
      </w:r>
      <w:r>
        <w:rPr>
          <w:rFonts w:ascii="Times New Roman"/>
          <w:b w:val="false"/>
          <w:i w:val="false"/>
          <w:color w:val="000000"/>
          <w:sz w:val="28"/>
        </w:rPr>
        <w:t>следующего содержания:</w:t>
      </w:r>
    </w:p>
    <w:bookmarkEnd w:id="12"/>
    <w:bookmarkStart w:name="z19" w:id="1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В случае выявления возможных признаков нарушения общих правил конкуренции на трансграничных рынках, уполномоченное структурное подразделение Комиссии в срок, не превышающий 10 рабочих дней со дня регистрации заявления (материалов) в Комиссии, разрабатывает проект предложения о совершении действий, направленных на устранение таких признаков и обеспечение конкуренции на трансграничных рынках (далее – предложение), и направляет его на согласование в уполномоченные органы и заявителю (при наличии), а также в порядке информирования лицу, в действиях (бездействии) которого усматриваются возможные признаки нарушения общих правил конкуренции на трансграничных рынках, и органам государственной власти государств-членов, уполномоченным на взаимодействие с Комиссией.</w:t>
      </w:r>
    </w:p>
    <w:bookmarkEnd w:id="13"/>
    <w:bookmarkStart w:name="z20" w:id="1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xml:space="preserve">. Предложение не разрабатывается в одном из следующих случаев: </w:t>
      </w:r>
    </w:p>
    <w:bookmarkEnd w:id="14"/>
    <w:bookmarkStart w:name="z21" w:id="15"/>
    <w:p>
      <w:pPr>
        <w:spacing w:after="0"/>
        <w:ind w:left="0"/>
        <w:jc w:val="both"/>
      </w:pPr>
      <w:r>
        <w:rPr>
          <w:rFonts w:ascii="Times New Roman"/>
          <w:b w:val="false"/>
          <w:i w:val="false"/>
          <w:color w:val="000000"/>
          <w:sz w:val="28"/>
        </w:rPr>
        <w:t xml:space="preserve">
      1) выявление признаков соглашений между хозяйствующими субъектами (субъектами рынка) государств-членов, запрещенных в соответствии со статьей 76 Договора; </w:t>
      </w:r>
    </w:p>
    <w:bookmarkEnd w:id="15"/>
    <w:bookmarkStart w:name="z22" w:id="16"/>
    <w:p>
      <w:pPr>
        <w:spacing w:after="0"/>
        <w:ind w:left="0"/>
        <w:jc w:val="both"/>
      </w:pPr>
      <w:r>
        <w:rPr>
          <w:rFonts w:ascii="Times New Roman"/>
          <w:b w:val="false"/>
          <w:i w:val="false"/>
          <w:color w:val="000000"/>
          <w:sz w:val="28"/>
        </w:rPr>
        <w:t xml:space="preserve">
      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 </w:t>
      </w:r>
    </w:p>
    <w:bookmarkEnd w:id="16"/>
    <w:bookmarkStart w:name="z23" w:id="17"/>
    <w:p>
      <w:pPr>
        <w:spacing w:after="0"/>
        <w:ind w:left="0"/>
        <w:jc w:val="both"/>
      </w:pPr>
      <w:r>
        <w:rPr>
          <w:rFonts w:ascii="Times New Roman"/>
          <w:b w:val="false"/>
          <w:i w:val="false"/>
          <w:color w:val="000000"/>
          <w:sz w:val="28"/>
        </w:rPr>
        <w:t>
      3) выявление в действиях (бездействии) хозяйствующего субъекта (субъекта рынка) признаков нарушения общих правил конкуренции на трансграничных рынках, по которым в течение предшествующих 24 месяцев были выявлены случаи, предусмотренные подпунктом 1 или 2 настоящего пункта, либо было принято решение по итогам рассмотрения дела о нарушении общих правил конкуренции на трансграничных рынках.</w:t>
      </w:r>
    </w:p>
    <w:bookmarkEnd w:id="17"/>
    <w:bookmarkStart w:name="z24" w:id="1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С даты направления предложения уполномоченным органам и заявителю (при наличии) срок рассмотрения заявления (материалов) приостанавливается, о чем член Коллегии Комиссии, курирующий вопросы конкуренции и антимонопольного регулирования, выносит соответствующее определение.</w:t>
      </w:r>
    </w:p>
    <w:bookmarkEnd w:id="18"/>
    <w:bookmarkStart w:name="z25" w:id="1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xml:space="preserve">. Уполномоченные органы представляют в Комиссию в течение 10 рабочих дней с даты получения предложения информацию о согласии или несогласии с предложением (с указанием причин несогласия, предложений и замечаний). </w:t>
      </w:r>
    </w:p>
    <w:bookmarkEnd w:id="19"/>
    <w:bookmarkStart w:name="z26" w:id="20"/>
    <w:p>
      <w:pPr>
        <w:spacing w:after="0"/>
        <w:ind w:left="0"/>
        <w:jc w:val="both"/>
      </w:pPr>
      <w:r>
        <w:rPr>
          <w:rFonts w:ascii="Times New Roman"/>
          <w:b w:val="false"/>
          <w:i w:val="false"/>
          <w:color w:val="000000"/>
          <w:sz w:val="28"/>
        </w:rPr>
        <w:t>
      Заявитель вправе представить в Комиссию информацию о согласии или несогласии с предложением (с указанием причин несогласия) в течение 10 рабочих дней с даты его получения.</w:t>
      </w:r>
    </w:p>
    <w:bookmarkEnd w:id="20"/>
    <w:bookmarkStart w:name="z27" w:id="21"/>
    <w:p>
      <w:pPr>
        <w:spacing w:after="0"/>
        <w:ind w:left="0"/>
        <w:jc w:val="both"/>
      </w:pPr>
      <w:r>
        <w:rPr>
          <w:rFonts w:ascii="Times New Roman"/>
          <w:b w:val="false"/>
          <w:i w:val="false"/>
          <w:color w:val="000000"/>
          <w:sz w:val="28"/>
        </w:rPr>
        <w:t>
      Лицо, в действиях (бездействии) которого усматриваются возможные признаки нарушения общих правил конкуренции на трансграничных рынках, в течение 10 рабочих дней с даты получения предложения информирует Комиссию о согласии либо о несогласии с предложением и необходимости его изменения (с обоснованием необходимости изменения перечня действий, сроков исполнения). В случае несогласия указанного лица уполномоченное структурное подразделение Комиссии проводит совещание с уполномоченными органами, заявителем и данным лицом в порядке, предусмотренном пунктами 13</w:t>
      </w:r>
      <w:r>
        <w:rPr>
          <w:rFonts w:ascii="Times New Roman"/>
          <w:b w:val="false"/>
          <w:i w:val="false"/>
          <w:color w:val="000000"/>
          <w:vertAlign w:val="superscript"/>
        </w:rPr>
        <w:t>6</w:t>
      </w:r>
      <w:r>
        <w:rPr>
          <w:rFonts w:ascii="Times New Roman"/>
          <w:b w:val="false"/>
          <w:i w:val="false"/>
          <w:color w:val="000000"/>
          <w:sz w:val="28"/>
        </w:rPr>
        <w:t xml:space="preserve"> – 13</w:t>
      </w:r>
      <w:r>
        <w:rPr>
          <w:rFonts w:ascii="Times New Roman"/>
          <w:b w:val="false"/>
          <w:i w:val="false"/>
          <w:color w:val="000000"/>
          <w:vertAlign w:val="superscript"/>
        </w:rPr>
        <w:t>9</w:t>
      </w:r>
      <w:r>
        <w:rPr>
          <w:rFonts w:ascii="Times New Roman"/>
          <w:b w:val="false"/>
          <w:i w:val="false"/>
          <w:color w:val="000000"/>
          <w:sz w:val="28"/>
        </w:rPr>
        <w:t xml:space="preserve"> настоящего Порядка.</w:t>
      </w:r>
    </w:p>
    <w:bookmarkEnd w:id="21"/>
    <w:bookmarkStart w:name="z28" w:id="2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5</w:t>
      </w:r>
      <w:r>
        <w:rPr>
          <w:rFonts w:ascii="Times New Roman"/>
          <w:b w:val="false"/>
          <w:i w:val="false"/>
          <w:color w:val="000000"/>
          <w:sz w:val="28"/>
        </w:rPr>
        <w:t>. При согласовании предложения уполномоченное структурное подразделение Комиссии вправе запрашивать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уполномоченных органов, заявителя (при наличии) и лица, в действиях (бездействии) которого усматриваются возможные признаки нарушения общих правил конкуренции на трансграничных рынках, информацию (в том числе конфиденциальную), необходимую для доработки предложения.</w:t>
      </w:r>
    </w:p>
    <w:bookmarkEnd w:id="22"/>
    <w:bookmarkStart w:name="z29" w:id="2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6</w:t>
      </w:r>
      <w:r>
        <w:rPr>
          <w:rFonts w:ascii="Times New Roman"/>
          <w:b w:val="false"/>
          <w:i w:val="false"/>
          <w:color w:val="000000"/>
          <w:sz w:val="28"/>
        </w:rPr>
        <w:t xml:space="preserve">. В случае наличия согласия уполномоченных органов всех государств-членов и заявителя (при наличии) предложение считается согласованным. </w:t>
      </w:r>
    </w:p>
    <w:bookmarkEnd w:id="23"/>
    <w:bookmarkStart w:name="z30" w:id="24"/>
    <w:p>
      <w:pPr>
        <w:spacing w:after="0"/>
        <w:ind w:left="0"/>
        <w:jc w:val="both"/>
      </w:pPr>
      <w:r>
        <w:rPr>
          <w:rFonts w:ascii="Times New Roman"/>
          <w:b w:val="false"/>
          <w:i w:val="false"/>
          <w:color w:val="000000"/>
          <w:sz w:val="28"/>
        </w:rPr>
        <w:t>
      В случае несогласия уполномоченных органов и (или) заявителя с предложением, в том числе в случае непоступления согласия заявителя в срок, установленный пунктом 13</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уполномоченное структурное подразделение Комиссии в течение 10 рабочих дней с даты окончания сроков представления ответа последним из получивших предложение адресатов, предусмотренных пунктом 13</w:t>
      </w:r>
      <w:r>
        <w:rPr>
          <w:rFonts w:ascii="Times New Roman"/>
          <w:b w:val="false"/>
          <w:i w:val="false"/>
          <w:color w:val="000000"/>
          <w:vertAlign w:val="superscript"/>
        </w:rPr>
        <w:t xml:space="preserve">4 </w:t>
      </w:r>
      <w:r>
        <w:rPr>
          <w:rFonts w:ascii="Times New Roman"/>
          <w:b w:val="false"/>
          <w:i w:val="false"/>
          <w:color w:val="000000"/>
          <w:sz w:val="28"/>
        </w:rPr>
        <w:t>настоящего Порядка, проводит совещание с участием представителей уполномоченных органов,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(при необходимости).</w:t>
      </w:r>
    </w:p>
    <w:bookmarkEnd w:id="24"/>
    <w:bookmarkStart w:name="z31" w:id="25"/>
    <w:p>
      <w:pPr>
        <w:spacing w:after="0"/>
        <w:ind w:left="0"/>
        <w:jc w:val="both"/>
      </w:pPr>
      <w:r>
        <w:rPr>
          <w:rFonts w:ascii="Times New Roman"/>
          <w:b w:val="false"/>
          <w:i w:val="false"/>
          <w:color w:val="000000"/>
          <w:sz w:val="28"/>
        </w:rPr>
        <w:t>
      Совещание может проводиться с использованием видео-конференц-связи.</w:t>
      </w:r>
    </w:p>
    <w:bookmarkEnd w:id="25"/>
    <w:bookmarkStart w:name="z32" w:id="2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7</w:t>
      </w:r>
      <w:r>
        <w:rPr>
          <w:rFonts w:ascii="Times New Roman"/>
          <w:b w:val="false"/>
          <w:i w:val="false"/>
          <w:color w:val="000000"/>
          <w:sz w:val="28"/>
        </w:rPr>
        <w:t>. При проведении совещания не допускается использование конфиденциальной информации, за исключением случая наличия письменного согласия лица, предоставившего конфиденциальную информацию, о допуске третьих лиц к такой информации и ее использовании при проведении совещания.</w:t>
      </w:r>
    </w:p>
    <w:bookmarkEnd w:id="26"/>
    <w:bookmarkStart w:name="z33" w:id="2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8</w:t>
      </w:r>
      <w:r>
        <w:rPr>
          <w:rFonts w:ascii="Times New Roman"/>
          <w:b w:val="false"/>
          <w:i w:val="false"/>
          <w:color w:val="000000"/>
          <w:sz w:val="28"/>
        </w:rPr>
        <w:t>. При проведении совещания сотрудником уполномоченного структурного подразделения Комиссии ведется протокол, в котором в обязательном порядке отображаются позиции уполномоченных органов, уполномоченного структурного подразделения Комиссии,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(в случае участия).</w:t>
      </w:r>
    </w:p>
    <w:bookmarkEnd w:id="27"/>
    <w:bookmarkStart w:name="z34" w:id="2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9</w:t>
      </w:r>
      <w:r>
        <w:rPr>
          <w:rFonts w:ascii="Times New Roman"/>
          <w:b w:val="false"/>
          <w:i w:val="false"/>
          <w:color w:val="000000"/>
          <w:sz w:val="28"/>
        </w:rPr>
        <w:t>. В случае если по результатам совещания не будет достигнуто согласие уполномоченных органов, уполномоченного структурного подразделения Комиссии, заявителя (при наличии) с предложением, уполномоченное структурное подразделение Комиссии в течение 10 рабочих дней с даты проведения совещания дорабатывает предложение с учетом результатов совещания, зафиксированных в протоколе, и проводит повторно совещание.</w:t>
      </w:r>
    </w:p>
    <w:bookmarkEnd w:id="28"/>
    <w:bookmarkStart w:name="z35" w:id="29"/>
    <w:p>
      <w:pPr>
        <w:spacing w:after="0"/>
        <w:ind w:left="0"/>
        <w:jc w:val="both"/>
      </w:pPr>
      <w:r>
        <w:rPr>
          <w:rFonts w:ascii="Times New Roman"/>
          <w:b w:val="false"/>
          <w:i w:val="false"/>
          <w:color w:val="000000"/>
          <w:sz w:val="28"/>
        </w:rPr>
        <w:t>
      До проведения совещания уполномоченное структурное подразделение Комиссии подготавливает и направляет для информирования члену Коллегии Комиссии, курирующему вопросы конкуренции и антимонопольного регулирования, мотивированное заключение о доработанном предложении.</w:t>
      </w:r>
    </w:p>
    <w:bookmarkEnd w:id="29"/>
    <w:bookmarkStart w:name="z36" w:id="30"/>
    <w:p>
      <w:pPr>
        <w:spacing w:after="0"/>
        <w:ind w:left="0"/>
        <w:jc w:val="both"/>
      </w:pPr>
      <w:r>
        <w:rPr>
          <w:rFonts w:ascii="Times New Roman"/>
          <w:b w:val="false"/>
          <w:i w:val="false"/>
          <w:color w:val="000000"/>
          <w:sz w:val="28"/>
        </w:rPr>
        <w:t xml:space="preserve">
      Предложение считается согласованным, если по результатам проведенного повторно совещания оно согласовано большинством голосов уполномоченных органов государств-членов, уполномоченного структурного подразделения Комиссии, заявителем (при наличии) и лицом, в действиях (бездействии) которого усматриваются возможные признаки нарушения общих правил конкуренции на трансграничных рынках (дано письменное обязательство представить в письменной форме подтверждение реализовать меры, предусмотренные предложением, согласованным по итогам совещания). </w:t>
      </w:r>
    </w:p>
    <w:bookmarkEnd w:id="30"/>
    <w:bookmarkStart w:name="z37" w:id="31"/>
    <w:p>
      <w:pPr>
        <w:spacing w:after="0"/>
        <w:ind w:left="0"/>
        <w:jc w:val="both"/>
      </w:pPr>
      <w:r>
        <w:rPr>
          <w:rFonts w:ascii="Times New Roman"/>
          <w:b w:val="false"/>
          <w:i w:val="false"/>
          <w:color w:val="000000"/>
          <w:sz w:val="28"/>
        </w:rPr>
        <w:t>
      При этом голос уполномоченного структурного подразделения Комиссии является решающим.</w:t>
      </w:r>
    </w:p>
    <w:bookmarkEnd w:id="31"/>
    <w:bookmarkStart w:name="z38" w:id="32"/>
    <w:p>
      <w:pPr>
        <w:spacing w:after="0"/>
        <w:ind w:left="0"/>
        <w:jc w:val="both"/>
      </w:pPr>
      <w:r>
        <w:rPr>
          <w:rFonts w:ascii="Times New Roman"/>
          <w:b w:val="false"/>
          <w:i w:val="false"/>
          <w:color w:val="000000"/>
          <w:sz w:val="28"/>
        </w:rPr>
        <w:t xml:space="preserve">
      В случае если лицом, в действиях (бездействии) которого усматриваются возможные признаки нарушения общих правил конкуренции на трансграничных рынках, не представлено письменное согласие реализовать меры, предусмотренные предложением, согласованным по итогам совещания,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 </w:t>
      </w:r>
    </w:p>
    <w:bookmarkEnd w:id="32"/>
    <w:bookmarkStart w:name="z39" w:id="3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10</w:t>
      </w:r>
      <w:r>
        <w:rPr>
          <w:rFonts w:ascii="Times New Roman"/>
          <w:b w:val="false"/>
          <w:i w:val="false"/>
          <w:color w:val="000000"/>
          <w:sz w:val="28"/>
        </w:rPr>
        <w:t>. Согласованное предложение направляется уполномоченным органам, заявителю (при наличии), лицу, в действиях (бездействии) которого усматриваются возможные признаки нарушения общих правил конкуренции на трансграничных рынках, и иным лицам (при необходимости) для рассмотрения.</w:t>
      </w:r>
    </w:p>
    <w:bookmarkEnd w:id="33"/>
    <w:bookmarkStart w:name="z40" w:id="34"/>
    <w:p>
      <w:pPr>
        <w:spacing w:after="0"/>
        <w:ind w:left="0"/>
        <w:jc w:val="both"/>
      </w:pPr>
      <w:r>
        <w:rPr>
          <w:rFonts w:ascii="Times New Roman"/>
          <w:b w:val="false"/>
          <w:i w:val="false"/>
          <w:color w:val="000000"/>
          <w:sz w:val="28"/>
        </w:rPr>
        <w:t>
      Лицо, в действиях (бездействии) которого усматриваются возможные признаки нарушения общих правил конкуренции на трансграничных рынках, в течение 10 рабочих дней со дня получения предложения представляет в Комиссию письменное подтверждение его согласия реализовать меры, предусмотренные предложением, в порядке и сроки, установленные в нем.</w:t>
      </w:r>
    </w:p>
    <w:bookmarkEnd w:id="34"/>
    <w:bookmarkStart w:name="z41" w:id="35"/>
    <w:p>
      <w:pPr>
        <w:spacing w:after="0"/>
        <w:ind w:left="0"/>
        <w:jc w:val="both"/>
      </w:pPr>
      <w:r>
        <w:rPr>
          <w:rFonts w:ascii="Times New Roman"/>
          <w:b w:val="false"/>
          <w:i w:val="false"/>
          <w:color w:val="000000"/>
          <w:sz w:val="28"/>
        </w:rPr>
        <w:t>
      После получения указанного письменного подтверждения уполномоченное структурное подразделение Комиссии информирует об этом заявителя (уполномоченный орган).</w:t>
      </w:r>
    </w:p>
    <w:bookmarkEnd w:id="35"/>
    <w:bookmarkStart w:name="z42" w:id="36"/>
    <w:p>
      <w:pPr>
        <w:spacing w:after="0"/>
        <w:ind w:left="0"/>
        <w:jc w:val="both"/>
      </w:pPr>
      <w:r>
        <w:rPr>
          <w:rFonts w:ascii="Times New Roman"/>
          <w:b w:val="false"/>
          <w:i w:val="false"/>
          <w:color w:val="000000"/>
          <w:sz w:val="28"/>
        </w:rPr>
        <w:t xml:space="preserve">
      Заявитель (уполномоченный орган) направляет в Комиссию письмо об отзыве ранее направленного заявления (материалов) в течение 10 рабочих дней со дня получения соответствующей информации от уполномоченного структурного подразделения Комиссии. </w:t>
      </w:r>
    </w:p>
    <w:bookmarkEnd w:id="36"/>
    <w:bookmarkStart w:name="z43" w:id="37"/>
    <w:p>
      <w:pPr>
        <w:spacing w:after="0"/>
        <w:ind w:left="0"/>
        <w:jc w:val="both"/>
      </w:pPr>
      <w:r>
        <w:rPr>
          <w:rFonts w:ascii="Times New Roman"/>
          <w:b w:val="false"/>
          <w:i w:val="false"/>
          <w:color w:val="000000"/>
          <w:sz w:val="28"/>
        </w:rPr>
        <w:t xml:space="preserve">
      В случае непоступления указанного письма, а равно непредставления его в установленный срок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 </w:t>
      </w:r>
    </w:p>
    <w:bookmarkEnd w:id="37"/>
    <w:bookmarkStart w:name="z44" w:id="3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11</w:t>
      </w:r>
      <w:r>
        <w:rPr>
          <w:rFonts w:ascii="Times New Roman"/>
          <w:b w:val="false"/>
          <w:i w:val="false"/>
          <w:color w:val="000000"/>
          <w:sz w:val="28"/>
        </w:rPr>
        <w:t>.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 член Коллегии Комиссии, курирующий вопросы конкуренции и антимонопольного регулирования, выносит определение о прекращении рассмотрения заявления (материалов) и его возвращении в связи с отзывом.</w:t>
      </w:r>
    </w:p>
    <w:bookmarkEnd w:id="38"/>
    <w:bookmarkStart w:name="z45" w:id="39"/>
    <w:p>
      <w:pPr>
        <w:spacing w:after="0"/>
        <w:ind w:left="0"/>
        <w:jc w:val="both"/>
      </w:pPr>
      <w:r>
        <w:rPr>
          <w:rFonts w:ascii="Times New Roman"/>
          <w:b w:val="false"/>
          <w:i w:val="false"/>
          <w:color w:val="000000"/>
          <w:sz w:val="28"/>
        </w:rPr>
        <w:t>
      До вынесения членом Коллегии Комиссии, курирующим вопросы конкуренции и антимонопольного регулирования, указанного определения уполномоченное структурное подразделение Комиссии проводит совещание по вопросу согласования (подтверждения) заявителем (уполномоченным органом) реализации лицом, в действиях (бездействии) которого усматриваются возможные признаки нарушения общих правил конкуренции на трансграничных рынках, в полном объеме мер, предусмотренных предложением.</w:t>
      </w:r>
    </w:p>
    <w:bookmarkEnd w:id="39"/>
    <w:bookmarkStart w:name="z46" w:id="40"/>
    <w:p>
      <w:pPr>
        <w:spacing w:after="0"/>
        <w:ind w:left="0"/>
        <w:jc w:val="both"/>
      </w:pPr>
      <w:r>
        <w:rPr>
          <w:rFonts w:ascii="Times New Roman"/>
          <w:b w:val="false"/>
          <w:i w:val="false"/>
          <w:color w:val="000000"/>
          <w:sz w:val="28"/>
        </w:rPr>
        <w:t xml:space="preserve">
      В случае если лицо, в действиях (бездействии) которого усматриваются возможные признаки нарушения общих правил конкуренции на трансграничных рынках, не реализует меры, предусмотренные предложением,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 </w:t>
      </w:r>
    </w:p>
    <w:bookmarkEnd w:id="40"/>
    <w:bookmarkStart w:name="z47"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14</w:t>
      </w:r>
      <w:r>
        <w:rPr>
          <w:rFonts w:ascii="Times New Roman"/>
          <w:b w:val="false"/>
          <w:i w:val="false"/>
          <w:color w:val="000000"/>
          <w:sz w:val="28"/>
        </w:rPr>
        <w:t xml:space="preserve"> дополнить подпунктом 4 следующего содержания: </w:t>
      </w:r>
    </w:p>
    <w:bookmarkEnd w:id="41"/>
    <w:bookmarkStart w:name="z48" w:id="42"/>
    <w:p>
      <w:pPr>
        <w:spacing w:after="0"/>
        <w:ind w:left="0"/>
        <w:jc w:val="both"/>
      </w:pPr>
      <w:r>
        <w:rPr>
          <w:rFonts w:ascii="Times New Roman"/>
          <w:b w:val="false"/>
          <w:i w:val="false"/>
          <w:color w:val="000000"/>
          <w:sz w:val="28"/>
        </w:rPr>
        <w:t xml:space="preserve">
      "4) о прекращении рассмотрения заявления (материалов) и о его возвращении в связи с отзывом.". </w:t>
      </w:r>
    </w:p>
    <w:bookmarkEnd w:id="42"/>
    <w:bookmarkStart w:name="z49" w:id="43"/>
    <w:p>
      <w:pPr>
        <w:spacing w:after="0"/>
        <w:ind w:left="0"/>
        <w:jc w:val="both"/>
      </w:pPr>
      <w:r>
        <w:rPr>
          <w:rFonts w:ascii="Times New Roman"/>
          <w:b w:val="false"/>
          <w:i w:val="false"/>
          <w:color w:val="000000"/>
          <w:sz w:val="28"/>
        </w:rPr>
        <w:t xml:space="preserve">
      5. В абзаце первом </w:t>
      </w:r>
      <w:r>
        <w:rPr>
          <w:rFonts w:ascii="Times New Roman"/>
          <w:b w:val="false"/>
          <w:i w:val="false"/>
          <w:color w:val="000000"/>
          <w:sz w:val="28"/>
        </w:rPr>
        <w:t>пункта 15</w:t>
      </w:r>
      <w:r>
        <w:rPr>
          <w:rFonts w:ascii="Times New Roman"/>
          <w:b w:val="false"/>
          <w:i w:val="false"/>
          <w:color w:val="000000"/>
          <w:sz w:val="28"/>
        </w:rPr>
        <w:t xml:space="preserve"> слова "указанные в пункте 14 настоящего Порядка" заменить словами "предусмотренные настоящим Порядком". </w:t>
      </w:r>
    </w:p>
    <w:bookmarkEnd w:id="43"/>
    <w:bookmarkStart w:name="z50" w:id="44"/>
    <w:p>
      <w:pPr>
        <w:spacing w:after="0"/>
        <w:ind w:left="0"/>
        <w:jc w:val="both"/>
      </w:pPr>
      <w:r>
        <w:rPr>
          <w:rFonts w:ascii="Times New Roman"/>
          <w:b w:val="false"/>
          <w:i w:val="false"/>
          <w:color w:val="000000"/>
          <w:sz w:val="28"/>
        </w:rPr>
        <w:t>
      6. Дополнить пунктом 18</w:t>
      </w:r>
      <w:r>
        <w:rPr>
          <w:rFonts w:ascii="Times New Roman"/>
          <w:b w:val="false"/>
          <w:i w:val="false"/>
          <w:color w:val="000000"/>
          <w:vertAlign w:val="superscript"/>
        </w:rPr>
        <w:t xml:space="preserve">1 </w:t>
      </w:r>
      <w:r>
        <w:rPr>
          <w:rFonts w:ascii="Times New Roman"/>
          <w:b w:val="false"/>
          <w:i w:val="false"/>
          <w:color w:val="000000"/>
          <w:sz w:val="28"/>
        </w:rPr>
        <w:t xml:space="preserve">следующего содержания: </w:t>
      </w:r>
    </w:p>
    <w:bookmarkEnd w:id="44"/>
    <w:bookmarkStart w:name="z51" w:id="45"/>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1</w:t>
      </w:r>
      <w:r>
        <w:rPr>
          <w:rFonts w:ascii="Times New Roman"/>
          <w:b w:val="false"/>
          <w:i w:val="false"/>
          <w:color w:val="000000"/>
          <w:sz w:val="28"/>
        </w:rPr>
        <w:t xml:space="preserve">. Определение о прекращении рассмотрения заявления (материалов) и о его возвращении в связи с отзывом выносится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