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608d" w14:textId="c0a6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26 января 2018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утвержденный распоряжением Совета Евразийской экономической комиссии от 9 августа 2016 г. № 16,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3"/>
        <w:gridCol w:w="1483"/>
        <w:gridCol w:w="9334"/>
      </w:tblGrid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Калошкина Елена Эдуардовна </w:t>
            </w:r>
          </w:p>
          <w:bookmarkEnd w:id="3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внешнеторговой политики – начальник отдела регулирования внешней торговли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Серпиков Владимир Михайлович</w:t>
            </w:r>
          </w:p>
          <w:bookmarkEnd w:id="4"/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 по особым поручениям Министерства иностранных дел Республики Беларусь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8"/>
        <w:gridCol w:w="2298"/>
        <w:gridCol w:w="7704"/>
      </w:tblGrid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  <w:bookmarkEnd w:id="6"/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развития внешнеторговой деятельности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 Жанель Сабыровна</w:t>
            </w:r>
          </w:p>
          <w:bookmarkEnd w:id="7"/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внешнеторговой деятельности Министерства национальной экономики Республики Казахстан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71"/>
        <w:gridCol w:w="2071"/>
        <w:gridCol w:w="8158"/>
      </w:tblGrid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Радмил Джаныбекович</w:t>
            </w:r>
          </w:p>
          <w:bookmarkEnd w:id="9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интеграционных объединений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 Нурбек Бекболотович</w:t>
            </w:r>
          </w:p>
          <w:bookmarkEnd w:id="10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Министерства экономики Кыргызской Республики по вопросам ВТО в г. Женева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Ниязалиев Замирбек Узакович</w:t>
            </w:r>
          </w:p>
          <w:bookmarkEnd w:id="11"/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Правительстве Кыргызской Республики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9"/>
        <w:gridCol w:w="2179"/>
        <w:gridCol w:w="7942"/>
      </w:tblGrid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Кулешов Андрей Васильевич</w:t>
            </w:r>
          </w:p>
          <w:bookmarkEnd w:id="13"/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5"/>
        <w:gridCol w:w="2165"/>
        <w:gridCol w:w="7970"/>
      </w:tblGrid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Ваагн Рудольфович </w:t>
            </w:r>
          </w:p>
          <w:bookmarkEnd w:id="15"/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Шишаева Ольга Юрьевна</w:t>
            </w:r>
          </w:p>
          <w:bookmarkEnd w:id="16"/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международного сотрудничества по вопросам торговли Департамента торговой политики; 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переговорной делегации: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9"/>
        <w:gridCol w:w="1466"/>
        <w:gridCol w:w="8795"/>
      </w:tblGrid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Тигран Айкович</w:t>
            </w:r>
          </w:p>
          <w:bookmarkEnd w:id="18"/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сотрудничества с ВТО Управления Европейского союза и Всемирной торговой организации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Тер-Григорян Нина Григорьевна</w:t>
            </w:r>
          </w:p>
          <w:bookmarkEnd w:id="19"/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сотрудничества с ВТО Управления Европейского союза и Всемирной торговой организации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  <w:bookmarkEnd w:id="20"/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таможенно-тарифного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 Александра Владимировна</w:t>
            </w:r>
          </w:p>
          <w:bookmarkEnd w:id="21"/>
        </w:tc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торговли товарами Департамента торговых переговоров Министерства экономического развития Российской Федерации; 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Кочконова К.М., Рахманову А.Р., Торутаева А. Э., Аржанкову И.С., Колесника В.Г., Абсатова Е.С., Кускова Д.А., Куцукова А.А., Аристова В.В. и Хайдарову Н.Д.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2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2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