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073f" w14:textId="8870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перечня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в отношении отдельных видов радиаторов для центрального отопления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июня 2018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разделе II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8, код "7616 99 100 9" ТН ВЭД ЕАЭС заменить кодами "7616 99 100 2, 7616 99 100 3, 7616 99 100 4, 7616 99 100 8" ТН ВЭД ЕАЭС.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