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b755" w14:textId="73b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безопасности газа горючего природного, подготовленного к транспортированию и (или) использованию"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Принять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газа горючего природного, подготовленного к транспортированию и (или) использованию" (TP ЕАЭС 046/2018).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технический регламент Евразийского экономического союза "О безопасности газа горючего природного, подготовленного к транспортированию и (или) использованию" (TP ЕАЭС 046/2018) вступает в силу с 1 января 2022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2018 г. № 74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"О безопасности газа горючего природного, подготовленного к транспортированию и (или) использованию" (ТР ЕАЭС 046/2018)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Область применения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технический регламент распространяется на выпускаемые в обращение и находящиеся в обращении на таможенной территории Евразийского экономического союза (далее – Союз) газ горючий природный, подготовленный к транспортированию по магистральным газопроводам, газ горючий природный промышленного и коммунально-бытового назначения, газ горючий природный компримированный и газ горючий природный сжиженный, подготовленные к использованию (далее – продукция).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технический регламент не распространяется на продукцию, поставляемую по государственному оборонному заказу и находящуюся на хранении в организациях, обеспечивающих сохранность государственного материального резерва, а также на продукцию, экспортируемую за пределы таможенной территории Союза.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технический регламент устанавливает требования к продукции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(пользователей), а также обеспечения энергетической эффективности и ресурсосбережения.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целей настоящего технического регламента используются понятия, которые означают следующее: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продукции в обращение" – поставка или ввоз продукции (в том числе поставка с хранилищ газа) с целью ее распространения на таможенной территории Союза в ходе коммерческой деятельности на безвозмездной или возмездной основе;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природный" (ГГП) – газообразная смесь, добытая из всех видов месторождений (залежей) углеводородного сырья, состоящая преимущественно из метана и содержащая более тяжелые углеводороды, азот, диоксид углерода, водяные пары, серосодержащие соединения, инертные газы, а также следовые количества других компонентов;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 компримированный" – газ горючий природный, прошедший специальную подготовку для использования в качестве топлива, в том числе для двигателей внутреннего сгорания;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горючий природный, подготовленный к транспортированию" – газ горючий природный, прошедший технологические операции для обеспечения его безопасного транспортирования по магистральным газопроводам;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"газ горючий природный промышленного и коммунально-бытового назначения" – газ горючий природный, подготовленный для использования в качестве сырья и (или) топлива промышленного и коммунально-бытового назначения;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горючий природный сжиженный" (СПГ) – газ горючий природный, приведенный в жидкое состояние путем охлаждения, после специальной подготовки с целью хранения и (или) транспортирования используемый в качестве топлива;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"изготовитель"  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осуществляющие от своего имени производство или производство и реализацию продукции и ответственные за ее соответствие требованиям настоящего технического регламента;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продукции на рынке" – этапы движения продукции от изготовителя к потребителю, которые проходит продукция начиная с выпуска ее в обращение;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"партия" – количество продукции одного целевого назначения и марки (при наличии), сопровождаемое одним паспортом качества продукции;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 качества продукции" – документ, содержащий сведения об организации, его оформляющей и осуществляющей либо производство, либо транспортирование, либо хранение, либо продажу продукции, и фактические значения показателей качества продукции, полученные в результате лабораторных испытаний;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"потребитель" – юридическое лицо или физическое лицо, имеющие намерение приобрести или приобретающие продукцию исключительно для собственных нужд;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"продавец" – юридическое лицо или физическое лицо, зарегистрированное в качестве индивидуального предпринимателя, являющиеся резидентами государства – члена Союза, осуществляющие реализацию продукции потребителю и ответственные за размещение на рынке Союза продукции, соответствующей требованиям настоящего технического регламента;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"уполномоченное изготовителем лицо" – зарегистрированные в установленном законодательством государства –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 осуществляют действия от имени этого изготовителя при оценке соответствия и выпуске продукции в обращение, а также несут ответственность за несоответствие продукции требованиям настоящего технического регламента.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обращения продукции на рынке Союза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Продукция выпускается в обращение при ее соответствии требованиям настоящего технического регламента, а также других технических регламентов Союза, действие которых на нее распространяется, при условии, что она прошла оценку соответствия согласно разделу VI настоящего технического регламента, а также согласно другим техническим регламентам Союза, действие которых на нее распространяется.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Главу ІІІ предусматривается дополнить пунктом 5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6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 требованию потребителя изготовитель (уполномоченное изготовителем лицо) или продавец обязаны представить документы, подтверждающие соответствие продукции требованиям настоящего технического регламента (копии декларации о соответствии продукции требованиям настоящего технического регламента и паспорта качества продукции).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Не допускается к выпуску в обращение продукция, не маркированная единым знаком обращения продукции на рынке Союза. 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Требования безопасности к продукции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Газ горючий природный, подготовленный к транспортированию, должен соответствовать требованиям согласно приложению № 1.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Газ горючий природный промышленного и коммунально-бытового назначения должен соответствовать требованиям согласно приложению № 2.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Газ горючий природный компримированный должен соответствовать требованиям согласно приложению № 3.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Газ горючий природный сжиженный должен соответствовать требованиям согласно приложению № 4.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12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Каждая партия продукции, выпускаемая в обращение и (или) находящаяся в обращении, должна сопровождаться паспортом качества продукции, содержащим следующую информацию: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наименование, марка (при наличии) и условное обозначение продукции (при наличии);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наименование организации, оформляющей паспорт и осуществляющей либо производство, либо транспортирование, либо хранение, либо продажу продукции, место нахождения (адрес юридического лица)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товарный знак изготовителя (при наличии) (проставляется в паспорте);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наименование уполномоченного изготовителем лица, его место нахождения (адрес юридического лица)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обозначение и наименование документа, в соответствии с которым произведена продукция;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нормативные значения и фактические результаты испытаний, подтверждающие соответствие продукции требованиям настоящего технического регламента;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номер партии (при наличии), период (дата) поставки;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единый знак обращения продукции на рынке Союза (проставляется в паспорте);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номер и дата выдачи паспорта;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подпись и расшифровка подписи лица, оформившего паспорт.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Главу IV предусматриваются дополнить пунктами 12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– 12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13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Сопроводительная документация на партию продукции, выпускаемой в обращение, составляется на русском языке и при наличии соответствующих требований в законодательстве государств – членов Союза (далее – государства-члены) на государственном языке (государственных языках) государства-члена, на территории которого данная партия будет находиться в обращении.</w:t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Обеспечение соответствия продукции требованиям технического регламента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Безопасность продукции обеспечивается соблюдением требований, установленных настоящим техническим регламентом.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15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Методы исследований (испытаний) продукции, необходимые для исполнения требований настоящего технического регламента и осуществления оценки соответствия продукции,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 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Оценка соответствия продукции требованиям технического регламента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16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Перед выпуском продукции в обращение проводится оценка соответствия продукции требованиям настоящего технического регламента в форме подтверждения соответствия (декларирования соответствия). Декларирование соответствия проводится заявителем. Заявителем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Декларирование соответствия продукции требованиям настоящего технического регламента осуществляется по типовым схемам оценки соответствия, утверждаемым Евразийской экономической комиссией: 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газа горючего природного, подготовленного к транспортированию, – по схеме 1д, или 3д, или 6д;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газа горючего природного промышленного и коммунально-бытового назначения и газа горючего природного компримированного, выпускаемых серийно, – по схеме 1д, или 3 д, или 6д;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газа горючего природного промышленного и коммунально-бытового назначения и газа горючего природного компримированного, выпускаемых или ввозимых партиями, – по схеме 4д;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для газа горючего природного сжиженного – по схеме 3д или 6д.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Главу VI предусматриваются дополнить пунктами 17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– 17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18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проведении подтверждения соответствия продукции требованиям настоящего технического регламента заявитель формирует для регистрации декларации о соответствии комплект документов, который включает в себя: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декларацию о соответствии продукции требованиям настоящего технического регламента, оформленную по единой форме, утверждаемой Евразийской экономической комиссией;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протоколы испытаний, подтверждающих соответствие продукции требованиям настоящего технического регламента;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копию сертификата на систему менеджмента качества (при декларировании по схеме 6д);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договор на поставку партии продукции (при декларировании по схеме 4д).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19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Декларация о соответствии подлежит регистрации в порядке, утверждаемом Евразийской экономической комиссией.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декларации о соответствии составляет: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схемам 1д и 3д – не более 3 лет;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схеме 4д – с учетом срока хранения продукции, но не более 3 лет;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по схеме 6д – не более 5 лет.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20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Комплект документов, предусмотренных пунктом 18 настоящего раздела, должен храниться: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изготовителя или уполномоченного изготовителем лица – в течение не менее 10 лет со дня окончания срока действия декларации о соответствии;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продавца – в течение не менее 10 лет со дня реализации продукции.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должен представляться органам государственного контроля (надзора) государств-членов по их требованию.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21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Продукция, находящаяся в обращении, подлежит испытаниям.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22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Испытания продукции, находящейся в обращении, проводятся на соответствие требованиям настоящего технического регламента и осуществляются продавцом.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23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проведения испытаний включает в себя: 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отбор образцов (проб) продукции;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проведение испытаний образцов (проб) продукции в собственной испытательной лаборатории продавца или аккредитованной испытательной лаборатории (центре), включенной в единый реестр органов по оценке соответствия Союза;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внесение результатов испытаний и заключения о том, что продукция продолжает соответствовать требованиям настоящего технического регламента, в паспорт качества продукции.</w:t>
      </w:r>
    </w:p>
    <w:bookmarkEnd w:id="61"/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Маркировка единым знаком обращения продукции на рынке Союза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24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Продукция, соответствующая требованиям настоящего технического регламента и прошедшая процедуры подтверждения соответствия согласно разделу VI настоящего технического регламента, должна иметь маркировку единым знаком обращения продукции на рынке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25 утрачивает силу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Маркировка единым знаком обращения продукции на рынке Союза осуществляется заявителем перед выпуском продукции в обращение.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26 предусматриваются изменения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Графическое изображение единого знака обращения продукции на рынке Союза наносится на сопроводительную документацию (паспорт качества продукции).</w:t>
      </w:r>
    </w:p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Защитительная оговорка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Государства-члены обязаны принять все меры для ограничения или запрета выпуска в обращение продукции, не соответствующей требованиям настоящего технического регламента. 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государства-члена, принявший решение об ограничении или запрете выпуска продукции в обращение, обязан не позднее 1 месяца уведомить о принятом решении уполномоченные органы других государств-членов с обоснованием необходимости принятия таких мер.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VIII предусматривается дополнить пунктами 28 – 31 в соответствии с решением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"О безопасности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горючего природного,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природному, подготовленному к транспортированию по магистральным газопроводам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нормируют, определение обязательно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диоксида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общей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 (7600)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нормируют, определение обязательно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воде: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умеренного климата: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холодного климата: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 (-5,0)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 (-3,0)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-14,0 (-10,0)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углеводородам: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умеренного климата: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холодного климата: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 (0,0)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 (0,0)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Летний период – с 1 мая по 30 сентября. Зимний период – с 1 октября по 30 апреля. Периоды могут быть уточнены по согласованию между государствами – членами Евразийского экономического союза.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Нормы показателей 4 – 8 и 11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 расчете показателя 7 принимают 1 калорию, равную 4,1868 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показателя 9 установлены при абсолютном давлении 3,92 МПа.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показателя 10 установлены при абсолютном давлении от 2,5 до 7,5 МПа, для газотранспортных систем с максимальным рабочим давлением более 7,5 МПа – при давлении в точке отбора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Для показателей 9 и 10 нормы, приведенные в скобках, применяются по согласованию между поставляющей и принимающей сторонами для месторождений и подземных хранилищ, введенных в действие до 2000 года (в Республике Казахстан – до 2005 года)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Для газа горючего природного, в котором содержание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превышает 1,0 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10 допускается не нормировать.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рассчитывается на основе компонентного состава по следующей формуле: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7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пентанов в исследуемом газе, %;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гексанов в исследуемом газе,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гептанов в исследуемом газе,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ƩС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молярная доля суммы октанов в исследуемом газе, %.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промышленного и коммунально-бытового назначения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диоксида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 (7600)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Воббе высшее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 (9840)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54,50 (13020)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числа Воббе от номинального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точки росы по углеводородам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запаха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Нормы показателей 4 – 7, 9 и 12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 расчетах показателей 6 и 7 принимают 1 калорию, равную 4,1868 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Показатели 6 − 8 распространяются только на ГГП, используемый в качестве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Номинальное значение числа Воббе устанавливается в пределах нормы показателя 7 для отдельных газораспределительных систем по согласованию с потребителем.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показателей 10 и 11 установлены при давлении в точке отбора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Для ГГП, в котором содержание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высш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1,0 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11 допускается не нормировать.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углеводородов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рассчитывается на основе компонентного состава по следующей формуле: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769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где: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молярная доля суммы пентанов в исследуемом газе,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молярная доля суммы гексанов в исследуемом газе,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молярная доля суммы гептанов в исследуемом газе,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ƩС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молярная доля суммы октанов в исследуемом газе,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Норма показателя 13 установлена для газовоздушной смеси, в которой объемная доля равна 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Показатель 13 распространяется только на ГГП коммунально-бытового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Для газа горючего природного промышленного назначения норма показателя 13 устанавливается по согласованию с потребителем.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По согласованию с потребителем и при условии обязательного обеспечения нормируемого значения показателя 10 допускается подача газа горючего природного с молярной долей диоксида углерода до 4 % по газопроводам, ведущим исключительно к данному потребителю. 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3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компримированному 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теплота сгорания низшая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к воздуху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метановое число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сероводорода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меркаптановой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негорючих компонентов (суммарная)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паров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механических примесей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Значения показателей 2, 5, 6, 9 и 10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Температура ГГП, заправляемого в баллон, может превышать температуру окружающего воздуха не более чем на 15,0 °С, но не должна быть выше 60,0 °С.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газа горючего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природного, подготовленного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транспортированию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использованию" (ТР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046/2018)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предусматривается в редакции решения Совета Евразийской экономической комиссии от 23.05.2025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газу горючему природному сжиженному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 для авиационных газотурбинных двигателей (марка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 для автомобильных двигателей внутреннего сгорания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СПГ для энергетических установок (марка 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компонентов (компонентный состав)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нормируют, определение обязательно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метана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Воббе высшее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Объемная теплота сгорания низшая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доля азота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Молярная доля диоксида углерода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Молярная доля кислорода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сероводорода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меркаптановой серы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метановое число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показателей 3, 4, 8 и 9 установлены при стандартном давлении 101,325 кПа и стандартной температуре 20,0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Стандартная температура сгорания при расчете объемной теплоты сгорания составляет 25,0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