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6eae" w14:textId="7b16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мероприятиях, направленных на реализацию Соглашения о торгово-экономическом сотрудничестве между Евразийским экономическим союзом и его государствами – членами, с одной стороны, и Китайской Народной Республикой, с другой стороны от 17 мая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сентября 2018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план мероприятий, направленных на реализацию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 от 17 мая 2018 года.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правительства государств – членов Евразийского экономического союза ускорить проведение внутригосударственных процедур, необходимых для вступления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 от 17 мая 2018 года в силу, имея в виду целесообразность представления на рассмотрение Высшим Евразийским экономическим советом акта о выражении согласия Евразийского экономического союза на обязательность для него указанного Соглашения в возможно короткие сроки.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2018 г. № 28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мероприятий, направленных на реализацию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 от 17 мая 2018 года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5"/>
        <w:gridCol w:w="825"/>
        <w:gridCol w:w="5350"/>
      </w:tblGrid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Подготовка в установленном порядке проекта акта Высшего Евразийского экономического совета о выражении согласия Евразийского экономического союза (далее – Союз) на обязательность для него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 от 17 мая 2018 года (далее – Соглашение)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г. (с учетом завершения внутригосударственных процедур, необходимых для вступления Соглашения в силу)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Представление для рассмотрения Высшим Евразийским экономическим советом проекта акта о выражении согласия Союза на обязательность для него Соглашения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г. (при условии завершения внутригосударственных процедур, необходимых для вступления Соглашения в силу)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Направление Китайской Стороне уведомления о завершении государствами-членами и Союзом процедур, необходимых для вступления Соглашения в силу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 даты завершения всех соответствующих процедур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Направление Китайской Стороне и государствам-членам уведомления о дате вступления Соглашения в силу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получения уведомления от Китайской Стороны о выполнении внутригосударственных процедур, необходимых для вступления Соглашения в силу (если со стороны Союза соответствующее уведомление Китайской Стороне уже было направлено ранее), или с даты получения от Китайской Стороны ноты о получении соответствующего уведомления со стороны Союза (если уведомление со стороны Союза было направлено после получения соответствующего уведомления от Китайской Стороны)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Представление для рассмотрения на Консультативном комитете по торговле вопроса об определении члена Коллегии (Министра) по торговле Комиссии в качестве сопредседателя Совместной комиссии и о предложениях по составу представителей государств-членов в Совместной комиссии (в соответствии со статьей 12.1 Соглашения)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60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Направление Китайской Стороне информации о сопредседателе в Совместной комиссии (в соответствии со статьей 12.1 Соглашения)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75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Уведомление государств-членов о поступлении в Комиссию информации о кандидатурах представителей от Китайской Стороны в Совместной комиссии (в соответствии со статьей 12.1 Соглашения)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рабочих дней с даты получения уведомления Китайской Стороны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Представление для рассмотрения Советом Комиссии вопроса об определении контактных пунктов со стороны Союза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60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Определение (назначение) контактных пунктов и уполномоченных органов по реализации положений Соглашения и направление в Комиссию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наименовании и контактных данных контактных пунктов (в соответствии со статьей 12.2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наименовании и контактных данных контактных пунктов и соответствующих должностных лицах в таких пунктах в сфере технического регулирования (в соответствии с пунктами 2 и 3 статьи 4.9 Соглашения);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наименовании и контактных данных контактных пунктов и о соответствующих должностных лицах в таких пунктах в сфере санитарного и фитосанитарного регулирования (в соответствии с пунктом 2 статьи 5.8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информационных центрах в сфере таможенного регулирования (в соответствии с пунктом 1 статьи 6.21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наименовании и контактных данных компетентных органов и контактных пунктов в сфере защиты прав на объекты интеллектуальной собственности (в соответствии с пунктом 1 статьи 7.27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наименовании и контактных данных контактных пунктов для обмена информацией о торговле товарами, нарушающими права на объекты интеллектуальной собственности (в соответствии с пунктом 7 статьи 7.25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наименовании и контактных данных контактных пунктов для рассмотрения официальных запросов в сфере государственных закупок (в соответствии со статьей 9.3 Соглашения)</w:t>
            </w:r>
          </w:p>
          <w:bookmarkEnd w:id="5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60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Направление Китайской Стороне информации: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наименовании и контактных данных контактных пунктов (в соответствии со статьей 12.2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наименовании и контактных данных контактных пунктов и соответствующих должностных лицах в таких пунктах в сфере технического регулирования (в соответствии с пунктами 2 и 3 статьи 4.9 Соглашения);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наименовании и контактных данных контактных пунктов и о соответствующих должностных лицах в таких пунктах в сфере санитарного и фитосанитарного регулирования (в соответствии с пунктом 2 статьи 5.8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информационных центрах в сфере таможенного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пунктом 1 статьи 6.21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наименовании и контактных данных компетентных органов и контактных пунктов в сфере защиты прав на объекты интеллектуальной собственности (в соответствии с пунктом 1 статьи 7.27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наименовании и контактных данных контактных пунктов для обмена информацией о торговле товарами, нарушающими права на объекты интеллектуальной собственности (в соответствии с пунктом 7 статьи 7.25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наименовании и контактных данных контактных пунктов для рассмотрения официальных запросов в сфере государственных закупок (в соответствии со статьей 9.3 Соглашения) </w:t>
            </w:r>
          </w:p>
          <w:bookmarkEnd w:id="6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75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Направление в Комиссию информации о наименовании и контактных данных компетентных органов, уполномоченных на взаимодействие с Китайской Стороной по мерам защиты внутреннего рынка и субсидиям (в рамках главы 3 Соглашения)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Направление Китайской Стороне информации (в соответствии с пунктом 1 статьи 3.6 Соглашения):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наименовании и контактных данных органа, проводящего расследования в части применения мер торговой защиты в Союзе;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наименовании и контактных данных компетентных органов государств-членов, уполномоченных на взаимодействие с Китайской Стороной по мерам защиты внутреннего рынка и субсидиям (в рамках главы 3 Соглашения), на основании информации, предоставленной государствами-членами согласно пункту 11 настоящего плана</w:t>
            </w:r>
          </w:p>
          <w:bookmarkEnd w:id="7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Направление Китайской Стороне информации об актах Союза, регулирующих применение мер защиты внутреннего рынка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Направление в Комиссию предложений по развитию сотрудничества по вопросам охраны и защиты географических указаний и наименования мест происхождения товаров (в соответствии со статьей 7.12 Соглашения)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90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Информирование Комиссии об изменении доменных адресов официальных сайтов в информационно-телекоммуникационной сети "Интернет", на которых публикуется информация в сфере государственных закупок (в соответствии со статьей 9.2 Соглашения)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 даты соответствующего изменения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Информирование Китайской Стороны об изменении доменных адресов официальных сайтов в информационно-телекоммуникационной сети "Интернет", на которых публикуется информация в сфере государственных закупок, при поступлении соответствующей информации от государств-членов, и информирование государств-членов в случае поступления такой информации от Китайской Стороны (в соответствии со статьей 9.2 Соглашения)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 даты поступления соответствующей информации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Принятие решения (при необходимости) о создании подкомитетов и рабочих групп, определение кандидатур представителей в подкомитетах и рабочих группах по отраслевому сотрудничеству (в соответствии со статьей 10.4 Соглашения),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(член Коллегии (Министр) по промышленности и агропромышленному комплексу Комиссии);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(член Коллегии (Министр) по энергетике и инфраструктуре Комиссии);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(член Коллегии (Министр) по энергетике и инфраструктуре Комиссии);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промышленная кооперация и технологии и инновации (член Коллегии (Министр) по промышленности и агропромышленному комплексу Комиссии);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информационно-коммуникационная инфраструктура (член Коллегии (Министр) по внутренним рынкам, информатизации, информационно-коммуникационным технологиям Комиссии);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(член Коллегии (Министр) по экономике и финансовой политике Комиссии)</w:t>
            </w:r>
          </w:p>
          <w:bookmarkEnd w:id="8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срока действия Соглашения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Направление (при необходимости) в Совместную комиссию предложений о создании подкомитетов и рабочих групп (в соответствии со статьей 10.4 Соглашения)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срока действия Соглашения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Выработка предложений Союза: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повестке и задачам подкомитета по таможенному сотрудничеству и упрощению процедур торговли (в соответствии с пунктом 2 статьи 6.24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кандидатурам представителей Союза в подкомитете по таможенному сотрудничеству и упрощению процедур торговли (в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 статьи 6.24 Соглашения)</w:t>
            </w:r>
          </w:p>
          <w:bookmarkEnd w:id="9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bookmarkEnd w:id="10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2019 г.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Направление Китайской Стороне предложений: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повестке и задачам подкомитета по таможенному сотрудничеству и упрощению процедур торговли (в соответствии с пунктом 2 статьи 6.24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кандидатурам представителей Союза в подкомитете по таможенному сотрудничеству и упрощению процедур торговли (в соответствии с пунктом 3 статьи 6.24 Соглашения)</w:t>
            </w:r>
          </w:p>
          <w:bookmarkEnd w:id="1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отдельной договоренности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Выработка предложений Союза: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повестке и задачам контактной группы по вопросам защиты прав потребителей в сфере электронной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кандидатурам представителей Союза в контактной группе по вопросам защиты прав потребителей в сфере электронной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пунктом 5 статьи 11.5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повестке и задачам подкомитета по электронной торговле (в соответствии со статьей 11.7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кандидатурам представителей Союза в подкомитете по электронной торговле (в соответствии с пунктом 2 статьи 11.7 Соглашения)</w:t>
            </w:r>
          </w:p>
          <w:bookmarkEnd w:id="1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bookmarkEnd w:id="13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2019 г.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Направление Китайской Стороне предложений: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повестке и задачам контактной группы по вопросам защиты прав потребителей в сфере электронной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кандидатурам представителей Союза в контактной группе по вопросам защиты прав потребителей в сфере электронной торговли (в соответствии с пунктом 5 статьи 11.5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подкомитета по электронной торговле;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повестке и задачам подкомитета по электронной торговле;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кандидатурам представителей Союза в подкомитете по электронной торговле (в соответствии с пунктом 2 статьи 11.7 Соглашения)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отдельной договоренности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Проведение работы, направленной на заключение соглашения по электронному информационному обмену о товарах и транспортных средствах, перемещаемых через таможенную границу Союза и Китайской Народной Республики (в соответствии со статьей 6.20 Соглашения)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Направление в Комиссию сведений о наименованиях и адресах органов, уполномоченных на выдачу непреференциальных сертификатов о происхождении товаров, а также сведений о наименованиях и адресах органов государств-членов, уполномоченных на верификацию непреференциальных сертификатов о происхождении товаров (в соответствии со статьей 6.12 Соглашения)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90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Направление Китайской Стороне сведений о наименованиях и адресах органов, уполномоченных на выдачу непреференциальных сертификатов о происхождении товаров, а также сведений о наименованиях и адресах органов государств-членов, уполномоченных на верификацию непреференциальных сертификатов о происхождении товаров (в соответствии со статьҰй 6.12 Соглашения)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 даты поступления соответствующей информации от государств-членов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Направление государствам-членам полученных от Китайской Стороны сведений о названиях и адресах органов, уполномоченных Китайской Стороной на выдачу непреференциальных сертификатов о происхождении товаров, а также сведений о наименованиях и адресах органов Китайской Стороны, уполномоченных на верификацию непреференциальных сертификатов о происхождении товаров (в соответствии со статьей 6.12 Соглашения)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 даты поступления соответствующей информации от Китайской Стороны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Организация мероприятий по вопросам укрепления торгово-экономического сотрудничества государств-членов и Китайской Стороны в рамках проведения выставочного форума "Евразийская неделя" в 2018 году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2018 г. 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Информирование бизнес-сообществ государств-членов и оказание поддержки участию их представителей в 1-й Международной выставке импортных товаров и услуг на территории Китайской Народной Республики (5 – 10 ноября 2018 г.)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– октябрь 2018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