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cc17" w14:textId="1cec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проектом Декларации о дальнейшем углублении интеграционных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октября 2018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ходе работы над проектом Декларации о дальнейшем углублении интеграционных процессов в рамках Евразийского экономического союза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14 мая 2018 г. № 12: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совместно с правительствами государств – членов Евразийского экономического союза представить в установленном порядке для рассмотрения на очередном заседании Высшего Евразийского экономического совета проект Декларации о дальнейшем углублении интеграционных процессов в рамках Евразийского экономического союза.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