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5c8f" w14:textId="9995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мероприятий по празднованию 25-летия евразийского проекта и 5-летия подписания Договора о Евразийском экономическом союзе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празднованию 25-летия евразийского проекта и 5-летия подписания Договора о Евразийском экономическом союзе в 2019 году.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уполномоченными органами государств – членов Евразийского экономического союза организовать работу по проведению мероприятий по празднованию 25-летия евразийского проекта и 5-летия подписания Договора о Евразийском экономическом союзе в 2019 году;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организационного комитета по проведению мероприятий по празднованию 25-летия евразийского проекта и 5-летия подписания Договора о Евразийском экономическом союзе в 2019 году под руководством члена Коллегии Евразийской экономической комиссии и обеспечить деятельность этого организационного комитета.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принятия.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г. № 20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празднованию 25-летия евразийского проекта и 5-летия подписания Договора о Евразийском экономическом союзе в 2019 году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3"/>
        <w:gridCol w:w="2527"/>
      </w:tblGrid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Закупка сувенирной продукции с юбилейной символикой для наиболее активных экспертов и журналистов, а также должностных лиц государств — членов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апрель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медалей "За вклад в развитие Евразийского экономического союза"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апрель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фильма о Евразийском экономическом союзе с участием всех членов Высшего Евразийского экономического совета, включая бывших должностных лиц государств - членов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апрель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5 анимационных видеороликов, посвященных результатам и перспективам деятельности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апрель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 выступлений должностных лиц Евразийской экономической комиссии в ведущих высших учебных заведениях государств - членов Евразийского экономического союза с лекциями о евразийской экономической интеграции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декабрь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Публикации статей в федеральных средствах массовой информации, подготовка сюжетов о позитивных эффектах и достижениях евразийской экономической интеграции в рейтинговых информационных или дискуссионных программах на ведущих телевизионных каналах и радиостанциях государств - членов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цикла передач, посвященных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</w:t>
            </w:r>
          </w:p>
          <w:bookmarkEnd w:id="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декабрь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 единых в стилевом (художественном) и техническом исполнении (с учетом возможности использования государственных языков государств - членов Евразийского экономического союза и языков международного общения) макетов и размещение плакатов "Добро пожаловать в Евразийский экономический союз" в международных аэропортах и на въездных пунктах по внешней границе Евразийского экономического союза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декабрь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 единых в стилевом (художественном) и техническом исполнении (с учетом возможности использования государственных языков государств - членов Евразийского экономического союза и языков международного общения) макетов и размещение рекламы на билбордах "5 лет Евразийскому экономическому союзу"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июнь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единых в стилевом (художественном) и техническом исполнении (с учетом возможности использования государственных языков государств - членов Евразийского экономического союза и языков международного общения) макетов и размещение рекламы на транспорте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июнь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Организация официального приема, посвященного 5-летию подписания Договора о Евразийском экономическом союзе, с участием должностных лиц государств - членов Евразийского экономического союза и Евразийской экономической комиссии, приуроченного к заседанию Совета Евразийской экономической комиссии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Евразийском Медиа Форуме - 2019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Организация установки памятного символа в честь 25-летия евразийского проекта и 5-летия подписания Договора о Евразийском экономическом союзе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май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Выпуск и гашение памятной почтовой марки "25 лет евразийскому проекту и 5 лет Договору о Евразийском экономическом союзе"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май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Участие в Петербургском международном экономическом форуме - 2019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 июнь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Изготовление Кубка Евразийского экономического союза для проведения игр "Что? Где? Когда?"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 июль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Изготовление Кубка Евразийского экономического союза для проведения игр КВН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 сентябрь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Организация официального приема от имени Председателя Коллегии Евразийской экономической комиссии для послов и представителей дипломатических миссий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Спартакиада Евразийской экономической комиссии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Участие в летних дипломатических играх, приуроченных к 5-летию подписания Договора о Евразийском 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Снабжение библиотек крупнейших высших учебных заведений государств - членов Евразийского экономического союза печатной продукцией, выпускаемой Евразийской экономической комиссией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декабрь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Организация экскурсии по зданиям Евразийской экономической комиссии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- ноябрь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Проведение научно-практической конференции "Итоги пятилетия Евразийского экономического союза" с организацией обеда и 3 кофе-брейков на 100 человек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- декабрь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Изготовление Кубка Евразийского экономического союза для организации международного турнира по бильярду, посвященного 5-летию подписания Договора о Евразийском экономическом союзе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г.</w:t>
            </w:r>
          </w:p>
        </w:tc>
      </w:tr>
      <w:tr>
        <w:trPr>
          <w:trHeight w:val="30" w:hRule="atLeast"/>
        </w:trPr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Создание новых обложек для официальных страниц Евразийской экономической комиссии в социальных сетях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- апрель 2019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