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968f" w14:textId="2e49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27 ноября 2018 года № 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>Договора о Евразийском экономическом союзе от 29 мая 2014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Представить Высшему Евразийскому экономическому совету кандидатуру члена Совета Евразийской экономической комиссии от Республики Беларусь – Петришенко Игоря Викторовича – Заместителя Премьер-министра Республики Беларусь.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