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699f7" w14:textId="ec699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том VI Пояснений к единой Товарной номенклатуре внешнеэкономической деятельности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Рекомендация Коллегии Евразийской экономической комиссии от 10 мая 2018 года № 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19 </w:t>
      </w:r>
      <w:r>
        <w:rPr>
          <w:rFonts w:ascii="Times New Roman"/>
          <w:b w:val="false"/>
          <w:i w:val="false"/>
          <w:color w:val="000000"/>
          <w:sz w:val="28"/>
        </w:rPr>
        <w:t>Таможенного кодекса Евразийского экономического союза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рекомендует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государствам – членам Евразийского экономического союза с даты вступления в силу решения Совета Евразийской экономической комиссии о внесении изменений в некоторые решения Совета Евразийской экономической комиссии в отношении отдельных видов светодиодных источников света: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Применять Пояснения к единой Товарной номенклатуре внешнеэкономической деятельности Евразийского экономического союза (приложение № 1 к </w:t>
      </w:r>
      <w:r>
        <w:rPr>
          <w:rFonts w:ascii="Times New Roman"/>
          <w:b w:val="false"/>
          <w:i w:val="false"/>
          <w:color w:val="000000"/>
          <w:sz w:val="28"/>
        </w:rPr>
        <w:t>Рекомендации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7 ноября 2017 г. № 21) с учетом следующего изменения: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группе 94 тома VI слова "9405 40 100 1 и 9405 40 100 9" заменить кодами "9405 40 100 1 – 9405 40 100 8" ТН ВЭД ЕАЭС.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Саркисян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