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e4add" w14:textId="1ce4a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том VI Пояснений к единой Товарной номенклатуре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29 мая 2018 года № 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рекомендует государствам – членам Евразийского экономического союза с даты опубликования настоящей Рекомендации на официальном сайте Евразийского экономического союза: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Применять Пояснения к единой Товарной номенклатуре внешнеэкономической деятельности Евразийского экономического союза (приложение № 1 к </w:t>
      </w:r>
      <w:r>
        <w:rPr>
          <w:rFonts w:ascii="Times New Roman"/>
          <w:b w:val="false"/>
          <w:i w:val="false"/>
          <w:color w:val="000000"/>
          <w:sz w:val="28"/>
        </w:rPr>
        <w:t>Рекомендации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7 ноября 2017 г. № 21) с учетом следующего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первый – четвертый подпункта "а" пункта 2 пояснений к товарной позиции 2715 00 000 0 ТН ВЭД ЕАЭС изложить в следующей редакции: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"а) асфальтовые смеси для дорожных покрытий и битумные смеси для дорожных покрытий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Асфальтовые смеси для дорожных покрытий представляют собой битумы, растворенные в довольно тяжелых растворителях, количество которых может меняться в зависимости от требуемой вязкости.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Торговые описания этих продуктов отличаются в зависимости от типа используемых растворителей. Смеси, содержащие растворители, полученные из нефти, называются "разжиженными битумами". Смеси, содержащие растворители иного происхождения, называются "офлюсованными битумами".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Битумные смеси для дорожных покрытий подобны продуктам на основе битума, содержащего тяжелые растворители, количество которых меняется в зависимости от требуемой вязкости.".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