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a69b" w14:textId="865a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2019 года № 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Кыргызской Республики Кадыркулова Мукая Асановича.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