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d02a" w14:textId="e2ed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декабря 2019 года № 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Республику Беларусь государством, председательствующим в 2020 году в Высшем Евразийском экономическом совете, Евразийском межправительственном совете и Совете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2020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