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26b" w14:textId="8c85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29 мая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1 октября 2019 г. в городе Ереване, Республика Армения.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