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c064" w14:textId="6a9c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20 декабря 2019 года № 13.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 96: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мае 2020 г. в городе Минске, Республика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