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7c5a" w14:textId="4d37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2019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подпункта "в"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2019 г. № 41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2013 г. № 91 "Об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"О безопасности низковольтного оборудования" (ТР ТС 004/2011)":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 оценке соответствия" дополнить словами "(сведений о документе об оценке соответствия)";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перечне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низковольтного оборудования" (ТР ТС 004/2011)", утвержденном указанным Решением: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после слов "об оценке соответствия" дополнить словами "(сведений о документе об оценке соответствия)"; 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 изложить в следующей редакции: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63"/>
        <w:gridCol w:w="7776"/>
        <w:gridCol w:w="8"/>
        <w:gridCol w:w="8"/>
        <w:gridCol w:w="172"/>
        <w:gridCol w:w="173"/>
      </w:tblGrid>
      <w:tr>
        <w:trPr>
          <w:trHeight w:val="30" w:hRule="atLeast"/>
        </w:trPr>
        <w:tc>
          <w:tcPr>
            <w:tcW w:w="4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"14) для аквариумов и садовых водоемов:</w:t>
            </w:r>
          </w:p>
        </w:tc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 (лампы)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9405 40 100 8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9405 40 950 9";</w:t>
            </w:r>
          </w:p>
          <w:bookmarkEnd w:id="10"/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16 изложить в следующей редакции:</w:t>
            </w:r>
          </w:p>
        </w:tc>
      </w:tr>
      <w:tr>
        <w:trPr>
          <w:trHeight w:val="30" w:hRule="atLeast"/>
        </w:trPr>
        <w:tc>
          <w:tcPr>
            <w:tcW w:w="4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"16) оборудование световое и источники света:</w:t>
            </w:r>
          </w:p>
        </w:tc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(накаливания общего назначения, компактные люминесцентные, светодиодные)</w:t>
            </w:r>
          </w:p>
        </w:tc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8539 21 980 0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8539 29 980 0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общего назначения</w:t>
            </w:r>
          </w:p>
        </w:tc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9405 10 400 4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9405 10 400 5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9405 10 400 6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9405 10 400 7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9405 10 500 2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9405 10 500 8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9405 10 910 9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9405 10 980 3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9405 10 980 7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9405 20 110 9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9405 20 400 2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9405 20 400 3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9405 20 400 5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9405 20 400 6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9405 20 500 2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9405 20 500 8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9405 20 910 9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9405 20 990 2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9405 20 990 8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9405 40 100 8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9405 40 310 9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9405 40 350 9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9405 40 990 9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светильники, углубляемые в грунт</w:t>
            </w:r>
          </w:p>
        </w:tc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9405 40 100 8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9405 40 350 9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9405 40 990 9</w:t>
            </w:r>
          </w:p>
          <w:bookmarkEnd w:id="13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</w:t>
            </w:r>
          </w:p>
        </w:tc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9405 40 100 8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гирлянды световые бытовые, в том числе елочные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9405 30 000 1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9405 30 000 9".</w:t>
            </w:r>
          </w:p>
          <w:bookmarkEnd w:id="1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2014 г. № 2 "Об утверждении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"Электромагнитная совместимость технических средств" (ТР ТС 020/2011)": 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 оценке соответствия" дополнить словами "(сведений о документе об оценке соответствия)"; </w:t>
      </w:r>
    </w:p>
    <w:bookmarkEnd w:id="17"/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"Электромагнитная совместимость технических средств" (ТР ТС 020/2011)", утвержденном указанным Решением:  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после слов "об оценке соответствия" дополнить словами "(сведений о документе об оценке соответствия)"; 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 изложить в следующей редакции: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57"/>
        <w:gridCol w:w="8363"/>
        <w:gridCol w:w="9"/>
        <w:gridCol w:w="185"/>
        <w:gridCol w:w="186"/>
      </w:tblGrid>
      <w:tr>
        <w:trPr>
          <w:trHeight w:val="30" w:hRule="atLeast"/>
        </w:trPr>
        <w:tc>
          <w:tcPr>
            <w:tcW w:w="3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"15) оборудование световое:</w:t>
            </w:r>
          </w:p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электрические компактные люминесцентные, светодиодные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общего назначения</w:t>
            </w:r>
          </w:p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9405 10 210 9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9405 10 400 4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9405 10 400 5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9405 10 400 6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9405 10 400 7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9405 10 500 2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9405 10 500 8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9405 10 910 9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9405 10 980 3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9405 10 980 7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9405 20 110 9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9405 20 400 2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9405 20 400 3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9405 20 400 5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9405 20 400 6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9405 20 500 2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9405 20 500 8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9405 20 910 9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9405 20 990 2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9405 20 990 8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9405 40 310 9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9405 40 350 9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9405 40 990 9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 для аквариумов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9405 40 100 8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9405 40 990 9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углубляемые в грунт</w:t>
            </w:r>
          </w:p>
          <w:bookmarkEnd w:id="27"/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9405 40 100 8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9405 40 350 9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9405 40 390 8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9405 40 990 9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прожекторы</w:t>
            </w:r>
          </w:p>
        </w:tc>
        <w:tc>
          <w:tcPr>
            <w:tcW w:w="8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9405 40 100 8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гирлянды световые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бытовые, в том числе елочные</w:t>
            </w:r>
          </w:p>
          <w:bookmarkEnd w:id="3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9405 30 000 1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9405 30 000 9".</w:t>
            </w:r>
          </w:p>
          <w:bookmarkEnd w:id="31"/>
        </w:tc>
        <w:tc>
          <w:tcPr>
            <w:tcW w:w="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