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5b88" w14:textId="dc35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2 апреля 2019 года № 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решила:</w:t>
      </w:r>
    </w:p>
    <w:bookmarkEnd w:id="0"/>
    <w:bookmarkStart w:name="z5" w:id="1"/>
    <w:p>
      <w:pPr>
        <w:spacing w:after="0"/>
        <w:ind w:left="0"/>
        <w:jc w:val="both"/>
      </w:pPr>
      <w:r>
        <w:rPr>
          <w:rFonts w:ascii="Times New Roman"/>
          <w:b w:val="false"/>
          <w:i w:val="false"/>
          <w:color w:val="000000"/>
          <w:sz w:val="28"/>
        </w:rPr>
        <w:t xml:space="preserve">
      1. Внести в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 утвержденные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28 ноября 2018 г. № 194,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1 июля 2019 г.     </w:t>
      </w:r>
    </w:p>
    <w:bookmarkEnd w:id="2"/>
    <w:bookmarkStart w:name="z7" w:id="3"/>
    <w:p>
      <w:pPr>
        <w:spacing w:after="0"/>
        <w:ind w:left="0"/>
        <w:jc w:val="both"/>
      </w:pPr>
      <w:r>
        <w:rPr>
          <w:rFonts w:ascii="Times New Roman"/>
          <w:b w:val="false"/>
          <w:i w:val="false"/>
          <w:color w:val="000000"/>
          <w:sz w:val="28"/>
        </w:rPr>
        <w:t xml:space="preserve">
      При этом применение настоящего Решения Республикой Беларусь начинается с 1 октября 2019 г.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 апреля 2019 г. № 46  </w:t>
            </w:r>
          </w:p>
        </w:tc>
      </w:tr>
    </w:tbl>
    <w:bookmarkStart w:name="z10"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структуру и формат предварительной информации о товарах, предполагаемых к ввозу на таможенную территорию Евразийского экономического союза автомобильным транспортом     </w:t>
      </w:r>
    </w:p>
    <w:bookmarkEnd w:id="4"/>
    <w:bookmarkStart w:name="z11" w:id="5"/>
    <w:p>
      <w:pPr>
        <w:spacing w:after="0"/>
        <w:ind w:left="0"/>
        <w:jc w:val="both"/>
      </w:pPr>
      <w:r>
        <w:rPr>
          <w:rFonts w:ascii="Times New Roman"/>
          <w:b w:val="false"/>
          <w:i w:val="false"/>
          <w:color w:val="000000"/>
          <w:sz w:val="28"/>
        </w:rPr>
        <w:t xml:space="preserve">
      1. Подпункт </w:t>
      </w:r>
      <w:r>
        <w:rPr>
          <w:rFonts w:ascii="Times New Roman"/>
          <w:b w:val="false"/>
          <w:i w:val="false"/>
          <w:color w:val="000000"/>
          <w:sz w:val="28"/>
        </w:rPr>
        <w:t>"д"</w:t>
      </w:r>
      <w:r>
        <w:rPr>
          <w:rFonts w:ascii="Times New Roman"/>
          <w:b w:val="false"/>
          <w:i w:val="false"/>
          <w:color w:val="000000"/>
          <w:sz w:val="28"/>
        </w:rPr>
        <w:t xml:space="preserve"> пункта 5 изложить в следующей редакции:   </w:t>
      </w:r>
    </w:p>
    <w:bookmarkEnd w:id="5"/>
    <w:bookmarkStart w:name="z12" w:id="6"/>
    <w:p>
      <w:pPr>
        <w:spacing w:after="0"/>
        <w:ind w:left="0"/>
        <w:jc w:val="both"/>
      </w:pPr>
      <w:r>
        <w:rPr>
          <w:rFonts w:ascii="Times New Roman"/>
          <w:b w:val="false"/>
          <w:i w:val="false"/>
          <w:color w:val="000000"/>
          <w:sz w:val="28"/>
        </w:rPr>
        <w:t xml:space="preserve">
      "д) описания формирования реквизитов структуры предварительной информации о товарах, ввозимых автомобильным транспортом.".  </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bookmarkEnd w:id="7"/>
    <w:bookmarkStart w:name="z14" w:id="8"/>
    <w:p>
      <w:pPr>
        <w:spacing w:after="0"/>
        <w:ind w:left="0"/>
        <w:jc w:val="both"/>
      </w:pPr>
      <w:r>
        <w:rPr>
          <w:rFonts w:ascii="Times New Roman"/>
          <w:b w:val="false"/>
          <w:i w:val="false"/>
          <w:color w:val="000000"/>
          <w:sz w:val="28"/>
        </w:rPr>
        <w:t xml:space="preserve">
      "12. Описание формирования реквизитов структуры предварительной информации о товарах, ввозимых автомобильным транспортом, приводится в таблице 10.  </w:t>
      </w:r>
    </w:p>
    <w:bookmarkEnd w:id="8"/>
    <w:bookmarkStart w:name="z15" w:id="9"/>
    <w:p>
      <w:pPr>
        <w:spacing w:after="0"/>
        <w:ind w:left="0"/>
        <w:jc w:val="both"/>
      </w:pPr>
      <w:r>
        <w:rPr>
          <w:rFonts w:ascii="Times New Roman"/>
          <w:b w:val="false"/>
          <w:i w:val="false"/>
          <w:color w:val="000000"/>
          <w:sz w:val="28"/>
        </w:rPr>
        <w:t xml:space="preserve">
      В таблице формируются следующие поля (графы):  </w:t>
      </w:r>
    </w:p>
    <w:bookmarkEnd w:id="9"/>
    <w:bookmarkStart w:name="z16" w:id="10"/>
    <w:p>
      <w:pPr>
        <w:spacing w:after="0"/>
        <w:ind w:left="0"/>
        <w:jc w:val="both"/>
      </w:pPr>
      <w:r>
        <w:rPr>
          <w:rFonts w:ascii="Times New Roman"/>
          <w:b w:val="false"/>
          <w:i w:val="false"/>
          <w:color w:val="000000"/>
          <w:sz w:val="28"/>
        </w:rPr>
        <w:t xml:space="preserve">
      "имя реквизита" – устоявшееся или официальное словесное обозначение реквизита с указанием иерархического номера реквизита; </w:t>
      </w:r>
    </w:p>
    <w:bookmarkEnd w:id="10"/>
    <w:bookmarkStart w:name="z17" w:id="11"/>
    <w:p>
      <w:pPr>
        <w:spacing w:after="0"/>
        <w:ind w:left="0"/>
        <w:jc w:val="both"/>
      </w:pPr>
      <w:r>
        <w:rPr>
          <w:rFonts w:ascii="Times New Roman"/>
          <w:b w:val="false"/>
          <w:i w:val="false"/>
          <w:color w:val="000000"/>
          <w:sz w:val="28"/>
        </w:rPr>
        <w:t xml:space="preserve">
      "пункт (пункты) Порядка" – пункт (пункты) Порядка представления предварительной информации о товарах, предполагаемых к ввозу на таможенную территорию Евразийского экономического союза автомобильным транспортом,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апреля 2018 г. № 56, соответствующий (соответствующие) реквизиту структуры электронного вида документа;</w:t>
      </w:r>
    </w:p>
    <w:bookmarkEnd w:id="11"/>
    <w:bookmarkStart w:name="z18" w:id="12"/>
    <w:p>
      <w:pPr>
        <w:spacing w:after="0"/>
        <w:ind w:left="0"/>
        <w:jc w:val="both"/>
      </w:pPr>
      <w:r>
        <w:rPr>
          <w:rFonts w:ascii="Times New Roman"/>
          <w:b w:val="false"/>
          <w:i w:val="false"/>
          <w:color w:val="000000"/>
          <w:sz w:val="28"/>
        </w:rPr>
        <w:t xml:space="preserve">
      "мн." – множественность реквизитов (обязательность (опциональность) и количество возможных повторений реквизита). Для указания множественности реквизитов используются обозначения в соответствии с обозначениями, указанными в </w:t>
      </w:r>
      <w:r>
        <w:rPr>
          <w:rFonts w:ascii="Times New Roman"/>
          <w:b w:val="false"/>
          <w:i w:val="false"/>
          <w:color w:val="000000"/>
          <w:sz w:val="28"/>
        </w:rPr>
        <w:t>пункте 8</w:t>
      </w:r>
      <w:r>
        <w:rPr>
          <w:rFonts w:ascii="Times New Roman"/>
          <w:b w:val="false"/>
          <w:i w:val="false"/>
          <w:color w:val="000000"/>
          <w:sz w:val="28"/>
        </w:rPr>
        <w:t xml:space="preserve"> настоящего документа;</w:t>
      </w:r>
    </w:p>
    <w:bookmarkEnd w:id="12"/>
    <w:bookmarkStart w:name="z19" w:id="13"/>
    <w:p>
      <w:pPr>
        <w:spacing w:after="0"/>
        <w:ind w:left="0"/>
        <w:jc w:val="both"/>
      </w:pPr>
      <w:r>
        <w:rPr>
          <w:rFonts w:ascii="Times New Roman"/>
          <w:b w:val="false"/>
          <w:i w:val="false"/>
          <w:color w:val="000000"/>
          <w:sz w:val="28"/>
        </w:rPr>
        <w:t>
      "код правила" – кодовое обозначение правила;</w:t>
      </w:r>
    </w:p>
    <w:bookmarkEnd w:id="13"/>
    <w:bookmarkStart w:name="z20" w:id="14"/>
    <w:p>
      <w:pPr>
        <w:spacing w:after="0"/>
        <w:ind w:left="0"/>
        <w:jc w:val="both"/>
      </w:pPr>
      <w:r>
        <w:rPr>
          <w:rFonts w:ascii="Times New Roman"/>
          <w:b w:val="false"/>
          <w:i w:val="false"/>
          <w:color w:val="000000"/>
          <w:sz w:val="28"/>
        </w:rPr>
        <w:t xml:space="preserve">
      "вид правила" – код области применения правила. Допустимы следующие значения: </w:t>
      </w:r>
    </w:p>
    <w:bookmarkEnd w:id="14"/>
    <w:bookmarkStart w:name="z21" w:id="15"/>
    <w:p>
      <w:pPr>
        <w:spacing w:after="0"/>
        <w:ind w:left="0"/>
        <w:jc w:val="both"/>
      </w:pPr>
      <w:r>
        <w:rPr>
          <w:rFonts w:ascii="Times New Roman"/>
          <w:b w:val="false"/>
          <w:i w:val="false"/>
          <w:color w:val="000000"/>
          <w:sz w:val="28"/>
        </w:rPr>
        <w:t xml:space="preserve">
      1 – правило установлено актом органа Евразийского экономического союза, обязательно к применению во всех государствах-членах; </w:t>
      </w:r>
    </w:p>
    <w:bookmarkEnd w:id="15"/>
    <w:bookmarkStart w:name="z22" w:id="16"/>
    <w:p>
      <w:pPr>
        <w:spacing w:after="0"/>
        <w:ind w:left="0"/>
        <w:jc w:val="both"/>
      </w:pPr>
      <w:r>
        <w:rPr>
          <w:rFonts w:ascii="Times New Roman"/>
          <w:b w:val="false"/>
          <w:i w:val="false"/>
          <w:color w:val="000000"/>
          <w:sz w:val="28"/>
        </w:rPr>
        <w:t xml:space="preserve">
      2 – правило установлено актом органа Евразийского экономического союза, применяется в отдельном государстве-члене; </w:t>
      </w:r>
    </w:p>
    <w:bookmarkEnd w:id="16"/>
    <w:bookmarkStart w:name="z23" w:id="17"/>
    <w:p>
      <w:pPr>
        <w:spacing w:after="0"/>
        <w:ind w:left="0"/>
        <w:jc w:val="both"/>
      </w:pPr>
      <w:r>
        <w:rPr>
          <w:rFonts w:ascii="Times New Roman"/>
          <w:b w:val="false"/>
          <w:i w:val="false"/>
          <w:color w:val="000000"/>
          <w:sz w:val="28"/>
        </w:rPr>
        <w:t>
      3 – правило установлено законодательством государства-члена, применяется в отдельном государстве-члене;</w:t>
      </w:r>
    </w:p>
    <w:bookmarkEnd w:id="17"/>
    <w:bookmarkStart w:name="z24" w:id="18"/>
    <w:p>
      <w:pPr>
        <w:spacing w:after="0"/>
        <w:ind w:left="0"/>
        <w:jc w:val="both"/>
      </w:pPr>
      <w:r>
        <w:rPr>
          <w:rFonts w:ascii="Times New Roman"/>
          <w:b w:val="false"/>
          <w:i w:val="false"/>
          <w:color w:val="000000"/>
          <w:sz w:val="28"/>
        </w:rPr>
        <w:t>
      "код государства-члена" – 2-значный буквенный код государства-члена, в котором применяется правило (для правил, которые применяются в отдельных государствах-членах);</w:t>
      </w:r>
    </w:p>
    <w:bookmarkEnd w:id="18"/>
    <w:bookmarkStart w:name="z25" w:id="19"/>
    <w:p>
      <w:pPr>
        <w:spacing w:after="0"/>
        <w:ind w:left="0"/>
        <w:jc w:val="both"/>
      </w:pPr>
      <w:r>
        <w:rPr>
          <w:rFonts w:ascii="Times New Roman"/>
          <w:b w:val="false"/>
          <w:i w:val="false"/>
          <w:color w:val="000000"/>
          <w:sz w:val="28"/>
        </w:rPr>
        <w:t>
      "описание правила" – описание правила формирования реквизита.".</w:t>
      </w:r>
    </w:p>
    <w:bookmarkEnd w:id="19"/>
    <w:bookmarkStart w:name="z26"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20"/>
    <w:bookmarkStart w:name="z27" w:id="21"/>
    <w:p>
      <w:pPr>
        <w:spacing w:after="0"/>
        <w:ind w:left="0"/>
        <w:jc w:val="both"/>
      </w:pPr>
      <w:r>
        <w:rPr>
          <w:rFonts w:ascii="Times New Roman"/>
          <w:b w:val="false"/>
          <w:i w:val="false"/>
          <w:color w:val="000000"/>
          <w:sz w:val="28"/>
        </w:rPr>
        <w:t>
       "Таблица 10</w:t>
      </w:r>
    </w:p>
    <w:bookmarkEnd w:id="21"/>
    <w:bookmarkStart w:name="z28" w:id="22"/>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автомобильным транспортом  </w:t>
      </w:r>
    </w:p>
    <w:bookmarkEnd w:id="22"/>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gridCol w:w="61"/>
        <w:gridCol w:w="66"/>
        <w:gridCol w:w="4836"/>
        <w:gridCol w:w="374"/>
        <w:gridCol w:w="337"/>
        <w:gridCol w:w="503"/>
        <w:gridCol w:w="1234"/>
        <w:gridCol w:w="1481"/>
        <w:gridCol w:w="6"/>
        <w:gridCol w:w="241"/>
        <w:gridCol w:w="1"/>
        <w:gridCol w:w="981"/>
        <w:gridCol w:w="8847"/>
        <w:gridCol w:w="1"/>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 (csdo:‌EDoc‌Code)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2. Идентификатор электронного документа (сведений) (csdo:‌EDoc‌Id)</w:t>
            </w:r>
          </w:p>
          <w:bookmarkEnd w:id="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"Идентификатор исходного электронного документа (сведений)"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r>
              <w:br/>
            </w:r>
            <w:r>
              <w:rPr>
                <w:rFonts w:ascii="Times New Roman"/>
                <w:b w:val="false"/>
                <w:i w:val="false"/>
                <w:color w:val="000000"/>
                <w:sz w:val="20"/>
              </w:rPr>
              <w:t xml:space="preserve">
ОО – в остальных случаях </w:t>
            </w:r>
          </w:p>
          <w:bookmarkEnd w:id="27"/>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2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заполнен, то реквизит "Регистрационный номер предварительной информации (cacdo:‌Preliminary‌Information‌Id‌Details)"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3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значение кода цели предоставления предварительной информации в соответствии с классификатором целей представления предварительной информации</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значения: "01", "02", "03", "05", "06", "11", "12", "13", "14",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"02", "03",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r>
              <w:br/>
            </w:r>
            <w:r>
              <w:rPr>
                <w:rFonts w:ascii="Times New Roman"/>
                <w:b w:val="false"/>
                <w:i w:val="false"/>
                <w:color w:val="000000"/>
                <w:sz w:val="20"/>
              </w:rPr>
              <w:t>
(cacdo:‌PIATEntry‌Check‌Point‌Details)</w:t>
            </w:r>
          </w:p>
          <w:bookmarkEnd w:id="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5 р)</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"12", "13", то реквизит "Место прибытия на таможенную территорию Евразийского экономического союза (cacdo:‌PIATEntry‌Check‌Point‌Details)" должен быть заполнен, иначе реквизит "Место прибытия на таможенную территорию Евразийского экономического союза (cacdo:‌PIATEntry‌Check‌Point‌Details)"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9.1. Код таможенного органа</w:t>
            </w:r>
            <w:r>
              <w:br/>
            </w:r>
            <w:r>
              <w:rPr>
                <w:rFonts w:ascii="Times New Roman"/>
                <w:b w:val="false"/>
                <w:i w:val="false"/>
                <w:color w:val="000000"/>
                <w:sz w:val="20"/>
              </w:rPr>
              <w:t>
(csdo:‌Customs‌Office‌Code)</w:t>
            </w:r>
          </w:p>
          <w:bookmarkEnd w:id="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r>
              <w:br/>
            </w:r>
            <w:r>
              <w:rPr>
                <w:rFonts w:ascii="Times New Roman"/>
                <w:b w:val="false"/>
                <w:i w:val="false"/>
                <w:color w:val="000000"/>
                <w:sz w:val="20"/>
              </w:rPr>
              <w:t>7 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таможенного органа (csdo:‌Customs‌Office‌Code)"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9.2. Код пункта пропуска</w:t>
            </w:r>
            <w:r>
              <w:br/>
            </w:r>
            <w:r>
              <w:rPr>
                <w:rFonts w:ascii="Times New Roman"/>
                <w:b w:val="false"/>
                <w:i w:val="false"/>
                <w:color w:val="000000"/>
                <w:sz w:val="20"/>
              </w:rPr>
              <w:t>
(csdo:‌Border‌Checkpoint‌Code)</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5 р)</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9.3. Наименование пункта пропуска</w:t>
            </w:r>
            <w:r>
              <w:br/>
            </w:r>
            <w:r>
              <w:rPr>
                <w:rFonts w:ascii="Times New Roman"/>
                <w:b w:val="false"/>
                <w:i w:val="false"/>
                <w:color w:val="000000"/>
                <w:sz w:val="20"/>
              </w:rPr>
              <w:t>
(csdo:‌Border‌Checkpoint‌Name)</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5 р)</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7 ж</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10. Лицо, представившее предварительную информацию</w:t>
            </w:r>
            <w:r>
              <w:br/>
            </w:r>
            <w:r>
              <w:rPr>
                <w:rFonts w:ascii="Times New Roman"/>
                <w:b w:val="false"/>
                <w:i w:val="false"/>
                <w:color w:val="000000"/>
                <w:sz w:val="20"/>
              </w:rPr>
              <w:t>
(cacdo:‌PIDeclarant‌Details)</w:t>
            </w:r>
          </w:p>
          <w:bookmarkEnd w:id="4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5 б)</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6 ж)</w:t>
            </w:r>
          </w:p>
          <w:bookmarkEnd w:id="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r>
              <w:br/>
            </w:r>
            <w:r>
              <w:rPr>
                <w:rFonts w:ascii="Times New Roman"/>
                <w:b w:val="false"/>
                <w:i w:val="false"/>
                <w:color w:val="000000"/>
                <w:sz w:val="20"/>
              </w:rPr>
              <w:t xml:space="preserve">
(casdo:‌Equal‌Indicator)". Иные реквизиты в составе реквизита "Лицо, представившее предварительную информацию (cacdo:‌PIDeclarant‌Details)" не должны быть заполнены </w:t>
            </w:r>
          </w:p>
          <w:bookmarkEnd w:id="48"/>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9"/>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bookmarkEnd w:id="49"/>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bookmarkEnd w:id="5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1"/>
          <w:p>
            <w:pPr>
              <w:spacing w:after="20"/>
              <w:ind w:left="20"/>
              <w:jc w:val="both"/>
            </w:pPr>
            <w:r>
              <w:rPr>
                <w:rFonts w:ascii="Times New Roman"/>
                <w:b w:val="false"/>
                <w:i w:val="false"/>
                <w:color w:val="000000"/>
                <w:sz w:val="20"/>
              </w:rPr>
              <w:t>
10.1. Наименование субъекта</w:t>
            </w:r>
            <w:r>
              <w:br/>
            </w:r>
            <w:r>
              <w:rPr>
                <w:rFonts w:ascii="Times New Roman"/>
                <w:b w:val="false"/>
                <w:i w:val="false"/>
                <w:color w:val="000000"/>
                <w:sz w:val="20"/>
              </w:rPr>
              <w:t>
(csdo:‌Subject‌Name)</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10.2. Краткое наименование субъекта</w:t>
            </w:r>
            <w:r>
              <w:br/>
            </w:r>
            <w:r>
              <w:rPr>
                <w:rFonts w:ascii="Times New Roman"/>
                <w:b w:val="false"/>
                <w:i w:val="false"/>
                <w:color w:val="000000"/>
                <w:sz w:val="20"/>
              </w:rPr>
              <w:t>
(csdo:‌Subject‌Brief‌Name)</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10.3. Уникальный идентификационный таможенный номер</w:t>
            </w:r>
            <w:r>
              <w:br/>
            </w:r>
            <w:r>
              <w:rPr>
                <w:rFonts w:ascii="Times New Roman"/>
                <w:b w:val="false"/>
                <w:i w:val="false"/>
                <w:color w:val="000000"/>
                <w:sz w:val="20"/>
              </w:rPr>
              <w:t>
(casdo:‌CAUnique‌Customs‌Number‌Id)</w:t>
            </w:r>
          </w:p>
          <w:bookmarkEnd w:id="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7"/>
          <w:p>
            <w:pPr>
              <w:spacing w:after="20"/>
              <w:ind w:left="20"/>
              <w:jc w:val="both"/>
            </w:pPr>
            <w:r>
              <w:rPr>
                <w:rFonts w:ascii="Times New Roman"/>
                <w:b w:val="false"/>
                <w:i w:val="false"/>
                <w:color w:val="000000"/>
                <w:sz w:val="20"/>
              </w:rPr>
              <w:t>
10.4. Идентификатор налогоплательщика</w:t>
            </w:r>
            <w:r>
              <w:br/>
            </w:r>
            <w:r>
              <w:rPr>
                <w:rFonts w:ascii="Times New Roman"/>
                <w:b w:val="false"/>
                <w:i w:val="false"/>
                <w:color w:val="000000"/>
                <w:sz w:val="20"/>
              </w:rPr>
              <w:t>
(csdo:‌Taxpayer‌Id)</w:t>
            </w:r>
          </w:p>
          <w:bookmarkEnd w:id="5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10.5. Код причины постановки на учет</w:t>
            </w:r>
            <w:r>
              <w:br/>
            </w:r>
            <w:r>
              <w:rPr>
                <w:rFonts w:ascii="Times New Roman"/>
                <w:b w:val="false"/>
                <w:i w:val="false"/>
                <w:color w:val="000000"/>
                <w:sz w:val="20"/>
              </w:rPr>
              <w:t>
(csdo:‌Tax‌Registration‌Reason‌Code)</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10.6. Идентификатор физического лица</w:t>
            </w:r>
            <w:r>
              <w:br/>
            </w:r>
            <w:r>
              <w:rPr>
                <w:rFonts w:ascii="Times New Roman"/>
                <w:b w:val="false"/>
                <w:i w:val="false"/>
                <w:color w:val="000000"/>
                <w:sz w:val="20"/>
              </w:rPr>
              <w:t>
(casdo:‌Person‌Id)</w:t>
            </w:r>
          </w:p>
          <w:bookmarkEnd w:id="5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0"/>
          <w:p>
            <w:pPr>
              <w:spacing w:after="20"/>
              <w:ind w:left="20"/>
              <w:jc w:val="both"/>
            </w:pPr>
            <w:r>
              <w:rPr>
                <w:rFonts w:ascii="Times New Roman"/>
                <w:b w:val="false"/>
                <w:i w:val="false"/>
                <w:color w:val="000000"/>
                <w:sz w:val="20"/>
              </w:rPr>
              <w:t>
10.7. Адрес</w:t>
            </w:r>
            <w:r>
              <w:br/>
            </w:r>
            <w:r>
              <w:rPr>
                <w:rFonts w:ascii="Times New Roman"/>
                <w:b w:val="false"/>
                <w:i w:val="false"/>
                <w:color w:val="000000"/>
                <w:sz w:val="20"/>
              </w:rPr>
              <w:t>
(ccdo:‌Subject‌Address‌Details)</w:t>
            </w:r>
          </w:p>
          <w:bookmarkEnd w:id="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то реквизит "Адрес (ccdo:‌Subject‌Address‌Details)" должен быть заполнен</w:t>
            </w:r>
          </w:p>
          <w:bookmarkEnd w:id="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10.7.1. Код вида адреса</w:t>
            </w:r>
            <w:r>
              <w:br/>
            </w:r>
            <w:r>
              <w:rPr>
                <w:rFonts w:ascii="Times New Roman"/>
                <w:b w:val="false"/>
                <w:i w:val="false"/>
                <w:color w:val="000000"/>
                <w:sz w:val="20"/>
              </w:rPr>
              <w:t>
(csdo:‌Address‌Kind‌Code)</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10.7.2. Код страны</w:t>
            </w:r>
            <w:r>
              <w:br/>
            </w:r>
            <w:r>
              <w:rPr>
                <w:rFonts w:ascii="Times New Roman"/>
                <w:b w:val="false"/>
                <w:i w:val="false"/>
                <w:color w:val="000000"/>
                <w:sz w:val="20"/>
              </w:rPr>
              <w:t>
(csdo:‌Unified‌Country‌Code)</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6"/>
          <w:p>
            <w:pPr>
              <w:spacing w:after="20"/>
              <w:ind w:left="20"/>
              <w:jc w:val="both"/>
            </w:pPr>
            <w:r>
              <w:rPr>
                <w:rFonts w:ascii="Times New Roman"/>
                <w:b w:val="false"/>
                <w:i w:val="false"/>
                <w:color w:val="000000"/>
                <w:sz w:val="20"/>
              </w:rPr>
              <w:t>
10.7.3. Код территории</w:t>
            </w:r>
            <w:r>
              <w:br/>
            </w:r>
            <w:r>
              <w:rPr>
                <w:rFonts w:ascii="Times New Roman"/>
                <w:b w:val="false"/>
                <w:i w:val="false"/>
                <w:color w:val="000000"/>
                <w:sz w:val="20"/>
              </w:rPr>
              <w:t>
(csdo:‌Territory‌Code)</w:t>
            </w:r>
          </w:p>
          <w:bookmarkEnd w:id="6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8"/>
          <w:p>
            <w:pPr>
              <w:spacing w:after="20"/>
              <w:ind w:left="20"/>
              <w:jc w:val="both"/>
            </w:pPr>
            <w:r>
              <w:rPr>
                <w:rFonts w:ascii="Times New Roman"/>
                <w:b w:val="false"/>
                <w:i w:val="false"/>
                <w:color w:val="000000"/>
                <w:sz w:val="20"/>
              </w:rPr>
              <w:t>
10.7.4. Регион</w:t>
            </w:r>
            <w:r>
              <w:br/>
            </w:r>
            <w:r>
              <w:rPr>
                <w:rFonts w:ascii="Times New Roman"/>
                <w:b w:val="false"/>
                <w:i w:val="false"/>
                <w:color w:val="000000"/>
                <w:sz w:val="20"/>
              </w:rPr>
              <w:t>
(csdo:‌Region‌Name)</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10.7.5. Район</w:t>
            </w:r>
            <w:r>
              <w:br/>
            </w:r>
            <w:r>
              <w:rPr>
                <w:rFonts w:ascii="Times New Roman"/>
                <w:b w:val="false"/>
                <w:i w:val="false"/>
                <w:color w:val="000000"/>
                <w:sz w:val="20"/>
              </w:rPr>
              <w:t>
(csdo:‌District‌Name)</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10.7.6. Город</w:t>
            </w:r>
            <w:r>
              <w:br/>
            </w:r>
            <w:r>
              <w:rPr>
                <w:rFonts w:ascii="Times New Roman"/>
                <w:b w:val="false"/>
                <w:i w:val="false"/>
                <w:color w:val="000000"/>
                <w:sz w:val="20"/>
              </w:rPr>
              <w:t>
(csdo:‌City‌Name)</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10.7.7. Населенный пункт</w:t>
            </w:r>
            <w:r>
              <w:br/>
            </w:r>
            <w:r>
              <w:rPr>
                <w:rFonts w:ascii="Times New Roman"/>
                <w:b w:val="false"/>
                <w:i w:val="false"/>
                <w:color w:val="000000"/>
                <w:sz w:val="20"/>
              </w:rPr>
              <w:t>
(csdo:‌Settlement‌Name)</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10.7.8. Улица</w:t>
            </w:r>
            <w:r>
              <w:br/>
            </w:r>
            <w:r>
              <w:rPr>
                <w:rFonts w:ascii="Times New Roman"/>
                <w:b w:val="false"/>
                <w:i w:val="false"/>
                <w:color w:val="000000"/>
                <w:sz w:val="20"/>
              </w:rPr>
              <w:t>
(csdo:‌Street‌Name)</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10.7.9. Номер дома</w:t>
            </w:r>
            <w:r>
              <w:br/>
            </w:r>
            <w:r>
              <w:rPr>
                <w:rFonts w:ascii="Times New Roman"/>
                <w:b w:val="false"/>
                <w:i w:val="false"/>
                <w:color w:val="000000"/>
                <w:sz w:val="20"/>
              </w:rPr>
              <w:t>
(csdo:‌Building‌Number‌Id)</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10.7.10. Номер помещения</w:t>
            </w:r>
            <w:r>
              <w:br/>
            </w:r>
            <w:r>
              <w:rPr>
                <w:rFonts w:ascii="Times New Roman"/>
                <w:b w:val="false"/>
                <w:i w:val="false"/>
                <w:color w:val="000000"/>
                <w:sz w:val="20"/>
              </w:rPr>
              <w:t>
(csdo:‌Room‌Number‌Id)</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10.7.11. Почтовый индекс</w:t>
            </w:r>
            <w:r>
              <w:br/>
            </w:r>
            <w:r>
              <w:rPr>
                <w:rFonts w:ascii="Times New Roman"/>
                <w:b w:val="false"/>
                <w:i w:val="false"/>
                <w:color w:val="000000"/>
                <w:sz w:val="20"/>
              </w:rPr>
              <w:t>
(csdo:‌Post‌Code)</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10.7.12. Номер абонентского ящика</w:t>
            </w:r>
            <w:r>
              <w:br/>
            </w:r>
            <w:r>
              <w:rPr>
                <w:rFonts w:ascii="Times New Roman"/>
                <w:b w:val="false"/>
                <w:i w:val="false"/>
                <w:color w:val="000000"/>
                <w:sz w:val="20"/>
              </w:rPr>
              <w:t>
(csdo:‌Post‌Office‌Box‌Id)</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10.8. Документ, подтверждающий включение лица в реестр</w:t>
            </w:r>
            <w:r>
              <w:br/>
            </w:r>
            <w:r>
              <w:rPr>
                <w:rFonts w:ascii="Times New Roman"/>
                <w:b w:val="false"/>
                <w:i w:val="false"/>
                <w:color w:val="000000"/>
                <w:sz w:val="20"/>
              </w:rPr>
              <w:t>
(cacdo:‌Register‌Document‌Id‌Details)</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5 б)</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bookmarkEnd w:id="7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10.8.1. Код страны</w:t>
            </w:r>
            <w:r>
              <w:br/>
            </w:r>
            <w:r>
              <w:rPr>
                <w:rFonts w:ascii="Times New Roman"/>
                <w:b w:val="false"/>
                <w:i w:val="false"/>
                <w:color w:val="000000"/>
                <w:sz w:val="20"/>
              </w:rPr>
              <w:t>
(csdo:‌Unified‌Country‌Code)</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10.8.2. Регистрационный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r>
              <w:br/>
            </w:r>
            <w:r>
              <w:rPr>
                <w:rFonts w:ascii="Times New Roman"/>
                <w:b w:val="false"/>
                <w:i w:val="false"/>
                <w:color w:val="000000"/>
                <w:sz w:val="20"/>
              </w:rPr>
              <w:t>
добавления)</w:t>
            </w:r>
          </w:p>
          <w:bookmarkEnd w:id="8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10.8.3. Код признака перерегистрации документа</w:t>
            </w:r>
            <w:r>
              <w:br/>
            </w:r>
            <w:r>
              <w:rPr>
                <w:rFonts w:ascii="Times New Roman"/>
                <w:b w:val="false"/>
                <w:i w:val="false"/>
                <w:color w:val="000000"/>
                <w:sz w:val="20"/>
              </w:rPr>
              <w:t>
(casdo:‌Reregistration‌Code)</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10.8.4. Код типа свидетельства</w:t>
            </w:r>
            <w:r>
              <w:br/>
            </w:r>
            <w:r>
              <w:rPr>
                <w:rFonts w:ascii="Times New Roman"/>
                <w:b w:val="false"/>
                <w:i w:val="false"/>
                <w:color w:val="000000"/>
                <w:sz w:val="20"/>
              </w:rPr>
              <w:t>
(casdo:‌AEORegistry‌Kind‌Code)</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8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10.9. Признак совпадения сведений</w:t>
            </w:r>
            <w:r>
              <w:br/>
            </w:r>
            <w:r>
              <w:rPr>
                <w:rFonts w:ascii="Times New Roman"/>
                <w:b w:val="false"/>
                <w:i w:val="false"/>
                <w:color w:val="000000"/>
                <w:sz w:val="20"/>
              </w:rPr>
              <w:t>
(casdo:‌Equal‌Indicator)</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r>
              <w:br/>
            </w: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r>
              <w:br/>
            </w: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bookmarkEnd w:id="88"/>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11. Транспортное средство</w:t>
            </w:r>
            <w:r>
              <w:br/>
            </w:r>
            <w:r>
              <w:rPr>
                <w:rFonts w:ascii="Times New Roman"/>
                <w:b w:val="false"/>
                <w:i w:val="false"/>
                <w:color w:val="000000"/>
                <w:sz w:val="20"/>
              </w:rPr>
              <w:t>
(cacdo:‌PIATBorder‌Transport‌Details)</w:t>
            </w:r>
          </w:p>
          <w:bookmarkEnd w:id="8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9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электронный документ содержит строго 1 экземпляр реквизита ""Цель представления предварительной информации (casdo:‌Preliminary‌Information‌Usage‌Code)", реквизит "Регистрационный номер предварительной информации</w:t>
            </w:r>
            <w:r>
              <w:br/>
            </w:r>
            <w:r>
              <w:rPr>
                <w:rFonts w:ascii="Times New Roman"/>
                <w:b w:val="false"/>
                <w:i w:val="false"/>
                <w:color w:val="000000"/>
                <w:sz w:val="20"/>
              </w:rPr>
              <w:t>
</w:t>
            </w:r>
            <w:r>
              <w:rPr>
                <w:rFonts w:ascii="Times New Roman"/>
                <w:b w:val="false"/>
                <w:i w:val="false"/>
                <w:color w:val="000000"/>
                <w:sz w:val="20"/>
              </w:rPr>
              <w:t>(cacdo:‌Preliminary‌Information‌Id‌Details)" заполнен, то для реквизита "Транспортное средство (cacdo:‌PIATBorder‌Transport‌Details)" должен быть заполнен строго 1 реквизит: "Признак контейнерных перевозок</w:t>
            </w:r>
            <w:r>
              <w:br/>
            </w:r>
            <w:r>
              <w:rPr>
                <w:rFonts w:ascii="Times New Roman"/>
                <w:b w:val="false"/>
                <w:i w:val="false"/>
                <w:color w:val="000000"/>
                <w:sz w:val="20"/>
              </w:rPr>
              <w:t>
(casdo:‌Container‌Indicator)", иначе реквизиты в составе реквизита "Транспортное средство (cacdo:‌PIATBorder‌Transport‌Details)" заполняются в соответствии с правилами их заполнения</w:t>
            </w:r>
          </w:p>
          <w:bookmarkEnd w:id="91"/>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для реквизита "Транспортное средство (cacdo:‌PIATBorder‌Transport‌Details)"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не должны быть заполнены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для реквизита "Транспортное средство (cacdo:‌PIATBorder‌Transport‌Details)"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не должны быть заполнены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11.1. Код вида транспорта</w:t>
            </w:r>
            <w:r>
              <w:br/>
            </w:r>
            <w:r>
              <w:rPr>
                <w:rFonts w:ascii="Times New Roman"/>
                <w:b w:val="false"/>
                <w:i w:val="false"/>
                <w:color w:val="000000"/>
                <w:sz w:val="20"/>
              </w:rPr>
              <w:t>
(csdo:‌Unified‌Transport‌Mode‌Code)</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если реквизит "Регистрационный номер транспортного средства</w:t>
            </w:r>
            <w:r>
              <w:br/>
            </w:r>
            <w:r>
              <w:rPr>
                <w:rFonts w:ascii="Times New Roman"/>
                <w:b w:val="false"/>
                <w:i w:val="false"/>
                <w:color w:val="000000"/>
                <w:sz w:val="20"/>
              </w:rPr>
              <w:t>
(csdo:‌Transport‌Means‌Reg‌Id)" в составе реквизита "Транспортное средство (cacdo:‌PIATBorder‌Transport‌Details" заполнен, то реквизит "Код вида транспорта (csdo:‌Unified‌Transport‌Mode‌Code)" должен содержать 1 из значений "30", "31", "32", "90" в соответствии с классификатором видов транспорта и транспортировки товаров</w:t>
            </w:r>
          </w:p>
          <w:bookmarkEnd w:id="9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11.2. Количество транспортных средств</w:t>
            </w:r>
            <w:r>
              <w:br/>
            </w:r>
            <w:r>
              <w:rPr>
                <w:rFonts w:ascii="Times New Roman"/>
                <w:b w:val="false"/>
                <w:i w:val="false"/>
                <w:color w:val="000000"/>
                <w:sz w:val="20"/>
              </w:rPr>
              <w:t>
(casdo:‌Transport‌Means‌Quantity)</w:t>
            </w:r>
          </w:p>
          <w:bookmarkEnd w:id="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B.042.00556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"Количество транспортных средств (casdo:‌Transport‌Means‌Quantity)" должно быть равно общему количеству экземпляров реквизитов "Регистрационный номер транспортного средства (csdo:TransportMeansRegId)" и "Прицепное транспортное средство (cacdo:TrailerDetails)"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11.3. Признак контейнерных перевозок</w:t>
            </w:r>
            <w:r>
              <w:br/>
            </w:r>
            <w:r>
              <w:rPr>
                <w:rFonts w:ascii="Times New Roman"/>
                <w:b w:val="false"/>
                <w:i w:val="false"/>
                <w:color w:val="000000"/>
                <w:sz w:val="20"/>
              </w:rPr>
              <w:t>
(casdo:‌Container‌Indicator)</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7"/>
          <w:p>
            <w:pPr>
              <w:spacing w:after="20"/>
              <w:ind w:left="20"/>
              <w:jc w:val="both"/>
            </w:pPr>
            <w:r>
              <w:rPr>
                <w:rFonts w:ascii="Times New Roman"/>
                <w:b w:val="false"/>
                <w:i w:val="false"/>
                <w:color w:val="000000"/>
                <w:sz w:val="20"/>
              </w:rPr>
              <w:t>
5 с)</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r>
              <w:br/>
            </w:r>
            <w:r>
              <w:rPr>
                <w:rFonts w:ascii="Times New Roman"/>
                <w:b w:val="false"/>
                <w:i w:val="false"/>
                <w:color w:val="000000"/>
                <w:sz w:val="20"/>
              </w:rPr>
              <w:t xml:space="preserve">1 – товары перевозятся в контейнере; </w:t>
            </w:r>
            <w:r>
              <w:br/>
            </w:r>
            <w:r>
              <w:rPr>
                <w:rFonts w:ascii="Times New Roman"/>
                <w:b w:val="false"/>
                <w:i w:val="false"/>
                <w:color w:val="000000"/>
                <w:sz w:val="20"/>
              </w:rPr>
              <w:t>0 – товары перевозятся не в контейнере</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8"/>
          <w:p>
            <w:pPr>
              <w:spacing w:after="20"/>
              <w:ind w:left="20"/>
              <w:jc w:val="both"/>
            </w:pPr>
            <w:r>
              <w:rPr>
                <w:rFonts w:ascii="Times New Roman"/>
                <w:b w:val="false"/>
                <w:i w:val="false"/>
                <w:color w:val="000000"/>
                <w:sz w:val="20"/>
              </w:rPr>
              <w:t>
11.4. Регистрационный номер транспортного средства</w:t>
            </w:r>
            <w:r>
              <w:br/>
            </w:r>
            <w:r>
              <w:rPr>
                <w:rFonts w:ascii="Times New Roman"/>
                <w:b w:val="false"/>
                <w:i w:val="false"/>
                <w:color w:val="000000"/>
                <w:sz w:val="20"/>
              </w:rPr>
              <w:t>
(csdo:‌Transport‌Means‌Reg‌Id)</w:t>
            </w:r>
          </w:p>
          <w:bookmarkEnd w:id="9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9"/>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9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"Регистрационный номер транспортного средства</w:t>
            </w:r>
            <w:r>
              <w:br/>
            </w:r>
            <w:r>
              <w:rPr>
                <w:rFonts w:ascii="Times New Roman"/>
                <w:b w:val="false"/>
                <w:i w:val="false"/>
                <w:color w:val="000000"/>
                <w:sz w:val="20"/>
              </w:rPr>
              <w:t>
(csdo:‌Transport‌Means‌Reg‌Id)" должен быть заполнен</w:t>
            </w:r>
          </w:p>
          <w:bookmarkEnd w:id="1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"12", "13", реквизит "Цель представления предварительной информации (casdo:‌Preliminary‌Information‌Usage‌Code)" не содержит значение "01", реквизит "Регистрационный номер предварительной информации</w:t>
            </w:r>
            <w:r>
              <w:br/>
            </w:r>
            <w:r>
              <w:rPr>
                <w:rFonts w:ascii="Times New Roman"/>
                <w:b w:val="false"/>
                <w:i w:val="false"/>
                <w:color w:val="000000"/>
                <w:sz w:val="20"/>
              </w:rPr>
              <w:t>
</w:t>
            </w:r>
            <w:r>
              <w:rPr>
                <w:rFonts w:ascii="Times New Roman"/>
                <w:b w:val="false"/>
                <w:i w:val="false"/>
                <w:color w:val="000000"/>
                <w:sz w:val="20"/>
              </w:rPr>
              <w:t>(cacdo:‌Preliminary‌Information‌Id‌Details)" не заполнен, то реквизит "Регистрационный номер транспортного средства</w:t>
            </w:r>
            <w:r>
              <w:br/>
            </w:r>
            <w:r>
              <w:rPr>
                <w:rFonts w:ascii="Times New Roman"/>
                <w:b w:val="false"/>
                <w:i w:val="false"/>
                <w:color w:val="000000"/>
                <w:sz w:val="20"/>
              </w:rPr>
              <w:t>
(csdo:‌Transport‌Means‌Reg‌Id)" должен быть заполнен</w:t>
            </w:r>
          </w:p>
          <w:bookmarkEnd w:id="1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2"/>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"12", "13", реквизит "Регистрационный номер предварительной информации (cacdo:‌Preliminary‌Information‌Id‌Details)" заполнен, то реквизит "Регистрационный номер транспортного средства</w:t>
            </w:r>
            <w:r>
              <w:br/>
            </w:r>
            <w:r>
              <w:rPr>
                <w:rFonts w:ascii="Times New Roman"/>
                <w:b w:val="false"/>
                <w:i w:val="false"/>
                <w:color w:val="000000"/>
                <w:sz w:val="20"/>
              </w:rPr>
              <w:t>
(csdo:‌Transport‌Means‌Reg‌Id)" может быть заполнен</w:t>
            </w:r>
          </w:p>
          <w:bookmarkEnd w:id="10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5"/>
          <w:p>
            <w:pPr>
              <w:spacing w:after="20"/>
              <w:ind w:left="20"/>
              <w:jc w:val="both"/>
            </w:pPr>
            <w:r>
              <w:rPr>
                <w:rFonts w:ascii="Times New Roman"/>
                <w:b w:val="false"/>
                <w:i w:val="false"/>
                <w:color w:val="000000"/>
                <w:sz w:val="20"/>
              </w:rPr>
              <w:t>
11.5. Идентификационный номер транспортного средства</w:t>
            </w:r>
            <w:r>
              <w:br/>
            </w:r>
            <w:r>
              <w:rPr>
                <w:rFonts w:ascii="Times New Roman"/>
                <w:b w:val="false"/>
                <w:i w:val="false"/>
                <w:color w:val="000000"/>
                <w:sz w:val="20"/>
              </w:rPr>
              <w:t>
(csdo:‌Vehicle‌Id)</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6"/>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7"/>
          <w:p>
            <w:pPr>
              <w:spacing w:after="20"/>
              <w:ind w:left="20"/>
              <w:jc w:val="both"/>
            </w:pPr>
            <w:r>
              <w:rPr>
                <w:rFonts w:ascii="Times New Roman"/>
                <w:b w:val="false"/>
                <w:i w:val="false"/>
                <w:color w:val="000000"/>
                <w:sz w:val="20"/>
              </w:rPr>
              <w:t>
11.6. Идентификационный номер шасси (рамы) транспортного средства</w:t>
            </w:r>
            <w:r>
              <w:br/>
            </w:r>
            <w:r>
              <w:rPr>
                <w:rFonts w:ascii="Times New Roman"/>
                <w:b w:val="false"/>
                <w:i w:val="false"/>
                <w:color w:val="000000"/>
                <w:sz w:val="20"/>
              </w:rPr>
              <w:t>
(csdo:‌Vehicle‌Chassis‌Id)</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8"/>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9"/>
          <w:p>
            <w:pPr>
              <w:spacing w:after="20"/>
              <w:ind w:left="20"/>
              <w:jc w:val="both"/>
            </w:pPr>
            <w:r>
              <w:rPr>
                <w:rFonts w:ascii="Times New Roman"/>
                <w:b w:val="false"/>
                <w:i w:val="false"/>
                <w:color w:val="000000"/>
                <w:sz w:val="20"/>
              </w:rPr>
              <w:t>
11.7. Идентификационный номер кузова транспортного средства</w:t>
            </w:r>
            <w:r>
              <w:br/>
            </w:r>
            <w:r>
              <w:rPr>
                <w:rFonts w:ascii="Times New Roman"/>
                <w:b w:val="false"/>
                <w:i w:val="false"/>
                <w:color w:val="000000"/>
                <w:sz w:val="20"/>
              </w:rPr>
              <w:t>
(csdo:‌Vehicle‌Body‌Id)</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0"/>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1"/>
          <w:p>
            <w:pPr>
              <w:spacing w:after="20"/>
              <w:ind w:left="20"/>
              <w:jc w:val="both"/>
            </w:pPr>
            <w:r>
              <w:rPr>
                <w:rFonts w:ascii="Times New Roman"/>
                <w:b w:val="false"/>
                <w:i w:val="false"/>
                <w:color w:val="000000"/>
                <w:sz w:val="20"/>
              </w:rPr>
              <w:t>
11.8. Код типа транспортного средства международной перевозки</w:t>
            </w:r>
            <w:r>
              <w:br/>
            </w:r>
            <w:r>
              <w:rPr>
                <w:rFonts w:ascii="Times New Roman"/>
                <w:b w:val="false"/>
                <w:i w:val="false"/>
                <w:color w:val="000000"/>
                <w:sz w:val="20"/>
              </w:rPr>
              <w:t>
(casdo:‌Transport‌Type‌Code)</w:t>
            </w:r>
          </w:p>
          <w:bookmarkEnd w:id="11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2"/>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б)</w:t>
            </w:r>
          </w:p>
          <w:bookmarkEnd w:id="11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3"/>
          <w:p>
            <w:pPr>
              <w:spacing w:after="20"/>
              <w:ind w:left="20"/>
              <w:jc w:val="both"/>
            </w:pPr>
            <w:r>
              <w:rPr>
                <w:rFonts w:ascii="Times New Roman"/>
                <w:b w:val="false"/>
                <w:i w:val="false"/>
                <w:color w:val="000000"/>
                <w:sz w:val="20"/>
              </w:rPr>
              <w:t>
AM, KG, KZ, RU</w:t>
            </w:r>
            <w:r>
              <w:br/>
            </w:r>
            <w:r>
              <w:rPr>
                <w:rFonts w:ascii="Times New Roman"/>
                <w:b w:val="false"/>
                <w:i w:val="false"/>
                <w:color w:val="000000"/>
                <w:sz w:val="20"/>
              </w:rPr>
              <w:t>
 </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5"/>
          <w:p>
            <w:pPr>
              <w:spacing w:after="20"/>
              <w:ind w:left="20"/>
              <w:jc w:val="both"/>
            </w:pPr>
            <w:r>
              <w:rPr>
                <w:rFonts w:ascii="Times New Roman"/>
                <w:b w:val="false"/>
                <w:i w:val="false"/>
                <w:color w:val="000000"/>
                <w:sz w:val="20"/>
              </w:rPr>
              <w:t>
11.9. Код марки транспортного средства</w:t>
            </w:r>
            <w:r>
              <w:br/>
            </w:r>
            <w:r>
              <w:rPr>
                <w:rFonts w:ascii="Times New Roman"/>
                <w:b w:val="false"/>
                <w:i w:val="false"/>
                <w:color w:val="000000"/>
                <w:sz w:val="20"/>
              </w:rPr>
              <w:t>
(csdo:‌Vehicle‌Make‌Code)</w:t>
            </w:r>
          </w:p>
          <w:bookmarkEnd w:id="11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6"/>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1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r>
              <w:br/>
            </w:r>
            <w:r>
              <w:rPr>
                <w:rFonts w:ascii="Times New Roman"/>
                <w:b w:val="false"/>
                <w:i w:val="false"/>
                <w:color w:val="000000"/>
                <w:sz w:val="20"/>
              </w:rPr>
              <w:t>KG,</w:t>
            </w:r>
            <w:r>
              <w:br/>
            </w:r>
            <w:r>
              <w:rPr>
                <w:rFonts w:ascii="Times New Roman"/>
                <w:b w:val="false"/>
                <w:i w:val="false"/>
                <w:color w:val="000000"/>
                <w:sz w:val="20"/>
              </w:rPr>
              <w:t>KZ,</w:t>
            </w:r>
            <w:r>
              <w:br/>
            </w:r>
            <w:r>
              <w:rPr>
                <w:rFonts w:ascii="Times New Roman"/>
                <w:b w:val="false"/>
                <w:i w:val="false"/>
                <w:color w:val="000000"/>
                <w:sz w:val="20"/>
              </w:rPr>
              <w:t>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марки транспортного средства (csdo:‌Vehicle‌Make‌Code)" должен содержать значение "2025"</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8"/>
          <w:p>
            <w:pPr>
              <w:spacing w:after="20"/>
              <w:ind w:left="20"/>
              <w:jc w:val="both"/>
            </w:pPr>
            <w:r>
              <w:rPr>
                <w:rFonts w:ascii="Times New Roman"/>
                <w:b w:val="false"/>
                <w:i w:val="false"/>
                <w:color w:val="000000"/>
                <w:sz w:val="20"/>
              </w:rPr>
              <w:t>
11.10. Прицепное транспортное средство</w:t>
            </w:r>
            <w:r>
              <w:br/>
            </w:r>
            <w:r>
              <w:rPr>
                <w:rFonts w:ascii="Times New Roman"/>
                <w:b w:val="false"/>
                <w:i w:val="false"/>
                <w:color w:val="000000"/>
                <w:sz w:val="20"/>
              </w:rPr>
              <w:t>
(cacdo:‌Trailer‌Details)</w:t>
            </w:r>
          </w:p>
          <w:bookmarkEnd w:id="11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9"/>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11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транспорта (csdo:‌Unified‌Transport‌Mode‌Code)" содержит значение "31", то должен быть заполнен 1 экземпляр реквизита "Прицепное транспортное средство (cacdo:‌Trailer‌Details)"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транспорта (csdo:‌Unified‌Transport‌Mode‌Code)" содержит значение "32", то должны быть заполнены 2 экземпляра реквизита "Прицепное транспортное средство (cacdo:‌Trailer‌Details)"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"Прицепное транспортное средство (cacdo:‌Trailer‌Details)"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значение: "31", "32", "90", то реквизит "Прицепное транспортное средство (cacdo:‌Trailer‌Details)" не должен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"Прицепное транспортное средство (cacdo:‌Trailer‌Details)" заполнен, то для реквизита "Прицепное транспортное средство (cacdo:‌Trailer‌Details)"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w:t>
            </w:r>
            <w:r>
              <w:rPr>
                <w:rFonts w:ascii="Times New Roman"/>
                <w:b w:val="false"/>
                <w:i w:val="false"/>
                <w:color w:val="000000"/>
                <w:sz w:val="20"/>
              </w:rPr>
              <w:t xml:space="preserve">(csdo:‌Vehicle‌Body‌Id), </w:t>
            </w:r>
            <w:r>
              <w:br/>
            </w:r>
            <w:r>
              <w:rPr>
                <w:rFonts w:ascii="Times New Roman"/>
                <w:b w:val="false"/>
                <w:i w:val="false"/>
                <w:color w:val="000000"/>
                <w:sz w:val="20"/>
              </w:rPr>
              <w:t>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(csdo:‌Vehicle‌Body‌Id) не должны быть заполнены</w:t>
            </w:r>
          </w:p>
          <w:bookmarkEnd w:id="12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и реквизит "Прицепное транспортное средство (cacdo:‌Trailer‌Details)" заполнен, то для реквизита "Прицепное транспортное средство (cacdo:‌Trailer‌Details)"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w:t>
            </w:r>
            <w:r>
              <w:rPr>
                <w:rFonts w:ascii="Times New Roman"/>
                <w:b w:val="false"/>
                <w:i w:val="false"/>
                <w:color w:val="000000"/>
                <w:sz w:val="20"/>
              </w:rPr>
              <w:t xml:space="preserve">(csdo:‌Vehicle‌Body‌Id), </w:t>
            </w:r>
            <w:r>
              <w:br/>
            </w:r>
            <w:r>
              <w:rPr>
                <w:rFonts w:ascii="Times New Roman"/>
                <w:b w:val="false"/>
                <w:i w:val="false"/>
                <w:color w:val="000000"/>
                <w:sz w:val="20"/>
              </w:rPr>
              <w:t>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(csdo:‌Vehicle‌Body‌Id) не должны быть заполнены</w:t>
            </w:r>
          </w:p>
          <w:bookmarkEnd w:id="12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2"/>
          <w:p>
            <w:pPr>
              <w:spacing w:after="20"/>
              <w:ind w:left="20"/>
              <w:jc w:val="both"/>
            </w:pPr>
            <w:r>
              <w:rPr>
                <w:rFonts w:ascii="Times New Roman"/>
                <w:b w:val="false"/>
                <w:i w:val="false"/>
                <w:color w:val="000000"/>
                <w:sz w:val="20"/>
              </w:rPr>
              <w:t>
11.10.1. Регистрационный номер транспортного средства</w:t>
            </w:r>
            <w:r>
              <w:br/>
            </w:r>
            <w:r>
              <w:rPr>
                <w:rFonts w:ascii="Times New Roman"/>
                <w:b w:val="false"/>
                <w:i w:val="false"/>
                <w:color w:val="000000"/>
                <w:sz w:val="20"/>
              </w:rPr>
              <w:t>
(csdo:‌Transport‌Means‌Reg‌Id)</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3"/>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6"/>
          <w:p>
            <w:pPr>
              <w:spacing w:after="20"/>
              <w:ind w:left="20"/>
              <w:jc w:val="both"/>
            </w:pPr>
            <w:r>
              <w:rPr>
                <w:rFonts w:ascii="Times New Roman"/>
                <w:b w:val="false"/>
                <w:i w:val="false"/>
                <w:color w:val="000000"/>
                <w:sz w:val="20"/>
              </w:rPr>
              <w:t>
11.10.2. Идентификационный номер транспортного средства</w:t>
            </w:r>
            <w:r>
              <w:br/>
            </w:r>
            <w:r>
              <w:rPr>
                <w:rFonts w:ascii="Times New Roman"/>
                <w:b w:val="false"/>
                <w:i w:val="false"/>
                <w:color w:val="000000"/>
                <w:sz w:val="20"/>
              </w:rPr>
              <w:t>
(csdo:‌Vehicle‌Id)</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7"/>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8"/>
          <w:p>
            <w:pPr>
              <w:spacing w:after="20"/>
              <w:ind w:left="20"/>
              <w:jc w:val="both"/>
            </w:pPr>
            <w:r>
              <w:rPr>
                <w:rFonts w:ascii="Times New Roman"/>
                <w:b w:val="false"/>
                <w:i w:val="false"/>
                <w:color w:val="000000"/>
                <w:sz w:val="20"/>
              </w:rPr>
              <w:t>
11.10.3. Идентификационный номер шасси (рамы) транспортного средства</w:t>
            </w:r>
            <w:r>
              <w:br/>
            </w:r>
            <w:r>
              <w:rPr>
                <w:rFonts w:ascii="Times New Roman"/>
                <w:b w:val="false"/>
                <w:i w:val="false"/>
                <w:color w:val="000000"/>
                <w:sz w:val="20"/>
              </w:rPr>
              <w:t>
(csdo:‌Vehicle‌Chassis‌Id)</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9"/>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0"/>
          <w:p>
            <w:pPr>
              <w:spacing w:after="20"/>
              <w:ind w:left="20"/>
              <w:jc w:val="both"/>
            </w:pPr>
            <w:r>
              <w:rPr>
                <w:rFonts w:ascii="Times New Roman"/>
                <w:b w:val="false"/>
                <w:i w:val="false"/>
                <w:color w:val="000000"/>
                <w:sz w:val="20"/>
              </w:rPr>
              <w:t>
11.10.4. Идентификационный номер кузова транспортного средства</w:t>
            </w:r>
            <w:r>
              <w:br/>
            </w:r>
            <w:r>
              <w:rPr>
                <w:rFonts w:ascii="Times New Roman"/>
                <w:b w:val="false"/>
                <w:i w:val="false"/>
                <w:color w:val="000000"/>
                <w:sz w:val="20"/>
              </w:rPr>
              <w:t>
(csdo:‌Vehicle‌Body‌Id)</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1"/>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2"/>
          <w:p>
            <w:pPr>
              <w:spacing w:after="20"/>
              <w:ind w:left="20"/>
              <w:jc w:val="both"/>
            </w:pPr>
            <w:r>
              <w:rPr>
                <w:rFonts w:ascii="Times New Roman"/>
                <w:b w:val="false"/>
                <w:i w:val="false"/>
                <w:color w:val="000000"/>
                <w:sz w:val="20"/>
              </w:rPr>
              <w:t>
11.10.5. Код типа транспортного средства международной перевозки</w:t>
            </w:r>
            <w:r>
              <w:br/>
            </w:r>
            <w:r>
              <w:rPr>
                <w:rFonts w:ascii="Times New Roman"/>
                <w:b w:val="false"/>
                <w:i w:val="false"/>
                <w:color w:val="000000"/>
                <w:sz w:val="20"/>
              </w:rPr>
              <w:t>
(casdo:‌Transport‌Type‌Code)</w:t>
            </w:r>
          </w:p>
          <w:bookmarkEnd w:id="1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3"/>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б)</w:t>
            </w:r>
          </w:p>
          <w:bookmarkEnd w:id="13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5"/>
          <w:p>
            <w:pPr>
              <w:spacing w:after="20"/>
              <w:ind w:left="20"/>
              <w:jc w:val="both"/>
            </w:pPr>
            <w:r>
              <w:rPr>
                <w:rFonts w:ascii="Times New Roman"/>
                <w:b w:val="false"/>
                <w:i w:val="false"/>
                <w:color w:val="000000"/>
                <w:sz w:val="20"/>
              </w:rPr>
              <w:t>
11.10.6. Код марки транспортного средства</w:t>
            </w:r>
            <w:r>
              <w:br/>
            </w:r>
            <w:r>
              <w:rPr>
                <w:rFonts w:ascii="Times New Roman"/>
                <w:b w:val="false"/>
                <w:i w:val="false"/>
                <w:color w:val="000000"/>
                <w:sz w:val="20"/>
              </w:rPr>
              <w:t>
(csdo:‌Vehicle‌Make‌Code)</w:t>
            </w:r>
          </w:p>
          <w:bookmarkEnd w:id="1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6"/>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1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r>
              <w:br/>
            </w:r>
            <w:r>
              <w:rPr>
                <w:rFonts w:ascii="Times New Roman"/>
                <w:b w:val="false"/>
                <w:i w:val="false"/>
                <w:color w:val="000000"/>
                <w:sz w:val="20"/>
              </w:rPr>
              <w:t>KG,</w:t>
            </w:r>
            <w:r>
              <w:br/>
            </w:r>
            <w:r>
              <w:rPr>
                <w:rFonts w:ascii="Times New Roman"/>
                <w:b w:val="false"/>
                <w:i w:val="false"/>
                <w:color w:val="000000"/>
                <w:sz w:val="20"/>
              </w:rPr>
              <w:t>KZ,</w:t>
            </w:r>
            <w:r>
              <w:br/>
            </w:r>
            <w:r>
              <w:rPr>
                <w:rFonts w:ascii="Times New Roman"/>
                <w:b w:val="false"/>
                <w:i w:val="false"/>
                <w:color w:val="000000"/>
                <w:sz w:val="20"/>
              </w:rPr>
              <w:t>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марки транспортного средства (csdo:‌Vehicle‌Make‌Code)" должен содержать значение "2025"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8"/>
          <w:p>
            <w:pPr>
              <w:spacing w:after="20"/>
              <w:ind w:left="20"/>
              <w:jc w:val="both"/>
            </w:pPr>
            <w:r>
              <w:rPr>
                <w:rFonts w:ascii="Times New Roman"/>
                <w:b w:val="false"/>
                <w:i w:val="false"/>
                <w:color w:val="000000"/>
                <w:sz w:val="20"/>
              </w:rPr>
              <w:t>
11.11. Масса транспортного средства</w:t>
            </w:r>
            <w:r>
              <w:br/>
            </w:r>
            <w:r>
              <w:rPr>
                <w:rFonts w:ascii="Times New Roman"/>
                <w:b w:val="false"/>
                <w:i w:val="false"/>
                <w:color w:val="000000"/>
                <w:sz w:val="20"/>
              </w:rPr>
              <w:t>
(casdo:‌Transport‌Means‌Gross‌Mass)</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"Масса транспортного средства (casdo:‌Transport‌Means‌Gross‌Mass)" должен содержать значение общей массы транспортного средства с грузом, выраженное в килограммах, иначе реквизит "Масса транспортного средства (casdo:‌Transport‌Means‌Gross‌Mass)"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транспортного средства (casdo:‌Transport‌Means‌Gross‌Mass)"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транспортного средства (casdo:‌Transport‌Means‌Gross‌Mass)"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1"/>
          <w:p>
            <w:pPr>
              <w:spacing w:after="20"/>
              <w:ind w:left="20"/>
              <w:jc w:val="both"/>
            </w:pPr>
            <w:r>
              <w:rPr>
                <w:rFonts w:ascii="Times New Roman"/>
                <w:b w:val="false"/>
                <w:i w:val="false"/>
                <w:color w:val="000000"/>
                <w:sz w:val="20"/>
              </w:rPr>
              <w:t>
11.12. Пункт маршрута</w:t>
            </w:r>
            <w:r>
              <w:br/>
            </w:r>
            <w:r>
              <w:rPr>
                <w:rFonts w:ascii="Times New Roman"/>
                <w:b w:val="false"/>
                <w:i w:val="false"/>
                <w:color w:val="000000"/>
                <w:sz w:val="20"/>
              </w:rPr>
              <w:t>
(cacdo:‌PIATItinerary‌Point‌Details)</w:t>
            </w:r>
          </w:p>
          <w:bookmarkEnd w:id="1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xml:space="preserve">
7 б) абз. 2 </w:t>
            </w:r>
          </w:p>
          <w:bookmarkEnd w:id="14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атрибут "код страны (атрибут country‌Code)" реквизита "11.4 Регистрационный номер транспортного средства (csdo:‌Transport‌Means‌Reg‌Id)", не содержит значения "AM", "BY", "KG", "KZ", "RU", то реквизит "Пункт маршрута (cacdo:‌PIATItinerary‌Point‌Details)" должен быть заполнен, иначе реквизит "Пункт маршрута (cacdo:‌PIATItinerary‌Point‌Details)"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и атрибут "код страны (атрибут country‌Code)" реквизита "11.4 Регистрационный номер транспортного средства (csdo:‌Transport‌Means‌Reg‌Id)" не содержит значения "AM", "BY", "KG", "KZ", "RU", то реквизит "Пункт маршрута (cacdo:‌PIATItinerary‌Point‌Details)" должен быть заполнен, иначе реквизит "Пункт маршрута (cacdo:‌PIATItinerary‌Point‌Details)"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(cacdo:‌PIATItinerary‌Point‌Details)" заполнен, то количество экземпляров реквизита должно быть не меньше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3"/>
          <w:p>
            <w:pPr>
              <w:spacing w:after="20"/>
              <w:ind w:left="20"/>
              <w:jc w:val="both"/>
            </w:pPr>
            <w:r>
              <w:rPr>
                <w:rFonts w:ascii="Times New Roman"/>
                <w:b w:val="false"/>
                <w:i w:val="false"/>
                <w:color w:val="000000"/>
                <w:sz w:val="20"/>
              </w:rPr>
              <w:t>
11.12.1. Код страны</w:t>
            </w:r>
            <w:r>
              <w:br/>
            </w:r>
            <w:r>
              <w:rPr>
                <w:rFonts w:ascii="Times New Roman"/>
                <w:b w:val="false"/>
                <w:i w:val="false"/>
                <w:color w:val="000000"/>
                <w:sz w:val="20"/>
              </w:rPr>
              <w:t>
(csdo:‌Unified‌Country‌Code)</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точки маршрута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5"/>
          <w:p>
            <w:pPr>
              <w:spacing w:after="20"/>
              <w:ind w:left="20"/>
              <w:jc w:val="both"/>
            </w:pPr>
            <w:r>
              <w:rPr>
                <w:rFonts w:ascii="Times New Roman"/>
                <w:b w:val="false"/>
                <w:i w:val="false"/>
                <w:color w:val="000000"/>
                <w:sz w:val="20"/>
              </w:rPr>
              <w:t>
11.12.2. Наименование (название) места</w:t>
            </w:r>
            <w:r>
              <w:br/>
            </w:r>
            <w:r>
              <w:rPr>
                <w:rFonts w:ascii="Times New Roman"/>
                <w:b w:val="false"/>
                <w:i w:val="false"/>
                <w:color w:val="000000"/>
                <w:sz w:val="20"/>
              </w:rPr>
              <w:t>
(casdo:‌Place‌Name)</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6"/>
          <w:p>
            <w:pPr>
              <w:spacing w:after="20"/>
              <w:ind w:left="20"/>
              <w:jc w:val="both"/>
            </w:pPr>
            <w:r>
              <w:rPr>
                <w:rFonts w:ascii="Times New Roman"/>
                <w:b w:val="false"/>
                <w:i w:val="false"/>
                <w:color w:val="000000"/>
                <w:sz w:val="20"/>
              </w:rPr>
              <w:t>
11.12.3. Порядковый номер</w:t>
            </w:r>
            <w:r>
              <w:br/>
            </w:r>
            <w:r>
              <w:rPr>
                <w:rFonts w:ascii="Times New Roman"/>
                <w:b w:val="false"/>
                <w:i w:val="false"/>
                <w:color w:val="000000"/>
                <w:sz w:val="20"/>
              </w:rPr>
              <w:t>
(csdo:‌Object‌Ordinal)</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7"/>
          <w:p>
            <w:pPr>
              <w:spacing w:after="20"/>
              <w:ind w:left="20"/>
              <w:jc w:val="both"/>
            </w:pPr>
            <w:r>
              <w:rPr>
                <w:rFonts w:ascii="Times New Roman"/>
                <w:b w:val="false"/>
                <w:i w:val="false"/>
                <w:color w:val="000000"/>
                <w:sz w:val="20"/>
              </w:rPr>
              <w:t>
11.13. Код цели ввоза транспортного средства</w:t>
            </w:r>
            <w:r>
              <w:br/>
            </w:r>
            <w:r>
              <w:rPr>
                <w:rFonts w:ascii="Times New Roman"/>
                <w:b w:val="false"/>
                <w:i w:val="false"/>
                <w:color w:val="000000"/>
                <w:sz w:val="20"/>
              </w:rPr>
              <w:t>
(casdo:‌Transport‌Means‌Entry‌Purpose‌Code)</w:t>
            </w:r>
          </w:p>
          <w:bookmarkEnd w:id="1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2абз</w:t>
            </w:r>
          </w:p>
          <w:bookmarkEnd w:id="14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9"/>
          <w:p>
            <w:pPr>
              <w:spacing w:after="20"/>
              <w:ind w:left="20"/>
              <w:jc w:val="both"/>
            </w:pPr>
            <w:r>
              <w:rPr>
                <w:rFonts w:ascii="Times New Roman"/>
                <w:b w:val="false"/>
                <w:i w:val="false"/>
                <w:color w:val="000000"/>
                <w:sz w:val="20"/>
              </w:rPr>
              <w:t>
11.14. Разрешение на осуществление перевозки грузов</w:t>
            </w:r>
            <w:r>
              <w:br/>
            </w:r>
            <w:r>
              <w:rPr>
                <w:rFonts w:ascii="Times New Roman"/>
                <w:b w:val="false"/>
                <w:i w:val="false"/>
                <w:color w:val="000000"/>
                <w:sz w:val="20"/>
              </w:rPr>
              <w:t>
(cacdo:‌Permit‌Transpornation‌Doc‌Details)</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"Разрешение на осуществление перевозки грузов (cacdo:‌Permit‌Transpornation‌Doc‌Details)" должен быть заполнен, иначе реквизит "Разрешение на осуществление перевозки грузов (cacdo:‌Permit‌Transpornation‌Doc‌Details)"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0"/>
          <w:p>
            <w:pPr>
              <w:spacing w:after="20"/>
              <w:ind w:left="20"/>
              <w:jc w:val="both"/>
            </w:pPr>
            <w:r>
              <w:rPr>
                <w:rFonts w:ascii="Times New Roman"/>
                <w:b w:val="false"/>
                <w:i w:val="false"/>
                <w:color w:val="000000"/>
                <w:sz w:val="20"/>
              </w:rPr>
              <w:t>
11.14.1. Код вида документа</w:t>
            </w:r>
            <w:r>
              <w:br/>
            </w:r>
            <w:r>
              <w:rPr>
                <w:rFonts w:ascii="Times New Roman"/>
                <w:b w:val="false"/>
                <w:i w:val="false"/>
                <w:color w:val="000000"/>
                <w:sz w:val="20"/>
              </w:rPr>
              <w:t>
(csdo:‌Doc‌Kind‌Code)</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2"/>
          <w:p>
            <w:pPr>
              <w:spacing w:after="20"/>
              <w:ind w:left="20"/>
              <w:jc w:val="both"/>
            </w:pPr>
            <w:r>
              <w:rPr>
                <w:rFonts w:ascii="Times New Roman"/>
                <w:b w:val="false"/>
                <w:i w:val="false"/>
                <w:color w:val="000000"/>
                <w:sz w:val="20"/>
              </w:rPr>
              <w:t>
11.14.2. Наименование документа</w:t>
            </w:r>
            <w:r>
              <w:br/>
            </w:r>
            <w:r>
              <w:rPr>
                <w:rFonts w:ascii="Times New Roman"/>
                <w:b w:val="false"/>
                <w:i w:val="false"/>
                <w:color w:val="000000"/>
                <w:sz w:val="20"/>
              </w:rPr>
              <w:t>
(csdo:‌Doc‌Name)</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3"/>
          <w:p>
            <w:pPr>
              <w:spacing w:after="20"/>
              <w:ind w:left="20"/>
              <w:jc w:val="both"/>
            </w:pPr>
            <w:r>
              <w:rPr>
                <w:rFonts w:ascii="Times New Roman"/>
                <w:b w:val="false"/>
                <w:i w:val="false"/>
                <w:color w:val="000000"/>
                <w:sz w:val="20"/>
              </w:rPr>
              <w:t>
11.14.3. Номер документа</w:t>
            </w:r>
            <w:r>
              <w:br/>
            </w:r>
            <w:r>
              <w:rPr>
                <w:rFonts w:ascii="Times New Roman"/>
                <w:b w:val="false"/>
                <w:i w:val="false"/>
                <w:color w:val="000000"/>
                <w:sz w:val="20"/>
              </w:rPr>
              <w:t>
(csdo:‌Doc‌Id)</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4"/>
          <w:p>
            <w:pPr>
              <w:spacing w:after="20"/>
              <w:ind w:left="20"/>
              <w:jc w:val="both"/>
            </w:pPr>
            <w:r>
              <w:rPr>
                <w:rFonts w:ascii="Times New Roman"/>
                <w:b w:val="false"/>
                <w:i w:val="false"/>
                <w:color w:val="000000"/>
                <w:sz w:val="20"/>
              </w:rPr>
              <w:t>
11.14.4. Дата документа</w:t>
            </w:r>
            <w:r>
              <w:br/>
            </w:r>
            <w:r>
              <w:rPr>
                <w:rFonts w:ascii="Times New Roman"/>
                <w:b w:val="false"/>
                <w:i w:val="false"/>
                <w:color w:val="000000"/>
                <w:sz w:val="20"/>
              </w:rPr>
              <w:t>
(csdo:‌Doc‌Creation‌Date)</w:t>
            </w:r>
          </w:p>
          <w:bookmarkEnd w:id="15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5"/>
          <w:p>
            <w:pPr>
              <w:spacing w:after="20"/>
              <w:ind w:left="20"/>
              <w:jc w:val="both"/>
            </w:pPr>
            <w:r>
              <w:rPr>
                <w:rFonts w:ascii="Times New Roman"/>
                <w:b w:val="false"/>
                <w:i w:val="false"/>
                <w:color w:val="000000"/>
                <w:sz w:val="20"/>
              </w:rPr>
              <w:t>
11.14.5. Дата начала срока действия документа</w:t>
            </w:r>
            <w:r>
              <w:br/>
            </w:r>
            <w:r>
              <w:rPr>
                <w:rFonts w:ascii="Times New Roman"/>
                <w:b w:val="false"/>
                <w:i w:val="false"/>
                <w:color w:val="000000"/>
                <w:sz w:val="20"/>
              </w:rPr>
              <w:t>
(csdo:‌Doc‌Start‌Date)</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6"/>
          <w:p>
            <w:pPr>
              <w:spacing w:after="20"/>
              <w:ind w:left="20"/>
              <w:jc w:val="both"/>
            </w:pPr>
            <w:r>
              <w:rPr>
                <w:rFonts w:ascii="Times New Roman"/>
                <w:b w:val="false"/>
                <w:i w:val="false"/>
                <w:color w:val="000000"/>
                <w:sz w:val="20"/>
              </w:rPr>
              <w:t>
11.14.6. Дата истечения срока действия документа</w:t>
            </w:r>
            <w:r>
              <w:br/>
            </w:r>
            <w:r>
              <w:rPr>
                <w:rFonts w:ascii="Times New Roman"/>
                <w:b w:val="false"/>
                <w:i w:val="false"/>
                <w:color w:val="000000"/>
                <w:sz w:val="20"/>
              </w:rPr>
              <w:t>
(csdo:‌Doc‌Validity‌Date)</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7"/>
          <w:p>
            <w:pPr>
              <w:spacing w:after="20"/>
              <w:ind w:left="20"/>
              <w:jc w:val="both"/>
            </w:pPr>
            <w:r>
              <w:rPr>
                <w:rFonts w:ascii="Times New Roman"/>
                <w:b w:val="false"/>
                <w:i w:val="false"/>
                <w:color w:val="000000"/>
                <w:sz w:val="20"/>
              </w:rPr>
              <w:t>
12. Сведения о перевозке</w:t>
            </w:r>
            <w:r>
              <w:br/>
            </w:r>
            <w:r>
              <w:rPr>
                <w:rFonts w:ascii="Times New Roman"/>
                <w:b w:val="false"/>
                <w:i w:val="false"/>
                <w:color w:val="000000"/>
                <w:sz w:val="20"/>
              </w:rPr>
              <w:t>
(cacdo:‌PIATMain‌Consignment‌Details)</w:t>
            </w:r>
          </w:p>
          <w:bookmarkEnd w:id="1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перевозке (cacdo:‌PIATMain‌Consignment‌Details)"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8"/>
          <w:p>
            <w:pPr>
              <w:spacing w:after="20"/>
              <w:ind w:left="20"/>
              <w:jc w:val="both"/>
            </w:pPr>
            <w:r>
              <w:rPr>
                <w:rFonts w:ascii="Times New Roman"/>
                <w:b w:val="false"/>
                <w:i w:val="false"/>
                <w:color w:val="000000"/>
                <w:sz w:val="20"/>
              </w:rPr>
              <w:t>
12.1. Признак перевозки по книжке МДП</w:t>
            </w:r>
            <w:r>
              <w:br/>
            </w:r>
            <w:r>
              <w:rPr>
                <w:rFonts w:ascii="Times New Roman"/>
                <w:b w:val="false"/>
                <w:i w:val="false"/>
                <w:color w:val="000000"/>
                <w:sz w:val="20"/>
              </w:rPr>
              <w:t>
(casdo:‌TIRCarnet‌Indicator)</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9"/>
          <w:p>
            <w:pPr>
              <w:spacing w:after="20"/>
              <w:ind w:left="20"/>
              <w:jc w:val="both"/>
            </w:pPr>
            <w:r>
              <w:rPr>
                <w:rFonts w:ascii="Times New Roman"/>
                <w:b w:val="false"/>
                <w:i w:val="false"/>
                <w:color w:val="000000"/>
                <w:sz w:val="20"/>
              </w:rPr>
              <w:t xml:space="preserve">
реквизит "Признак перевозки по книжке МДП (casdo:‌TIRCarnet‌Indicator)"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перевозка осуществляется с использованием книжки МДП;</w:t>
            </w:r>
            <w:r>
              <w:br/>
            </w:r>
            <w:r>
              <w:rPr>
                <w:rFonts w:ascii="Times New Roman"/>
                <w:b w:val="false"/>
                <w:i w:val="false"/>
                <w:color w:val="000000"/>
                <w:sz w:val="20"/>
              </w:rPr>
              <w:t>
0 – иные случаи</w:t>
            </w:r>
          </w:p>
          <w:bookmarkEnd w:id="15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0"/>
          <w:p>
            <w:pPr>
              <w:spacing w:after="20"/>
              <w:ind w:left="20"/>
              <w:jc w:val="both"/>
            </w:pPr>
            <w:r>
              <w:rPr>
                <w:rFonts w:ascii="Times New Roman"/>
                <w:b w:val="false"/>
                <w:i w:val="false"/>
                <w:color w:val="000000"/>
                <w:sz w:val="20"/>
              </w:rPr>
              <w:t>
12.2. Регистрационный номер книжки МДП</w:t>
            </w:r>
            <w:r>
              <w:br/>
            </w:r>
            <w:r>
              <w:rPr>
                <w:rFonts w:ascii="Times New Roman"/>
                <w:b w:val="false"/>
                <w:i w:val="false"/>
                <w:color w:val="000000"/>
                <w:sz w:val="20"/>
              </w:rPr>
              <w:t>
(cacdo:‌TIRCarnet‌Id‌Details)</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перевозки по книжке МДП (casdo:‌TIRCarnet‌Indicator)" содержит значение "1", то реквизит "Регистрационный номер книжки МДП (cacdo:‌TIRCarnet‌Id‌Details)" должен быть заполнен, иначе реквизит Регистрационный номер книжки МДП (cacdo:‌TIRCarnet‌Id‌Details)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1"/>
          <w:p>
            <w:pPr>
              <w:spacing w:after="20"/>
              <w:ind w:left="20"/>
              <w:jc w:val="both"/>
            </w:pPr>
            <w:r>
              <w:rPr>
                <w:rFonts w:ascii="Times New Roman"/>
                <w:b w:val="false"/>
                <w:i w:val="false"/>
                <w:color w:val="000000"/>
                <w:sz w:val="20"/>
              </w:rPr>
              <w:t>
12.2.1. Серия книжки МДП</w:t>
            </w:r>
            <w:r>
              <w:br/>
            </w:r>
            <w:r>
              <w:rPr>
                <w:rFonts w:ascii="Times New Roman"/>
                <w:b w:val="false"/>
                <w:i w:val="false"/>
                <w:color w:val="000000"/>
                <w:sz w:val="20"/>
              </w:rPr>
              <w:t>
(casdo:‌TIRSeries‌Id)</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2"/>
          <w:p>
            <w:pPr>
              <w:spacing w:after="20"/>
              <w:ind w:left="20"/>
              <w:jc w:val="both"/>
            </w:pPr>
            <w:r>
              <w:rPr>
                <w:rFonts w:ascii="Times New Roman"/>
                <w:b w:val="false"/>
                <w:i w:val="false"/>
                <w:color w:val="000000"/>
                <w:sz w:val="20"/>
              </w:rPr>
              <w:t>
12.2.2. Идентификационный номер книжки МДП</w:t>
            </w:r>
            <w:r>
              <w:br/>
            </w:r>
            <w:r>
              <w:rPr>
                <w:rFonts w:ascii="Times New Roman"/>
                <w:b w:val="false"/>
                <w:i w:val="false"/>
                <w:color w:val="000000"/>
                <w:sz w:val="20"/>
              </w:rPr>
              <w:t>
(casdo:‌TIRId)</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3"/>
          <w:p>
            <w:pPr>
              <w:spacing w:after="20"/>
              <w:ind w:left="20"/>
              <w:jc w:val="both"/>
            </w:pPr>
            <w:r>
              <w:rPr>
                <w:rFonts w:ascii="Times New Roman"/>
                <w:b w:val="false"/>
                <w:i w:val="false"/>
                <w:color w:val="000000"/>
                <w:sz w:val="20"/>
              </w:rPr>
              <w:t>
12.2.3. Порядковый номер листа книжки МДП</w:t>
            </w:r>
            <w:r>
              <w:br/>
            </w:r>
            <w:r>
              <w:rPr>
                <w:rFonts w:ascii="Times New Roman"/>
                <w:b w:val="false"/>
                <w:i w:val="false"/>
                <w:color w:val="000000"/>
                <w:sz w:val="20"/>
              </w:rPr>
              <w:t>
(casdo:‌TIRPage‌Ordinal)</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4"/>
          <w:p>
            <w:pPr>
              <w:spacing w:after="20"/>
              <w:ind w:left="20"/>
              <w:jc w:val="both"/>
            </w:pPr>
            <w:r>
              <w:rPr>
                <w:rFonts w:ascii="Times New Roman"/>
                <w:b w:val="false"/>
                <w:i w:val="false"/>
                <w:color w:val="000000"/>
                <w:sz w:val="20"/>
              </w:rPr>
              <w:t>
12.2.4. Идентификационный номер держателя книжки МДП</w:t>
            </w:r>
            <w:r>
              <w:br/>
            </w:r>
            <w:r>
              <w:rPr>
                <w:rFonts w:ascii="Times New Roman"/>
                <w:b w:val="false"/>
                <w:i w:val="false"/>
                <w:color w:val="000000"/>
                <w:sz w:val="20"/>
              </w:rPr>
              <w:t>
(casdo:‌TIRHolder‌Id)</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5"/>
          <w:p>
            <w:pPr>
              <w:spacing w:after="20"/>
              <w:ind w:left="20"/>
              <w:jc w:val="both"/>
            </w:pPr>
            <w:r>
              <w:rPr>
                <w:rFonts w:ascii="Times New Roman"/>
                <w:b w:val="false"/>
                <w:i w:val="false"/>
                <w:color w:val="000000"/>
                <w:sz w:val="20"/>
              </w:rPr>
              <w:t>
12.3. Тип декларации</w:t>
            </w:r>
            <w:r>
              <w:br/>
            </w:r>
            <w:r>
              <w:rPr>
                <w:rFonts w:ascii="Times New Roman"/>
                <w:b w:val="false"/>
                <w:i w:val="false"/>
                <w:color w:val="000000"/>
                <w:sz w:val="20"/>
              </w:rPr>
              <w:t>
(casdo:‌Declaration‌Kind‌Code)</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"Тип декларации (casdo:‌Declaration‌Kind‌Code)" должен содержать значение </w:t>
            </w:r>
            <w:r>
              <w:br/>
            </w:r>
            <w:r>
              <w:rPr>
                <w:rFonts w:ascii="Times New Roman"/>
                <w:b w:val="false"/>
                <w:i w:val="false"/>
                <w:color w:val="000000"/>
                <w:sz w:val="20"/>
              </w:rPr>
              <w:t xml:space="preserve">ТТ – перевозка товаров в соответствии с таможенной процедурой таможенного транзита, </w:t>
            </w:r>
            <w:r>
              <w:br/>
            </w:r>
            <w:r>
              <w:rPr>
                <w:rFonts w:ascii="Times New Roman"/>
                <w:b w:val="false"/>
                <w:i w:val="false"/>
                <w:color w:val="000000"/>
                <w:sz w:val="20"/>
              </w:rPr>
              <w:t>иначе реквизит "Тип декларации (casdo:‌Declaration‌Kind‌Code)"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6"/>
          <w:p>
            <w:pPr>
              <w:spacing w:after="20"/>
              <w:ind w:left="20"/>
              <w:jc w:val="both"/>
            </w:pPr>
            <w:r>
              <w:rPr>
                <w:rFonts w:ascii="Times New Roman"/>
                <w:b w:val="false"/>
                <w:i w:val="false"/>
                <w:color w:val="000000"/>
                <w:sz w:val="20"/>
              </w:rPr>
              <w:t>
12.4. Код особенности перевозки (транспортировки) товаров</w:t>
            </w:r>
            <w:r>
              <w:br/>
            </w:r>
            <w:r>
              <w:rPr>
                <w:rFonts w:ascii="Times New Roman"/>
                <w:b w:val="false"/>
                <w:i w:val="false"/>
                <w:color w:val="000000"/>
                <w:sz w:val="20"/>
              </w:rPr>
              <w:t>
(casdo:‌Transit‌Procedure‌Code)</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7"/>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особенности перевозки (транспортировки) товаров (casdo:‌Transit‌Procedure‌Code)"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ТР – перевозка товаров от таможенного органа в месте прибытия до таможенного органа в месте убытия;</w:t>
            </w:r>
            <w:r>
              <w:br/>
            </w:r>
            <w:r>
              <w:rPr>
                <w:rFonts w:ascii="Times New Roman"/>
                <w:b w:val="false"/>
                <w:i w:val="false"/>
                <w:color w:val="000000"/>
                <w:sz w:val="20"/>
              </w:rPr>
              <w:t>
</w:t>
            </w:r>
            <w:r>
              <w:rPr>
                <w:rFonts w:ascii="Times New Roman"/>
                <w:b w:val="false"/>
                <w:i w:val="false"/>
                <w:color w:val="000000"/>
                <w:sz w:val="20"/>
              </w:rPr>
              <w:t>ИМ – перевозка товаров от таможенного органа в месте прибытия до внутреннего таможенного органа;</w:t>
            </w:r>
            <w:r>
              <w:br/>
            </w:r>
            <w:r>
              <w:rPr>
                <w:rFonts w:ascii="Times New Roman"/>
                <w:b w:val="false"/>
                <w:i w:val="false"/>
                <w:color w:val="000000"/>
                <w:sz w:val="20"/>
              </w:rPr>
              <w:t>
ТС – перевозка товаров между таможенными органами через территории государств, не являющихся членами Евразийского экономического союза, и (или) морем, иначе реквизит "Код особенности перевозки (транспортировки) товаров (casdo:‌Transit‌Procedure‌Code)" не должен быть заполнен</w:t>
            </w:r>
          </w:p>
          <w:bookmarkEnd w:id="16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8"/>
          <w:p>
            <w:pPr>
              <w:spacing w:after="20"/>
              <w:ind w:left="20"/>
              <w:jc w:val="both"/>
            </w:pPr>
            <w:r>
              <w:rPr>
                <w:rFonts w:ascii="Times New Roman"/>
                <w:b w:val="false"/>
                <w:i w:val="false"/>
                <w:color w:val="000000"/>
                <w:sz w:val="20"/>
              </w:rPr>
              <w:t>
12.5. Код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1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предназначения товаров, декларируемых в транзитной декларации (casdo:‌Transit‌Feature‌Code)" может быть заполнен, </w:t>
            </w:r>
            <w:r>
              <w:br/>
            </w:r>
            <w:r>
              <w:rPr>
                <w:rFonts w:ascii="Times New Roman"/>
                <w:b w:val="false"/>
                <w:i w:val="false"/>
                <w:color w:val="000000"/>
                <w:sz w:val="20"/>
              </w:rPr>
              <w:t>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9"/>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МПО – при таможенном декларировании международных почтовых отправлений;</w:t>
            </w:r>
            <w:r>
              <w:br/>
            </w:r>
            <w:r>
              <w:rPr>
                <w:rFonts w:ascii="Times New Roman"/>
                <w:b w:val="false"/>
                <w:i w:val="false"/>
                <w:color w:val="000000"/>
                <w:sz w:val="20"/>
              </w:rPr>
              <w:t>
ФЛ – при таможенном декларировании товаров для личного пользования и (или) транспортных средств для личного пользования</w:t>
            </w:r>
          </w:p>
          <w:bookmarkEnd w:id="16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0"/>
          <w:p>
            <w:pPr>
              <w:spacing w:after="20"/>
              <w:ind w:left="20"/>
              <w:jc w:val="both"/>
            </w:pPr>
            <w:r>
              <w:rPr>
                <w:rFonts w:ascii="Times New Roman"/>
                <w:b w:val="false"/>
                <w:i w:val="false"/>
                <w:color w:val="000000"/>
                <w:sz w:val="20"/>
              </w:rPr>
              <w:t>
12.6. Количество отгрузочных спецификаций</w:t>
            </w:r>
            <w:r>
              <w:br/>
            </w:r>
            <w:r>
              <w:rPr>
                <w:rFonts w:ascii="Times New Roman"/>
                <w:b w:val="false"/>
                <w:i w:val="false"/>
                <w:color w:val="000000"/>
                <w:sz w:val="20"/>
              </w:rPr>
              <w:t>
(casdo:‌Loading‌Lists‌Quantity)</w:t>
            </w:r>
          </w:p>
          <w:bookmarkEnd w:id="17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1"/>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"Количество отгрузочных спецификаций (casdo:‌Loading‌Lists‌Quantity)" должно содержать количество отгрузочных спецификаций в отношении всех партий товаров, перевозимых по книжке МДП</w:t>
            </w:r>
          </w:p>
          <w:bookmarkEnd w:id="17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2"/>
          <w:p>
            <w:pPr>
              <w:spacing w:after="20"/>
              <w:ind w:left="20"/>
              <w:jc w:val="both"/>
            </w:pPr>
            <w:r>
              <w:rPr>
                <w:rFonts w:ascii="Times New Roman"/>
                <w:b w:val="false"/>
                <w:i w:val="false"/>
                <w:color w:val="000000"/>
                <w:sz w:val="20"/>
              </w:rPr>
              <w:t>
12.7. Количество листов отгрузочных спецификаций</w:t>
            </w:r>
            <w:r>
              <w:br/>
            </w:r>
            <w:r>
              <w:rPr>
                <w:rFonts w:ascii="Times New Roman"/>
                <w:b w:val="false"/>
                <w:i w:val="false"/>
                <w:color w:val="000000"/>
                <w:sz w:val="20"/>
              </w:rPr>
              <w:t>
(casdo:‌Loading‌Lists‌Page‌Quantity)</w:t>
            </w:r>
          </w:p>
          <w:bookmarkEnd w:id="17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3"/>
          <w:p>
            <w:pPr>
              <w:spacing w:after="20"/>
              <w:ind w:left="20"/>
              <w:jc w:val="both"/>
            </w:pPr>
            <w:r>
              <w:rPr>
                <w:rFonts w:ascii="Times New Roman"/>
                <w:b w:val="false"/>
                <w:i w:val="false"/>
                <w:color w:val="000000"/>
                <w:sz w:val="20"/>
              </w:rPr>
              <w:t>
если реквизит "Количество листов отгрузочных спецификаций (casdo:‌Loading‌Lists‌Page‌Quantity)"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"Количество листов отгрузочных спецификаций (casdo:‌Loading‌Lists‌Page‌Quantity)" количество листов отгрузочных спецификаций в отношении всех партий товаров, перевозимых по книжке МДП</w:t>
            </w:r>
          </w:p>
          <w:bookmarkEnd w:id="173"/>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4"/>
          <w:p>
            <w:pPr>
              <w:spacing w:after="20"/>
              <w:ind w:left="20"/>
              <w:jc w:val="both"/>
            </w:pPr>
            <w:r>
              <w:rPr>
                <w:rFonts w:ascii="Times New Roman"/>
                <w:b w:val="false"/>
                <w:i w:val="false"/>
                <w:color w:val="000000"/>
                <w:sz w:val="20"/>
              </w:rPr>
              <w:t>
12.8. Количество товаров</w:t>
            </w:r>
            <w:r>
              <w:br/>
            </w:r>
            <w:r>
              <w:rPr>
                <w:rFonts w:ascii="Times New Roman"/>
                <w:b w:val="false"/>
                <w:i w:val="false"/>
                <w:color w:val="000000"/>
                <w:sz w:val="20"/>
              </w:rPr>
              <w:t>
(casdo:‌Goods‌Quantity)</w:t>
            </w:r>
          </w:p>
          <w:bookmarkEnd w:id="1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5"/>
          <w:p>
            <w:pPr>
              <w:spacing w:after="20"/>
              <w:ind w:left="20"/>
              <w:jc w:val="both"/>
            </w:pPr>
            <w:r>
              <w:rPr>
                <w:rFonts w:ascii="Times New Roman"/>
                <w:b w:val="false"/>
                <w:i w:val="false"/>
                <w:color w:val="000000"/>
                <w:sz w:val="20"/>
              </w:rPr>
              <w:t>
если реквизит "Число товаров (casdo:‌Goods‌Quantity)"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"Число товаров (casdo:‌Goods‌Quantity)" должно содержать общее количество товаров с учетом всех партий товаров, перевозимых по книжке МДП</w:t>
            </w:r>
          </w:p>
          <w:bookmarkEnd w:id="17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6"/>
          <w:p>
            <w:pPr>
              <w:spacing w:after="20"/>
              <w:ind w:left="20"/>
              <w:jc w:val="both"/>
            </w:pPr>
            <w:r>
              <w:rPr>
                <w:rFonts w:ascii="Times New Roman"/>
                <w:b w:val="false"/>
                <w:i w:val="false"/>
                <w:color w:val="000000"/>
                <w:sz w:val="20"/>
              </w:rPr>
              <w:t>
12.9. Количество грузовых мест</w:t>
            </w:r>
            <w:r>
              <w:br/>
            </w:r>
            <w:r>
              <w:rPr>
                <w:rFonts w:ascii="Times New Roman"/>
                <w:b w:val="false"/>
                <w:i w:val="false"/>
                <w:color w:val="000000"/>
                <w:sz w:val="20"/>
              </w:rPr>
              <w:t>
(casdo:‌Cargo‌Quantity)</w:t>
            </w:r>
          </w:p>
          <w:bookmarkEnd w:id="1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7"/>
          <w:p>
            <w:pPr>
              <w:spacing w:after="20"/>
              <w:ind w:left="20"/>
              <w:jc w:val="both"/>
            </w:pPr>
            <w:r>
              <w:rPr>
                <w:rFonts w:ascii="Times New Roman"/>
                <w:b w:val="false"/>
                <w:i w:val="false"/>
                <w:color w:val="000000"/>
                <w:sz w:val="20"/>
              </w:rPr>
              <w:t>
7 в)</w:t>
            </w:r>
            <w:r>
              <w:br/>
            </w:r>
            <w:r>
              <w:rPr>
                <w:rFonts w:ascii="Times New Roman"/>
                <w:b w:val="false"/>
                <w:i w:val="false"/>
                <w:color w:val="000000"/>
                <w:sz w:val="20"/>
              </w:rPr>
              <w:t>
 </w:t>
            </w:r>
          </w:p>
          <w:bookmarkEnd w:id="1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8"/>
          <w:p>
            <w:pPr>
              <w:spacing w:after="20"/>
              <w:ind w:left="20"/>
              <w:jc w:val="both"/>
            </w:pPr>
            <w:r>
              <w:rPr>
                <w:rFonts w:ascii="Times New Roman"/>
                <w:b w:val="false"/>
                <w:i w:val="false"/>
                <w:color w:val="000000"/>
                <w:sz w:val="20"/>
              </w:rPr>
              <w:t>
если реквизит "Количество товаров (casdo:‌Goods‌Quantity)"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"Количество грузовых мест (casdo:‌Cargo‌Quantity)" должно содержать общее количество грузовых мест с учетом всех партий товаров, перевозимых по книжке МДП</w:t>
            </w:r>
          </w:p>
          <w:bookmarkEnd w:id="1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9"/>
          <w:p>
            <w:pPr>
              <w:spacing w:after="20"/>
              <w:ind w:left="20"/>
              <w:jc w:val="both"/>
            </w:pPr>
            <w:r>
              <w:rPr>
                <w:rFonts w:ascii="Times New Roman"/>
                <w:b w:val="false"/>
                <w:i w:val="false"/>
                <w:color w:val="000000"/>
                <w:sz w:val="20"/>
              </w:rPr>
              <w:t>
12.10. Сведения о наложенных средствах идентификации</w:t>
            </w:r>
            <w:r>
              <w:br/>
            </w:r>
            <w:r>
              <w:rPr>
                <w:rFonts w:ascii="Times New Roman"/>
                <w:b w:val="false"/>
                <w:i w:val="false"/>
                <w:color w:val="000000"/>
                <w:sz w:val="20"/>
              </w:rPr>
              <w:t>
(cacdo:‌Seal‌Details)</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"Сведения о наложенных средствах идентификации (cacdo:‌Seal‌Details)" может быть заполнен, иначе реквизит "Сведения о наложенных средствах идентификации (cacdo:‌Seal‌Details)"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0"/>
          <w:p>
            <w:pPr>
              <w:spacing w:after="20"/>
              <w:ind w:left="20"/>
              <w:jc w:val="both"/>
            </w:pPr>
            <w:r>
              <w:rPr>
                <w:rFonts w:ascii="Times New Roman"/>
                <w:b w:val="false"/>
                <w:i w:val="false"/>
                <w:color w:val="000000"/>
                <w:sz w:val="20"/>
              </w:rPr>
              <w:t>
12.10.1. Количество наложенных средств идентификации</w:t>
            </w:r>
            <w:r>
              <w:br/>
            </w:r>
            <w:r>
              <w:rPr>
                <w:rFonts w:ascii="Times New Roman"/>
                <w:b w:val="false"/>
                <w:i w:val="false"/>
                <w:color w:val="000000"/>
                <w:sz w:val="20"/>
              </w:rPr>
              <w:t>
(casdo:‌Seal‌Quantity)</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1"/>
          <w:p>
            <w:pPr>
              <w:spacing w:after="20"/>
              <w:ind w:left="20"/>
              <w:jc w:val="both"/>
            </w:pPr>
            <w:r>
              <w:rPr>
                <w:rFonts w:ascii="Times New Roman"/>
                <w:b w:val="false"/>
                <w:i w:val="false"/>
                <w:color w:val="000000"/>
                <w:sz w:val="20"/>
              </w:rPr>
              <w:t>
12.10.2. Номер пломбиратора</w:t>
            </w:r>
            <w:r>
              <w:br/>
            </w:r>
            <w:r>
              <w:rPr>
                <w:rFonts w:ascii="Times New Roman"/>
                <w:b w:val="false"/>
                <w:i w:val="false"/>
                <w:color w:val="000000"/>
                <w:sz w:val="20"/>
              </w:rPr>
              <w:t>
(casdo:‌Seal‌Device‌Id)</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2"/>
          <w:p>
            <w:pPr>
              <w:spacing w:after="20"/>
              <w:ind w:left="20"/>
              <w:jc w:val="both"/>
            </w:pPr>
            <w:r>
              <w:rPr>
                <w:rFonts w:ascii="Times New Roman"/>
                <w:b w:val="false"/>
                <w:i w:val="false"/>
                <w:color w:val="000000"/>
                <w:sz w:val="20"/>
              </w:rPr>
              <w:t>
12.10.3. Идентификатор защитной пломбы</w:t>
            </w:r>
            <w:r>
              <w:br/>
            </w:r>
            <w:r>
              <w:rPr>
                <w:rFonts w:ascii="Times New Roman"/>
                <w:b w:val="false"/>
                <w:i w:val="false"/>
                <w:color w:val="000000"/>
                <w:sz w:val="20"/>
              </w:rPr>
              <w:t>
(csdo:‌Seal‌Id)</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3"/>
          <w:p>
            <w:pPr>
              <w:spacing w:after="20"/>
              <w:ind w:left="20"/>
              <w:jc w:val="both"/>
            </w:pPr>
            <w:r>
              <w:rPr>
                <w:rFonts w:ascii="Times New Roman"/>
                <w:b w:val="false"/>
                <w:i w:val="false"/>
                <w:color w:val="000000"/>
                <w:sz w:val="20"/>
              </w:rPr>
              <w:t>
12.10.4. Описание</w:t>
            </w:r>
            <w:r>
              <w:br/>
            </w:r>
            <w:r>
              <w:rPr>
                <w:rFonts w:ascii="Times New Roman"/>
                <w:b w:val="false"/>
                <w:i w:val="false"/>
                <w:color w:val="000000"/>
                <w:sz w:val="20"/>
              </w:rPr>
              <w:t>
(csdo:‌Description‌Text)</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4"/>
          <w:p>
            <w:pPr>
              <w:spacing w:after="20"/>
              <w:ind w:left="20"/>
              <w:jc w:val="both"/>
            </w:pPr>
            <w:r>
              <w:rPr>
                <w:rFonts w:ascii="Times New Roman"/>
                <w:b w:val="false"/>
                <w:i w:val="false"/>
                <w:color w:val="000000"/>
                <w:sz w:val="20"/>
              </w:rPr>
              <w:t>
12.11. Транспортные средства при транзите</w:t>
            </w:r>
            <w:r>
              <w:br/>
            </w:r>
            <w:r>
              <w:rPr>
                <w:rFonts w:ascii="Times New Roman"/>
                <w:b w:val="false"/>
                <w:i w:val="false"/>
                <w:color w:val="000000"/>
                <w:sz w:val="20"/>
              </w:rPr>
              <w:t>
(cacdo:‌PITransit‌Transport‌Means‌Details)</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5"/>
          <w:p>
            <w:pPr>
              <w:spacing w:after="20"/>
              <w:ind w:left="20"/>
              <w:jc w:val="both"/>
            </w:pPr>
            <w:r>
              <w:rPr>
                <w:rFonts w:ascii="Times New Roman"/>
                <w:b w:val="false"/>
                <w:i w:val="false"/>
                <w:color w:val="000000"/>
                <w:sz w:val="20"/>
              </w:rPr>
              <w:t>
12.11.1. Признак совпадения сведений</w:t>
            </w:r>
            <w:r>
              <w:br/>
            </w:r>
            <w:r>
              <w:rPr>
                <w:rFonts w:ascii="Times New Roman"/>
                <w:b w:val="false"/>
                <w:i w:val="false"/>
                <w:color w:val="000000"/>
                <w:sz w:val="20"/>
              </w:rPr>
              <w:t>
(casdo:‌Equal‌Indicator)</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6"/>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r>
              <w:br/>
            </w:r>
            <w:r>
              <w:rPr>
                <w:rFonts w:ascii="Times New Roman"/>
                <w:b w:val="false"/>
                <w:i w:val="false"/>
                <w:color w:val="000000"/>
                <w:sz w:val="20"/>
              </w:rPr>
              <w:t>
</w:t>
            </w:r>
            <w:r>
              <w:rPr>
                <w:rFonts w:ascii="Times New Roman"/>
                <w:b w:val="false"/>
                <w:i w:val="false"/>
                <w:color w:val="000000"/>
                <w:sz w:val="20"/>
              </w:rPr>
              <w:t xml:space="preserve">0 – транспортные средства, прибывающие на таможенную территорию Евразийского экономического союза, </w:t>
            </w:r>
            <w:r>
              <w:br/>
            </w: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bookmarkEnd w:id="18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7"/>
          <w:p>
            <w:pPr>
              <w:spacing w:after="20"/>
              <w:ind w:left="20"/>
              <w:jc w:val="both"/>
            </w:pPr>
            <w:r>
              <w:rPr>
                <w:rFonts w:ascii="Times New Roman"/>
                <w:b w:val="false"/>
                <w:i w:val="false"/>
                <w:color w:val="000000"/>
                <w:sz w:val="20"/>
              </w:rPr>
              <w:t>
12.11.2. Код вида транспорта</w:t>
            </w:r>
            <w:r>
              <w:br/>
            </w:r>
            <w:r>
              <w:rPr>
                <w:rFonts w:ascii="Times New Roman"/>
                <w:b w:val="false"/>
                <w:i w:val="false"/>
                <w:color w:val="000000"/>
                <w:sz w:val="20"/>
              </w:rPr>
              <w:t>
(csdo:‌Unified‌Transport‌Mode‌Code)</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8"/>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bookmarkEnd w:id="18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0"/>
          <w:p>
            <w:pPr>
              <w:spacing w:after="20"/>
              <w:ind w:left="20"/>
              <w:jc w:val="both"/>
            </w:pPr>
            <w:r>
              <w:rPr>
                <w:rFonts w:ascii="Times New Roman"/>
                <w:b w:val="false"/>
                <w:i w:val="false"/>
                <w:color w:val="000000"/>
                <w:sz w:val="20"/>
              </w:rPr>
              <w:t>
12.11.3. Количество транспортных средств</w:t>
            </w:r>
            <w:r>
              <w:br/>
            </w:r>
            <w:r>
              <w:rPr>
                <w:rFonts w:ascii="Times New Roman"/>
                <w:b w:val="false"/>
                <w:i w:val="false"/>
                <w:color w:val="000000"/>
                <w:sz w:val="20"/>
              </w:rPr>
              <w:t>
(casdo:‌Transport‌Means‌Quantity)</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1"/>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w:t>
            </w:r>
            <w:r>
              <w:rPr>
                <w:rFonts w:ascii="Times New Roman"/>
                <w:b w:val="false"/>
                <w:i w:val="false"/>
                <w:color w:val="000000"/>
                <w:sz w:val="20"/>
              </w:rPr>
              <w:t>(casdo:‌Equal‌Indicator)" содержит значение "0", то реквизит "Количество транспортных средств</w:t>
            </w:r>
            <w:r>
              <w:br/>
            </w: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bookmarkEnd w:id="19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2"/>
          <w:p>
            <w:pPr>
              <w:spacing w:after="20"/>
              <w:ind w:left="20"/>
              <w:jc w:val="both"/>
            </w:pPr>
            <w:r>
              <w:rPr>
                <w:rFonts w:ascii="Times New Roman"/>
                <w:b w:val="false"/>
                <w:i w:val="false"/>
                <w:color w:val="000000"/>
                <w:sz w:val="20"/>
              </w:rPr>
              <w:t>
12.11.4. Информация о транспортном средстве</w:t>
            </w:r>
            <w:r>
              <w:br/>
            </w:r>
            <w:r>
              <w:rPr>
                <w:rFonts w:ascii="Times New Roman"/>
                <w:b w:val="false"/>
                <w:i w:val="false"/>
                <w:color w:val="000000"/>
                <w:sz w:val="20"/>
              </w:rPr>
              <w:t>
(cacdo:‌Transport‌Means‌Registration‌Id‌Details)</w:t>
            </w:r>
          </w:p>
          <w:bookmarkEnd w:id="19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3"/>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bookmarkEnd w:id="19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4"/>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19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5"/>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8"/>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19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1"/>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2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4"/>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5"/>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20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6"/>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7"/>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20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9"/>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1"/>
          <w:p>
            <w:pPr>
              <w:spacing w:after="20"/>
              <w:ind w:left="20"/>
              <w:jc w:val="both"/>
            </w:pPr>
            <w:r>
              <w:rPr>
                <w:rFonts w:ascii="Times New Roman"/>
                <w:b w:val="false"/>
                <w:i w:val="false"/>
                <w:color w:val="000000"/>
                <w:sz w:val="20"/>
              </w:rPr>
              <w:t>
12.12. Таможенный орган и пункт назначения</w:t>
            </w:r>
            <w:r>
              <w:br/>
            </w:r>
            <w:r>
              <w:rPr>
                <w:rFonts w:ascii="Times New Roman"/>
                <w:b w:val="false"/>
                <w:i w:val="false"/>
                <w:color w:val="000000"/>
                <w:sz w:val="20"/>
              </w:rPr>
              <w:t>
(cacdo:‌Transit‌Termination‌Details)</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2"/>
          <w:p>
            <w:pPr>
              <w:spacing w:after="20"/>
              <w:ind w:left="20"/>
              <w:jc w:val="both"/>
            </w:pPr>
            <w:r>
              <w:rPr>
                <w:rFonts w:ascii="Times New Roman"/>
                <w:b w:val="false"/>
                <w:i w:val="false"/>
                <w:color w:val="000000"/>
                <w:sz w:val="20"/>
              </w:rPr>
              <w:t>
12.12.1. Таможенный орган</w:t>
            </w:r>
            <w:r>
              <w:br/>
            </w:r>
            <w:r>
              <w:rPr>
                <w:rFonts w:ascii="Times New Roman"/>
                <w:b w:val="false"/>
                <w:i w:val="false"/>
                <w:color w:val="000000"/>
                <w:sz w:val="20"/>
              </w:rPr>
              <w:t>
(ccdo:‌Customs‌Office‌Details)</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2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4"/>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2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5"/>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7"/>
          <w:p>
            <w:pPr>
              <w:spacing w:after="20"/>
              <w:ind w:left="20"/>
              <w:jc w:val="both"/>
            </w:pPr>
            <w:r>
              <w:rPr>
                <w:rFonts w:ascii="Times New Roman"/>
                <w:b w:val="false"/>
                <w:i w:val="false"/>
                <w:color w:val="000000"/>
                <w:sz w:val="20"/>
              </w:rPr>
              <w:t>
12.12.2. Номер (идентификатор) зоны таможенного контроля</w:t>
            </w:r>
            <w:r>
              <w:br/>
            </w:r>
            <w:r>
              <w:rPr>
                <w:rFonts w:ascii="Times New Roman"/>
                <w:b w:val="false"/>
                <w:i w:val="false"/>
                <w:color w:val="000000"/>
                <w:sz w:val="20"/>
              </w:rPr>
              <w:t>
(casdo:‌Customs‌Control‌Zone‌Id)</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8"/>
          <w:p>
            <w:pPr>
              <w:spacing w:after="20"/>
              <w:ind w:left="20"/>
              <w:jc w:val="both"/>
            </w:pPr>
            <w:r>
              <w:rPr>
                <w:rFonts w:ascii="Times New Roman"/>
                <w:b w:val="false"/>
                <w:i w:val="false"/>
                <w:color w:val="000000"/>
                <w:sz w:val="20"/>
              </w:rPr>
              <w:t>
12.12.3. Документ, подтверждающий включение лица в реестр</w:t>
            </w:r>
            <w:r>
              <w:br/>
            </w:r>
            <w:r>
              <w:rPr>
                <w:rFonts w:ascii="Times New Roman"/>
                <w:b w:val="false"/>
                <w:i w:val="false"/>
                <w:color w:val="000000"/>
                <w:sz w:val="20"/>
              </w:rPr>
              <w:t>
(cacdo:‌Register‌Document‌Id‌Details)</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1"/>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2"/>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r>
              <w:br/>
            </w:r>
            <w:r>
              <w:rPr>
                <w:rFonts w:ascii="Times New Roman"/>
                <w:b w:val="false"/>
                <w:i w:val="false"/>
                <w:color w:val="000000"/>
                <w:sz w:val="20"/>
              </w:rPr>
              <w:t>
добавления)</w:t>
            </w:r>
          </w:p>
          <w:bookmarkEnd w:id="22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3"/>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4"/>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5"/>
          <w:p>
            <w:pPr>
              <w:spacing w:after="20"/>
              <w:ind w:left="20"/>
              <w:jc w:val="both"/>
            </w:pPr>
            <w:r>
              <w:rPr>
                <w:rFonts w:ascii="Times New Roman"/>
                <w:b w:val="false"/>
                <w:i w:val="false"/>
                <w:color w:val="000000"/>
                <w:sz w:val="20"/>
              </w:rPr>
              <w:t>
12.12.4. Адрес</w:t>
            </w:r>
            <w:r>
              <w:br/>
            </w:r>
            <w:r>
              <w:rPr>
                <w:rFonts w:ascii="Times New Roman"/>
                <w:b w:val="false"/>
                <w:i w:val="false"/>
                <w:color w:val="000000"/>
                <w:sz w:val="20"/>
              </w:rPr>
              <w:t>
(ccdo:‌Subject‌Address‌Details)</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6"/>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"3"-почтовый адрес</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7"/>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9"/>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2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1"/>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2"/>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3"/>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4"/>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5"/>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6"/>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7"/>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39"/>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40"/>
          <w:p>
            <w:pPr>
              <w:spacing w:after="20"/>
              <w:ind w:left="20"/>
              <w:jc w:val="both"/>
            </w:pPr>
            <w:r>
              <w:rPr>
                <w:rFonts w:ascii="Times New Roman"/>
                <w:b w:val="false"/>
                <w:i w:val="false"/>
                <w:color w:val="000000"/>
                <w:sz w:val="20"/>
              </w:rPr>
              <w:t>
12.13. Грузовые операции</w:t>
            </w:r>
            <w:r>
              <w:br/>
            </w:r>
            <w:r>
              <w:rPr>
                <w:rFonts w:ascii="Times New Roman"/>
                <w:b w:val="false"/>
                <w:i w:val="false"/>
                <w:color w:val="000000"/>
                <w:sz w:val="20"/>
              </w:rPr>
              <w:t>
(cacdo:‌PITranshipment‌Details)</w:t>
            </w:r>
          </w:p>
          <w:bookmarkEnd w:id="2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1"/>
          <w:p>
            <w:pPr>
              <w:spacing w:after="20"/>
              <w:ind w:left="20"/>
              <w:jc w:val="both"/>
            </w:pPr>
            <w:r>
              <w:rPr>
                <w:rFonts w:ascii="Times New Roman"/>
                <w:b w:val="false"/>
                <w:i w:val="false"/>
                <w:color w:val="000000"/>
                <w:sz w:val="20"/>
              </w:rPr>
              <w:t>
5 ш)</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в)</w:t>
            </w:r>
            <w:r>
              <w:br/>
            </w:r>
            <w:r>
              <w:br/>
            </w:r>
            <w:r>
              <w:rPr>
                <w:rFonts w:ascii="Times New Roman"/>
                <w:b w:val="false"/>
                <w:i w:val="false"/>
                <w:color w:val="000000"/>
                <w:sz w:val="20"/>
              </w:rPr>
              <w:t>порядок использоания ПИ</w:t>
            </w:r>
          </w:p>
          <w:bookmarkEnd w:id="2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реквизит "Грузовые операции (cacdo:‌PITranshipment‌Details)"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"06", то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"06", "15", "16", "17", "18", то реквизит "Грузовые операции (cacdo:‌PITranshipment‌Details)"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то реквизит "Грузовые операции (cacdo:‌PITranshipment‌Details)"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4"/>
          <w:p>
            <w:pPr>
              <w:spacing w:after="20"/>
              <w:ind w:left="20"/>
              <w:jc w:val="both"/>
            </w:pPr>
            <w:r>
              <w:rPr>
                <w:rFonts w:ascii="Times New Roman"/>
                <w:b w:val="false"/>
                <w:i w:val="false"/>
                <w:color w:val="000000"/>
                <w:sz w:val="20"/>
              </w:rPr>
              <w:t>
12.13.1. Код вида грузовой операции</w:t>
            </w:r>
            <w:r>
              <w:br/>
            </w:r>
            <w:r>
              <w:rPr>
                <w:rFonts w:ascii="Times New Roman"/>
                <w:b w:val="false"/>
                <w:i w:val="false"/>
                <w:color w:val="000000"/>
                <w:sz w:val="20"/>
              </w:rPr>
              <w:t>
(casdo:‌Cargo‌Operation‌Kind‌Code)</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5"/>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r>
              <w:br/>
            </w:r>
          </w:p>
          <w:bookmarkEnd w:id="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6"/>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r>
              <w:br/>
            </w: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r>
              <w:br/>
            </w: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bookmarkEnd w:id="24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7"/>
          <w:p>
            <w:pPr>
              <w:spacing w:after="20"/>
              <w:ind w:left="20"/>
              <w:jc w:val="both"/>
            </w:pPr>
            <w:r>
              <w:rPr>
                <w:rFonts w:ascii="Times New Roman"/>
                <w:b w:val="false"/>
                <w:i w:val="false"/>
                <w:color w:val="000000"/>
                <w:sz w:val="20"/>
              </w:rPr>
              <w:t>
12.13.2. Признак контейнерных перевозок</w:t>
            </w:r>
            <w:r>
              <w:br/>
            </w:r>
            <w:r>
              <w:rPr>
                <w:rFonts w:ascii="Times New Roman"/>
                <w:b w:val="false"/>
                <w:i w:val="false"/>
                <w:color w:val="000000"/>
                <w:sz w:val="20"/>
              </w:rPr>
              <w:t>
(casdo:‌Container‌Indicator)</w:t>
            </w:r>
          </w:p>
          <w:bookmarkEnd w:id="2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8"/>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r>
              <w:br/>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9"/>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осуществляется перегрузка товаров из одного контейнера в другой;</w:t>
            </w:r>
            <w:r>
              <w:br/>
            </w:r>
            <w:r>
              <w:rPr>
                <w:rFonts w:ascii="Times New Roman"/>
                <w:b w:val="false"/>
                <w:i w:val="false"/>
                <w:color w:val="000000"/>
                <w:sz w:val="20"/>
              </w:rPr>
              <w:t>
0 – остальные случаи;</w:t>
            </w:r>
            <w:r>
              <w:br/>
            </w:r>
            <w:r>
              <w:rPr>
                <w:rFonts w:ascii="Times New Roman"/>
                <w:b w:val="false"/>
                <w:i w:val="false"/>
                <w:color w:val="000000"/>
                <w:sz w:val="20"/>
              </w:rPr>
              <w:t>иначе реквизит "Признак контейнерных перевозок (casdo:‌Container‌Indicator)" не должен быть заполнен</w:t>
            </w:r>
          </w:p>
          <w:bookmarkEnd w:id="24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0"/>
          <w:p>
            <w:pPr>
              <w:spacing w:after="20"/>
              <w:ind w:left="20"/>
              <w:jc w:val="both"/>
            </w:pPr>
            <w:r>
              <w:rPr>
                <w:rFonts w:ascii="Times New Roman"/>
                <w:b w:val="false"/>
                <w:i w:val="false"/>
                <w:color w:val="000000"/>
                <w:sz w:val="20"/>
              </w:rPr>
              <w:t>
12.13.3. Код страны</w:t>
            </w:r>
            <w:r>
              <w:br/>
            </w:r>
            <w:r>
              <w:rPr>
                <w:rFonts w:ascii="Times New Roman"/>
                <w:b w:val="false"/>
                <w:i w:val="false"/>
                <w:color w:val="000000"/>
                <w:sz w:val="20"/>
              </w:rPr>
              <w:t>
(casdo:‌CACountry‌Code)</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2"/>
          <w:p>
            <w:pPr>
              <w:spacing w:after="20"/>
              <w:ind w:left="20"/>
              <w:jc w:val="both"/>
            </w:pPr>
            <w:r>
              <w:rPr>
                <w:rFonts w:ascii="Times New Roman"/>
                <w:b w:val="false"/>
                <w:i w:val="false"/>
                <w:color w:val="000000"/>
                <w:sz w:val="20"/>
              </w:rPr>
              <w:t>
12.13.4. Краткое название страны</w:t>
            </w:r>
            <w:r>
              <w:br/>
            </w:r>
            <w:r>
              <w:rPr>
                <w:rFonts w:ascii="Times New Roman"/>
                <w:b w:val="false"/>
                <w:i w:val="false"/>
                <w:color w:val="000000"/>
                <w:sz w:val="20"/>
              </w:rPr>
              <w:t>
(casdo:‌Short‌Country‌Name)</w:t>
            </w:r>
          </w:p>
          <w:bookmarkEnd w:id="2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3"/>
          <w:p>
            <w:pPr>
              <w:spacing w:after="20"/>
              <w:ind w:left="20"/>
              <w:jc w:val="both"/>
            </w:pPr>
            <w:r>
              <w:rPr>
                <w:rFonts w:ascii="Times New Roman"/>
                <w:b w:val="false"/>
                <w:i w:val="false"/>
                <w:color w:val="000000"/>
                <w:sz w:val="20"/>
              </w:rPr>
              <w:t>
12.13.5. Наименование (название) места</w:t>
            </w:r>
            <w:r>
              <w:br/>
            </w:r>
            <w:r>
              <w:rPr>
                <w:rFonts w:ascii="Times New Roman"/>
                <w:b w:val="false"/>
                <w:i w:val="false"/>
                <w:color w:val="000000"/>
                <w:sz w:val="20"/>
              </w:rPr>
              <w:t>
(casdo:‌Place‌Name)</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4"/>
          <w:p>
            <w:pPr>
              <w:spacing w:after="20"/>
              <w:ind w:left="20"/>
              <w:jc w:val="both"/>
            </w:pPr>
            <w:r>
              <w:rPr>
                <w:rFonts w:ascii="Times New Roman"/>
                <w:b w:val="false"/>
                <w:i w:val="false"/>
                <w:color w:val="000000"/>
                <w:sz w:val="20"/>
              </w:rPr>
              <w:t>
12.13.6. Таможенный орган</w:t>
            </w:r>
            <w:r>
              <w:br/>
            </w:r>
            <w:r>
              <w:rPr>
                <w:rFonts w:ascii="Times New Roman"/>
                <w:b w:val="false"/>
                <w:i w:val="false"/>
                <w:color w:val="000000"/>
                <w:sz w:val="20"/>
              </w:rPr>
              <w:t>
(ccdo:‌Customs‌Office‌Details)</w:t>
            </w:r>
          </w:p>
          <w:bookmarkEnd w:id="2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5"/>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6"/>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7"/>
          <w:p>
            <w:pPr>
              <w:spacing w:after="20"/>
              <w:ind w:left="20"/>
              <w:jc w:val="both"/>
            </w:pPr>
            <w:r>
              <w:rPr>
                <w:rFonts w:ascii="Times New Roman"/>
                <w:b w:val="false"/>
                <w:i w:val="false"/>
                <w:color w:val="000000"/>
                <w:sz w:val="20"/>
              </w:rPr>
              <w:t>
реквизит "Наименование таможенного органа</w:t>
            </w:r>
            <w:r>
              <w:br/>
            </w:r>
            <w:r>
              <w:rPr>
                <w:rFonts w:ascii="Times New Roman"/>
                <w:b w:val="false"/>
                <w:i w:val="false"/>
                <w:color w:val="000000"/>
                <w:sz w:val="20"/>
              </w:rPr>
              <w:t>
(csdo:‌Customs‌Office‌Name)" не должен быть заполнен</w:t>
            </w:r>
          </w:p>
          <w:bookmarkEnd w:id="25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8"/>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2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0"/>
          <w:p>
            <w:pPr>
              <w:spacing w:after="20"/>
              <w:ind w:left="20"/>
              <w:jc w:val="both"/>
            </w:pPr>
            <w:r>
              <w:rPr>
                <w:rFonts w:ascii="Times New Roman"/>
                <w:b w:val="false"/>
                <w:i w:val="false"/>
                <w:color w:val="000000"/>
                <w:sz w:val="20"/>
              </w:rPr>
              <w:t>
12.13.7. Транспортное средство при перегрузке товаров</w:t>
            </w:r>
            <w:r>
              <w:br/>
            </w:r>
            <w:r>
              <w:rPr>
                <w:rFonts w:ascii="Times New Roman"/>
                <w:b w:val="false"/>
                <w:i w:val="false"/>
                <w:color w:val="000000"/>
                <w:sz w:val="20"/>
              </w:rPr>
              <w:t>
(cacdo:‌Transhipment‌Transport‌Details)</w:t>
            </w:r>
          </w:p>
          <w:bookmarkEnd w:id="2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61"/>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2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2"/>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3"/>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5"/>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7"/>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8"/>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2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9"/>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2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0"/>
          <w:p>
            <w:pPr>
              <w:spacing w:after="20"/>
              <w:ind w:left="20"/>
              <w:jc w:val="both"/>
            </w:pPr>
            <w:r>
              <w:rPr>
                <w:rFonts w:ascii="Times New Roman"/>
                <w:b w:val="false"/>
                <w:i w:val="false"/>
                <w:color w:val="000000"/>
                <w:sz w:val="20"/>
              </w:rPr>
              <w:t>
реквизит "Информация о транспортном средстве</w:t>
            </w:r>
            <w:r>
              <w:br/>
            </w:r>
            <w:r>
              <w:rPr>
                <w:rFonts w:ascii="Times New Roman"/>
                <w:b w:val="false"/>
                <w:i w:val="false"/>
                <w:color w:val="000000"/>
                <w:sz w:val="20"/>
              </w:rPr>
              <w:t>
(cacdo:‌Transport‌Means‌Registration‌Id‌Details)" должен быть заполнен</w:t>
            </w:r>
          </w:p>
          <w:bookmarkEnd w:id="27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1"/>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27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72"/>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3"/>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2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7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6"/>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2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7"/>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2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0"/>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28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1"/>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28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8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4"/>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5"/>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28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6"/>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87"/>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2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9"/>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91"/>
          <w:p>
            <w:pPr>
              <w:spacing w:after="20"/>
              <w:ind w:left="20"/>
              <w:jc w:val="both"/>
            </w:pPr>
            <w:r>
              <w:rPr>
                <w:rFonts w:ascii="Times New Roman"/>
                <w:b w:val="false"/>
                <w:i w:val="false"/>
                <w:color w:val="000000"/>
                <w:sz w:val="20"/>
              </w:rPr>
              <w:t>
12.13.8. Идентификатор контейнера</w:t>
            </w:r>
            <w:r>
              <w:br/>
            </w:r>
            <w:r>
              <w:rPr>
                <w:rFonts w:ascii="Times New Roman"/>
                <w:b w:val="false"/>
                <w:i w:val="false"/>
                <w:color w:val="000000"/>
                <w:sz w:val="20"/>
              </w:rPr>
              <w:t>
(casdo:‌Container‌Id)</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2"/>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3"/>
          <w:p>
            <w:pPr>
              <w:spacing w:after="20"/>
              <w:ind w:left="20"/>
              <w:jc w:val="both"/>
            </w:pPr>
            <w:r>
              <w:rPr>
                <w:rFonts w:ascii="Times New Roman"/>
                <w:b w:val="false"/>
                <w:i w:val="false"/>
                <w:color w:val="000000"/>
                <w:sz w:val="20"/>
              </w:rPr>
              <w:t>
12.13.9. Описание</w:t>
            </w:r>
            <w:r>
              <w:br/>
            </w:r>
            <w:r>
              <w:rPr>
                <w:rFonts w:ascii="Times New Roman"/>
                <w:b w:val="false"/>
                <w:i w:val="false"/>
                <w:color w:val="000000"/>
                <w:sz w:val="20"/>
              </w:rPr>
              <w:t>
(csdo:‌Description‌Text)</w:t>
            </w:r>
          </w:p>
          <w:bookmarkEnd w:id="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94"/>
          <w:p>
            <w:pPr>
              <w:spacing w:after="20"/>
              <w:ind w:left="20"/>
              <w:jc w:val="both"/>
            </w:pPr>
            <w:r>
              <w:rPr>
                <w:rFonts w:ascii="Times New Roman"/>
                <w:b w:val="false"/>
                <w:i w:val="false"/>
                <w:color w:val="000000"/>
                <w:sz w:val="20"/>
              </w:rPr>
              <w:t>
12.14. Товарная партия</w:t>
            </w:r>
            <w:r>
              <w:br/>
            </w:r>
            <w:r>
              <w:rPr>
                <w:rFonts w:ascii="Times New Roman"/>
                <w:b w:val="false"/>
                <w:i w:val="false"/>
                <w:color w:val="000000"/>
                <w:sz w:val="20"/>
              </w:rPr>
              <w:t>
(cacdo:‌PIATConsignment‌Details)</w:t>
            </w:r>
          </w:p>
          <w:bookmarkEnd w:id="29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перевозки по книжке МДП casdo:TIRCarnetIndicator)" содержит значение "0", то должен быть заполнен 1 экземпляр реквизита "Товарная партия (cacdo:PIATConsignmentDetails)"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"Транспортное средство (cacdo:‌PIATBorder‌Transport‌Details)" содержит значение "1", то для реквизита "Товарная партия (cacdo:‌PIATConsignment‌Details)" должен быть заполнен 1 из реквизитов: "Контейнер (cacdo:‌PIContainer‌Details)" в составе реквизита "Товарная партия (cacdo:‌PIATConsignment‌Details)", "Контейнер (cacdo:‌PIContainer‌Details)" в составе реквизита "Товар (cacdo:‌PIATConsignment‌Item‌Details)", иначе реквизиты "Контейнер (cacdo:‌PIContainer‌Details)" в составе реквизита "Товарная партия (cacdo:‌PIATConsignment‌Details)", "Контейнер (cacdo:‌PIContainer‌Details)" в составе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для реквизита "Товарная партия (cacdo:‌PIATConsignment‌Details)" должен быть заполнен 1 из реквизитов: "Стоимость (casdo:‌CA‌Invoice‌Value‌Amount)"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"05" и не содержит значение "01", то для реквизита "Товарная партия (cacdo:‌PIATConsignment‌Details)" может быть заполнен 1 из реквизитов: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значение "01", "05", "06", реквизиты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"02" то для реквизита "Товарная партия (cacdo:‌PIATConsignment‌Details)" должен быть заполнен 1 из реквизитов: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"05" и не содержит значение "02", то для реквизита "Товарная партия (cacdo:‌PIATConsignment‌Details)" может быть заполнен 1 из реквизитов: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значение "02", "05", "06", реквизиты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5"/>
          <w:p>
            <w:pPr>
              <w:spacing w:after="20"/>
              <w:ind w:left="20"/>
              <w:jc w:val="both"/>
            </w:pPr>
            <w:r>
              <w:rPr>
                <w:rFonts w:ascii="Times New Roman"/>
                <w:b w:val="false"/>
                <w:i w:val="false"/>
                <w:color w:val="000000"/>
                <w:sz w:val="20"/>
              </w:rPr>
              <w:t>
12.14.1. Транспортный (перевозочный) документ</w:t>
            </w:r>
            <w:r>
              <w:br/>
            </w:r>
            <w:r>
              <w:rPr>
                <w:rFonts w:ascii="Times New Roman"/>
                <w:b w:val="false"/>
                <w:i w:val="false"/>
                <w:color w:val="000000"/>
                <w:sz w:val="20"/>
              </w:rPr>
              <w:t>
(cacdo:‌PIATTransport‌Document‌Details)</w:t>
            </w:r>
          </w:p>
          <w:bookmarkEnd w:id="2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6"/>
          <w:p>
            <w:pPr>
              <w:spacing w:after="20"/>
              <w:ind w:left="20"/>
              <w:jc w:val="both"/>
            </w:pPr>
            <w:r>
              <w:rPr>
                <w:rFonts w:ascii="Times New Roman"/>
                <w:b w:val="false"/>
                <w:i w:val="false"/>
                <w:color w:val="000000"/>
                <w:sz w:val="20"/>
              </w:rPr>
              <w:t>
5 л)</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 абз 1</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29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"Транспортный (перевозочный) документ (cacdo:‌PIATTransport‌Document‌Details)"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"05", "06", "11", "12", "13", то реквизит "Транспортный (перевозочный) документ (cacdo:‌PIATTransport‌Document‌Details)" должен быть заполнен, иначе реквизит "Транспортный (перевозочный) документ (cacdo:‌PIATTransport‌Document‌Details)"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7"/>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99"/>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00"/>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01"/>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должен быть заполнен</w:t>
            </w:r>
          </w:p>
          <w:bookmarkEnd w:id="30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0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0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3"/>
          <w:p>
            <w:pPr>
              <w:spacing w:after="20"/>
              <w:ind w:left="20"/>
              <w:jc w:val="both"/>
            </w:pPr>
            <w:r>
              <w:rPr>
                <w:rFonts w:ascii="Times New Roman"/>
                <w:b w:val="false"/>
                <w:i w:val="false"/>
                <w:color w:val="000000"/>
                <w:sz w:val="20"/>
              </w:rPr>
              <w:t>
*.5. Наименование (название) места</w:t>
            </w:r>
            <w:r>
              <w:br/>
            </w:r>
            <w:r>
              <w:rPr>
                <w:rFonts w:ascii="Times New Roman"/>
                <w:b w:val="false"/>
                <w:i w:val="false"/>
                <w:color w:val="000000"/>
                <w:sz w:val="20"/>
              </w:rPr>
              <w:t>
(casdo:‌Place‌Name)</w:t>
            </w:r>
          </w:p>
          <w:bookmarkEnd w:id="30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4"/>
          <w:p>
            <w:pPr>
              <w:spacing w:after="20"/>
              <w:ind w:left="20"/>
              <w:jc w:val="both"/>
            </w:pPr>
            <w:r>
              <w:rPr>
                <w:rFonts w:ascii="Times New Roman"/>
                <w:b w:val="false"/>
                <w:i w:val="false"/>
                <w:color w:val="000000"/>
                <w:sz w:val="20"/>
              </w:rPr>
              <w:t>
5 л)</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30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5"/>
          <w:p>
            <w:pPr>
              <w:spacing w:after="20"/>
              <w:ind w:left="20"/>
              <w:jc w:val="both"/>
            </w:pPr>
            <w:r>
              <w:rPr>
                <w:rFonts w:ascii="Times New Roman"/>
                <w:b w:val="false"/>
                <w:i w:val="false"/>
                <w:color w:val="000000"/>
                <w:sz w:val="20"/>
              </w:rPr>
              <w:t>
12.14.2. Регистрационный номер таможенного документа</w:t>
            </w:r>
            <w:r>
              <w:br/>
            </w:r>
            <w:r>
              <w:rPr>
                <w:rFonts w:ascii="Times New Roman"/>
                <w:b w:val="false"/>
                <w:i w:val="false"/>
                <w:color w:val="000000"/>
                <w:sz w:val="20"/>
              </w:rPr>
              <w:t>
(cacdo:‌Customs‌Doc‌Id‌Details)</w:t>
            </w:r>
          </w:p>
          <w:bookmarkEnd w:id="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6"/>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7"/>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3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8"/>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9"/>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3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0"/>
          <w:p>
            <w:pPr>
              <w:spacing w:after="20"/>
              <w:ind w:left="20"/>
              <w:jc w:val="both"/>
            </w:pPr>
            <w:r>
              <w:rPr>
                <w:rFonts w:ascii="Times New Roman"/>
                <w:b w:val="false"/>
                <w:i w:val="false"/>
                <w:color w:val="000000"/>
                <w:sz w:val="20"/>
              </w:rPr>
              <w:t>
ревизит "Порядковый номер</w:t>
            </w:r>
            <w:r>
              <w:br/>
            </w:r>
            <w:r>
              <w:rPr>
                <w:rFonts w:ascii="Times New Roman"/>
                <w:b w:val="false"/>
                <w:i w:val="false"/>
                <w:color w:val="000000"/>
                <w:sz w:val="20"/>
              </w:rPr>
              <w:t>
(casdo:‌Customs‌Document‌Ordinal‌Id)" не должен быть заполнен</w:t>
            </w:r>
          </w:p>
          <w:bookmarkEnd w:id="31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1"/>
          <w:p>
            <w:pPr>
              <w:spacing w:after="20"/>
              <w:ind w:left="20"/>
              <w:jc w:val="both"/>
            </w:pPr>
            <w:r>
              <w:rPr>
                <w:rFonts w:ascii="Times New Roman"/>
                <w:b w:val="false"/>
                <w:i w:val="false"/>
                <w:color w:val="000000"/>
                <w:sz w:val="20"/>
              </w:rPr>
              <w:t>
12.14.3. Количество грузовых мест</w:t>
            </w:r>
            <w:r>
              <w:br/>
            </w:r>
            <w:r>
              <w:rPr>
                <w:rFonts w:ascii="Times New Roman"/>
                <w:b w:val="false"/>
                <w:i w:val="false"/>
                <w:color w:val="000000"/>
                <w:sz w:val="20"/>
              </w:rPr>
              <w:t>
(casdo:‌Cargo‌Quantity)</w:t>
            </w:r>
          </w:p>
          <w:bookmarkEnd w:id="31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12"/>
          <w:p>
            <w:pPr>
              <w:spacing w:after="20"/>
              <w:ind w:left="20"/>
              <w:jc w:val="both"/>
            </w:pPr>
            <w:r>
              <w:rPr>
                <w:rFonts w:ascii="Times New Roman"/>
                <w:b w:val="false"/>
                <w:i w:val="false"/>
                <w:color w:val="000000"/>
                <w:sz w:val="20"/>
              </w:rPr>
              <w:t>
5 м)</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p>
          <w:bookmarkEnd w:id="31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3"/>
          <w:p>
            <w:pPr>
              <w:spacing w:after="20"/>
              <w:ind w:left="20"/>
              <w:jc w:val="both"/>
            </w:pPr>
            <w:r>
              <w:rPr>
                <w:rFonts w:ascii="Times New Roman"/>
                <w:b w:val="false"/>
                <w:i w:val="false"/>
                <w:color w:val="000000"/>
                <w:sz w:val="20"/>
              </w:rPr>
              <w:t>
12.14.4. Страна отправления</w:t>
            </w:r>
            <w:r>
              <w:br/>
            </w:r>
            <w:r>
              <w:rPr>
                <w:rFonts w:ascii="Times New Roman"/>
                <w:b w:val="false"/>
                <w:i w:val="false"/>
                <w:color w:val="000000"/>
                <w:sz w:val="20"/>
              </w:rPr>
              <w:t>
(cacdo:‌Departure‌Country‌Details)</w:t>
            </w:r>
          </w:p>
          <w:bookmarkEnd w:id="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4"/>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ж)</w:t>
            </w:r>
          </w:p>
          <w:bookmarkEnd w:id="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15"/>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3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7"/>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9"/>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31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0"/>
          <w:p>
            <w:pPr>
              <w:spacing w:after="20"/>
              <w:ind w:left="20"/>
              <w:jc w:val="both"/>
            </w:pPr>
            <w:r>
              <w:rPr>
                <w:rFonts w:ascii="Times New Roman"/>
                <w:b w:val="false"/>
                <w:i w:val="false"/>
                <w:color w:val="000000"/>
                <w:sz w:val="20"/>
              </w:rPr>
              <w:t>
12.14.5. Страна назначения</w:t>
            </w:r>
            <w:r>
              <w:br/>
            </w:r>
            <w:r>
              <w:rPr>
                <w:rFonts w:ascii="Times New Roman"/>
                <w:b w:val="false"/>
                <w:i w:val="false"/>
                <w:color w:val="000000"/>
                <w:sz w:val="20"/>
              </w:rPr>
              <w:t>
(cacdo:‌Destination‌Country‌Details)</w:t>
            </w:r>
          </w:p>
          <w:bookmarkEnd w:id="3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1"/>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ж)</w:t>
            </w:r>
          </w:p>
          <w:bookmarkEnd w:id="32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"Страна назначения (cacdo:‌Destination‌Country‌Details)"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"Страна назначения (cacdo:‌Destination‌Country‌Details)"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"11", то реквизит "Страна назначения (cacdo:‌Destination‌Country‌Details)"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2"/>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4"/>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5"/>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26"/>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32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7"/>
          <w:p>
            <w:pPr>
              <w:spacing w:after="20"/>
              <w:ind w:left="20"/>
              <w:jc w:val="both"/>
            </w:pPr>
            <w:r>
              <w:rPr>
                <w:rFonts w:ascii="Times New Roman"/>
                <w:b w:val="false"/>
                <w:i w:val="false"/>
                <w:color w:val="000000"/>
                <w:sz w:val="20"/>
              </w:rPr>
              <w:t>
12.14.6. Стоимость</w:t>
            </w:r>
            <w:r>
              <w:br/>
            </w:r>
            <w:r>
              <w:rPr>
                <w:rFonts w:ascii="Times New Roman"/>
                <w:b w:val="false"/>
                <w:i w:val="false"/>
                <w:color w:val="000000"/>
                <w:sz w:val="20"/>
              </w:rPr>
              <w:t>
(casdo:‌CAInvoice‌Value‌Amount)</w:t>
            </w:r>
          </w:p>
          <w:bookmarkEnd w:id="3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8"/>
          <w:p>
            <w:pPr>
              <w:spacing w:after="20"/>
              <w:ind w:left="20"/>
              <w:jc w:val="both"/>
            </w:pPr>
            <w:r>
              <w:rPr>
                <w:rFonts w:ascii="Times New Roman"/>
                <w:b w:val="false"/>
                <w:i w:val="false"/>
                <w:color w:val="000000"/>
                <w:sz w:val="20"/>
              </w:rPr>
              <w:t>
5 ц)</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p>
          <w:bookmarkEnd w:id="3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 CAInvoiceValueAmount)"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0"/>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3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1"/>
          <w:p>
            <w:pPr>
              <w:spacing w:after="20"/>
              <w:ind w:left="20"/>
              <w:jc w:val="both"/>
            </w:pPr>
            <w:r>
              <w:rPr>
                <w:rFonts w:ascii="Times New Roman"/>
                <w:b w:val="false"/>
                <w:i w:val="false"/>
                <w:color w:val="000000"/>
                <w:sz w:val="20"/>
              </w:rPr>
              <w:t>
12.14.7. Масса брутто</w:t>
            </w:r>
            <w:r>
              <w:br/>
            </w:r>
            <w:r>
              <w:rPr>
                <w:rFonts w:ascii="Times New Roman"/>
                <w:b w:val="false"/>
                <w:i w:val="false"/>
                <w:color w:val="000000"/>
                <w:sz w:val="20"/>
              </w:rPr>
              <w:t>
(csdo:‌Unified‌Gross‌Mass‌Measure)</w:t>
            </w:r>
          </w:p>
          <w:bookmarkEnd w:id="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2"/>
          <w:p>
            <w:pPr>
              <w:spacing w:after="20"/>
              <w:ind w:left="20"/>
              <w:jc w:val="both"/>
            </w:pPr>
            <w:r>
              <w:rPr>
                <w:rFonts w:ascii="Times New Roman"/>
                <w:b w:val="false"/>
                <w:i w:val="false"/>
                <w:color w:val="000000"/>
                <w:sz w:val="20"/>
              </w:rPr>
              <w:t>
5 п)</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 xml:space="preserve">7 б) </w:t>
            </w:r>
            <w:r>
              <w:br/>
            </w:r>
            <w:r>
              <w:rPr>
                <w:rFonts w:ascii="Times New Roman"/>
                <w:b w:val="false"/>
                <w:i w:val="false"/>
                <w:color w:val="000000"/>
                <w:sz w:val="20"/>
              </w:rPr>
              <w:t>
 </w:t>
            </w:r>
          </w:p>
          <w:bookmarkEnd w:id="3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реквизит "Масса брутто (csdo:‌Unified‌Gross‌Mass‌Measure)" может содержать общий вес товара по транспортному документу, выраженный в килограммах, иначе реквизит Масса брутто (csdo:‌Unified‌Gross‌Mass‌Measure)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5"/>
          <w:p>
            <w:pPr>
              <w:spacing w:after="20"/>
              <w:ind w:left="20"/>
              <w:jc w:val="both"/>
            </w:pPr>
            <w:r>
              <w:rPr>
                <w:rFonts w:ascii="Times New Roman"/>
                <w:b w:val="false"/>
                <w:i w:val="false"/>
                <w:color w:val="000000"/>
                <w:sz w:val="20"/>
              </w:rPr>
              <w:t>
12.14.8. Отправитель</w:t>
            </w:r>
            <w:r>
              <w:br/>
            </w:r>
            <w:r>
              <w:rPr>
                <w:rFonts w:ascii="Times New Roman"/>
                <w:b w:val="false"/>
                <w:i w:val="false"/>
                <w:color w:val="000000"/>
                <w:sz w:val="20"/>
              </w:rPr>
              <w:t>
(cacdo:‌PIATConsignor‌Details)</w:t>
            </w:r>
          </w:p>
          <w:bookmarkEnd w:id="3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36"/>
          <w:p>
            <w:pPr>
              <w:spacing w:after="20"/>
              <w:ind w:left="20"/>
              <w:jc w:val="both"/>
            </w:pPr>
            <w:r>
              <w:rPr>
                <w:rFonts w:ascii="Times New Roman"/>
                <w:b w:val="false"/>
                <w:i w:val="false"/>
                <w:color w:val="000000"/>
                <w:sz w:val="20"/>
              </w:rPr>
              <w:t>
5 ж)</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3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 Отправитель (cacdo:‌PIATConsignor‌Details)" должен быть заполнен, иначе реквизит "Отправитель (cacdo:‌PIATConsignor‌Details)"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(cacdo:‌PIATConsignor‌Details)"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7"/>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3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8"/>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9"/>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33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4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3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34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5"/>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34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6"/>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47"/>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3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8"/>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34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9"/>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4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0"/>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1"/>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3"/>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3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5"/>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3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6"/>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7"/>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3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8"/>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3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9"/>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3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0"/>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3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1"/>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2"/>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3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3"/>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4"/>
          <w:p>
            <w:pPr>
              <w:spacing w:after="20"/>
              <w:ind w:left="20"/>
              <w:jc w:val="both"/>
            </w:pPr>
            <w:r>
              <w:rPr>
                <w:rFonts w:ascii="Times New Roman"/>
                <w:b w:val="false"/>
                <w:i w:val="false"/>
                <w:color w:val="000000"/>
                <w:sz w:val="20"/>
              </w:rPr>
              <w:t>
*.8. Признак совпадения сведений</w:t>
            </w:r>
            <w:r>
              <w:br/>
            </w:r>
            <w:r>
              <w:rPr>
                <w:rFonts w:ascii="Times New Roman"/>
                <w:b w:val="false"/>
                <w:i w:val="false"/>
                <w:color w:val="000000"/>
                <w:sz w:val="20"/>
              </w:rPr>
              <w:t>
(casdo:‌Equal‌Indicator)</w:t>
            </w:r>
          </w:p>
          <w:bookmarkEnd w:id="3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5"/>
          <w:p>
            <w:pPr>
              <w:spacing w:after="20"/>
              <w:ind w:left="20"/>
              <w:jc w:val="both"/>
            </w:pPr>
            <w:r>
              <w:rPr>
                <w:rFonts w:ascii="Times New Roman"/>
                <w:b w:val="false"/>
                <w:i w:val="false"/>
                <w:color w:val="000000"/>
                <w:sz w:val="20"/>
              </w:rPr>
              <w:t>
5 т)</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r>
              <w:br/>
            </w:r>
            <w:r>
              <w:rPr>
                <w:rFonts w:ascii="Times New Roman"/>
                <w:b w:val="false"/>
                <w:i w:val="false"/>
                <w:color w:val="000000"/>
                <w:sz w:val="20"/>
              </w:rPr>
              <w:t>абз 1</w:t>
            </w:r>
          </w:p>
          <w:bookmarkEnd w:id="36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6"/>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7"/>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r>
              <w:br/>
            </w:r>
            <w:r>
              <w:rPr>
                <w:rFonts w:ascii="Times New Roman"/>
                <w:b w:val="false"/>
                <w:i w:val="false"/>
                <w:color w:val="000000"/>
                <w:sz w:val="20"/>
              </w:rPr>
              <w:t>1 – отправитель товаров совпадает с продавцом товаров;</w:t>
            </w:r>
            <w:r>
              <w:br/>
            </w:r>
            <w:r>
              <w:rPr>
                <w:rFonts w:ascii="Times New Roman"/>
                <w:b w:val="false"/>
                <w:i w:val="false"/>
                <w:color w:val="000000"/>
                <w:sz w:val="20"/>
              </w:rPr>
              <w:t>
0 – отправитель товаров не совпадает с продавцом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3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68"/>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r>
              <w:br/>
            </w:r>
            <w:r>
              <w:rPr>
                <w:rFonts w:ascii="Times New Roman"/>
                <w:b w:val="false"/>
                <w:i w:val="false"/>
                <w:color w:val="000000"/>
                <w:sz w:val="20"/>
              </w:rPr>
              <w:t>1 – отправитель товаров совпадает с продавцом товаров;</w:t>
            </w:r>
            <w:r>
              <w:br/>
            </w:r>
            <w:r>
              <w:rPr>
                <w:rFonts w:ascii="Times New Roman"/>
                <w:b w:val="false"/>
                <w:i w:val="false"/>
                <w:color w:val="000000"/>
                <w:sz w:val="20"/>
              </w:rPr>
              <w:t>
0 – отправитель товаров не совпадает с продавцом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36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9"/>
          <w:p>
            <w:pPr>
              <w:spacing w:after="20"/>
              <w:ind w:left="20"/>
              <w:jc w:val="both"/>
            </w:pPr>
            <w:r>
              <w:rPr>
                <w:rFonts w:ascii="Times New Roman"/>
                <w:b w:val="false"/>
                <w:i w:val="false"/>
                <w:color w:val="000000"/>
                <w:sz w:val="20"/>
              </w:rPr>
              <w:t>
12.14.9. Получатель</w:t>
            </w:r>
            <w:r>
              <w:br/>
            </w:r>
            <w:r>
              <w:rPr>
                <w:rFonts w:ascii="Times New Roman"/>
                <w:b w:val="false"/>
                <w:i w:val="false"/>
                <w:color w:val="000000"/>
                <w:sz w:val="20"/>
              </w:rPr>
              <w:t>
(cacdo:‌PIATConsignee‌Details)</w:t>
            </w:r>
          </w:p>
          <w:bookmarkEnd w:id="3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0"/>
          <w:p>
            <w:pPr>
              <w:spacing w:after="20"/>
              <w:ind w:left="20"/>
              <w:jc w:val="both"/>
            </w:pPr>
            <w:r>
              <w:rPr>
                <w:rFonts w:ascii="Times New Roman"/>
                <w:b w:val="false"/>
                <w:i w:val="false"/>
                <w:color w:val="000000"/>
                <w:sz w:val="20"/>
              </w:rPr>
              <w:t>
5 ж)</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37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"Получатель (cacdo:‌PIATConsignee‌Details " должен быть заполнен, иначе реквизит Получатель (cacdo:‌PIATConsignee‌Details "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1"/>
          <w:p>
            <w:pPr>
              <w:spacing w:after="20"/>
              <w:ind w:left="20"/>
              <w:jc w:val="both"/>
            </w:pPr>
            <w:r>
              <w:rPr>
                <w:rFonts w:ascii="Times New Roman"/>
                <w:b w:val="false"/>
                <w:i w:val="false"/>
                <w:color w:val="000000"/>
                <w:sz w:val="20"/>
              </w:rPr>
              <w:t>
для реквизита "Получатель</w:t>
            </w:r>
            <w:r>
              <w:br/>
            </w:r>
            <w:r>
              <w:rPr>
                <w:rFonts w:ascii="Times New Roman"/>
                <w:b w:val="false"/>
                <w:i w:val="false"/>
                <w:color w:val="000000"/>
                <w:sz w:val="20"/>
              </w:rPr>
              <w:t>
(cacdo:‌PIATConsignee‌Details " должен быть заполнен в точности 1 из реквизитов: "Наименование субъекта (csdo:‌Subject‌Name)", "Краткое наименование субъекта (csdo:‌Subject‌Brief‌Name)"</w:t>
            </w:r>
          </w:p>
          <w:bookmarkEnd w:id="37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72"/>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3"/>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3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4"/>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3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3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6"/>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3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77"/>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37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80"/>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38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1"/>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2"/>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38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83"/>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38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4"/>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38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85"/>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8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6"/>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87"/>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89"/>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3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9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1"/>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2"/>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3"/>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4"/>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5"/>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6"/>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3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7"/>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8"/>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99"/>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0"/>
          <w:p>
            <w:pPr>
              <w:spacing w:after="20"/>
              <w:ind w:left="20"/>
              <w:jc w:val="both"/>
            </w:pPr>
            <w:r>
              <w:rPr>
                <w:rFonts w:ascii="Times New Roman"/>
                <w:b w:val="false"/>
                <w:i w:val="false"/>
                <w:color w:val="000000"/>
                <w:sz w:val="20"/>
              </w:rPr>
              <w:t>
*.8. Признак совпадения сведений</w:t>
            </w:r>
            <w:r>
              <w:br/>
            </w:r>
            <w:r>
              <w:rPr>
                <w:rFonts w:ascii="Times New Roman"/>
                <w:b w:val="false"/>
                <w:i w:val="false"/>
                <w:color w:val="000000"/>
                <w:sz w:val="20"/>
              </w:rPr>
              <w:t>
(casdo:‌Equal‌Indicator)</w:t>
            </w:r>
          </w:p>
          <w:bookmarkEnd w:id="40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1"/>
          <w:p>
            <w:pPr>
              <w:spacing w:after="20"/>
              <w:ind w:left="20"/>
              <w:jc w:val="both"/>
            </w:pPr>
            <w:r>
              <w:rPr>
                <w:rFonts w:ascii="Times New Roman"/>
                <w:b w:val="false"/>
                <w:i w:val="false"/>
                <w:color w:val="000000"/>
                <w:sz w:val="20"/>
              </w:rPr>
              <w:t>
5 у)</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4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02"/>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03"/>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r>
              <w:br/>
            </w:r>
            <w:r>
              <w:rPr>
                <w:rFonts w:ascii="Times New Roman"/>
                <w:b w:val="false"/>
                <w:i w:val="false"/>
                <w:color w:val="000000"/>
                <w:sz w:val="20"/>
              </w:rPr>
              <w:t>1 – получатель товаров совпадает с покупателем товаров;</w:t>
            </w:r>
            <w:r>
              <w:br/>
            </w:r>
            <w:r>
              <w:rPr>
                <w:rFonts w:ascii="Times New Roman"/>
                <w:b w:val="false"/>
                <w:i w:val="false"/>
                <w:color w:val="000000"/>
                <w:sz w:val="20"/>
              </w:rPr>
              <w:t>
0 – получатель товаров совпадает с покупателем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4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04"/>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r>
              <w:br/>
            </w:r>
            <w:r>
              <w:rPr>
                <w:rFonts w:ascii="Times New Roman"/>
                <w:b w:val="false"/>
                <w:i w:val="false"/>
                <w:color w:val="000000"/>
                <w:sz w:val="20"/>
              </w:rPr>
              <w:t>1 – получатель товаров совпадает с покупателем товаров;</w:t>
            </w:r>
            <w:r>
              <w:br/>
            </w:r>
            <w:r>
              <w:rPr>
                <w:rFonts w:ascii="Times New Roman"/>
                <w:b w:val="false"/>
                <w:i w:val="false"/>
                <w:color w:val="000000"/>
                <w:sz w:val="20"/>
              </w:rPr>
              <w:t>
0 – получатель товаров не совпадает с покупателем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40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05"/>
          <w:p>
            <w:pPr>
              <w:spacing w:after="20"/>
              <w:ind w:left="20"/>
              <w:jc w:val="both"/>
            </w:pPr>
            <w:r>
              <w:rPr>
                <w:rFonts w:ascii="Times New Roman"/>
                <w:b w:val="false"/>
                <w:i w:val="false"/>
                <w:color w:val="000000"/>
                <w:sz w:val="20"/>
              </w:rPr>
              <w:t>
12.14.10. Продавец</w:t>
            </w:r>
            <w:r>
              <w:br/>
            </w:r>
            <w:r>
              <w:rPr>
                <w:rFonts w:ascii="Times New Roman"/>
                <w:b w:val="false"/>
                <w:i w:val="false"/>
                <w:color w:val="000000"/>
                <w:sz w:val="20"/>
              </w:rPr>
              <w:t>
(cacdo:‌PISeller‌Details)</w:t>
            </w:r>
          </w:p>
          <w:bookmarkEnd w:id="40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06"/>
          <w:p>
            <w:pPr>
              <w:spacing w:after="20"/>
              <w:ind w:left="20"/>
              <w:jc w:val="both"/>
            </w:pPr>
            <w:r>
              <w:rPr>
                <w:rFonts w:ascii="Times New Roman"/>
                <w:b w:val="false"/>
                <w:i w:val="false"/>
                <w:color w:val="000000"/>
                <w:sz w:val="20"/>
              </w:rPr>
              <w:t>
5 т)</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4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7"/>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4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"Отправитель (cacdo:‌PIATConsignor‌Details)"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"Отправитель (cacdo:‌PIATConsignor‌Details)"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"Продавец (cacdo:‌PISeller‌Details)"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08"/>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09"/>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10"/>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41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1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1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1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1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1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1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1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16"/>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41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17"/>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8"/>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w:t>
            </w:r>
            <w:r>
              <w:rPr>
                <w:rFonts w:ascii="Times New Roman"/>
                <w:b w:val="false"/>
                <w:i w:val="false"/>
                <w:color w:val="000000"/>
                <w:sz w:val="20"/>
              </w:rPr>
              <w:t>(csdo:‌Taxpayer‌Id)" заполнен и продавец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w:t>
            </w:r>
            <w:r>
              <w:br/>
            </w:r>
            <w:r>
              <w:rPr>
                <w:rFonts w:ascii="Times New Roman"/>
                <w:b w:val="false"/>
                <w:i w:val="false"/>
                <w:color w:val="000000"/>
                <w:sz w:val="20"/>
              </w:rPr>
              <w:t>
(csdo:‌Tax‌Registration‌Reason‌Code)" не должен быть заполнен</w:t>
            </w:r>
          </w:p>
          <w:bookmarkEnd w:id="41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19"/>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41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0"/>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4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21"/>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2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22"/>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23"/>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продавца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25"/>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42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26"/>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27"/>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8"/>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29"/>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4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30"/>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4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31"/>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32"/>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3"/>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34"/>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35"/>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36"/>
          <w:p>
            <w:pPr>
              <w:spacing w:after="20"/>
              <w:ind w:left="20"/>
              <w:jc w:val="both"/>
            </w:pPr>
            <w:r>
              <w:rPr>
                <w:rFonts w:ascii="Times New Roman"/>
                <w:b w:val="false"/>
                <w:i w:val="false"/>
                <w:color w:val="000000"/>
                <w:sz w:val="20"/>
              </w:rPr>
              <w:t>
12.14.11. Покупатель</w:t>
            </w:r>
            <w:r>
              <w:br/>
            </w:r>
            <w:r>
              <w:rPr>
                <w:rFonts w:ascii="Times New Roman"/>
                <w:b w:val="false"/>
                <w:i w:val="false"/>
                <w:color w:val="000000"/>
                <w:sz w:val="20"/>
              </w:rPr>
              <w:t>
(cacdo:‌PIBuyer‌Details)</w:t>
            </w:r>
          </w:p>
          <w:bookmarkEnd w:id="4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37"/>
          <w:p>
            <w:pPr>
              <w:spacing w:after="20"/>
              <w:ind w:left="20"/>
              <w:jc w:val="both"/>
            </w:pPr>
            <w:r>
              <w:rPr>
                <w:rFonts w:ascii="Times New Roman"/>
                <w:b w:val="false"/>
                <w:i w:val="false"/>
                <w:color w:val="000000"/>
                <w:sz w:val="20"/>
              </w:rPr>
              <w:t>
5 у)</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43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38"/>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"Получатель (cacdo:‌PIATConsignee‌Details)"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"Получатель (cacdo:‌PIATConsignee‌Details)"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(cacdo:‌PIBuyer‌Details)"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9"/>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40"/>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4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1"/>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4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4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4"/>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4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4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4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7"/>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4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48"/>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9"/>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покупатель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44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50"/>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45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1"/>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45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52"/>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5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53"/>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4"/>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покупателя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56"/>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45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5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8"/>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4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9"/>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0"/>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61"/>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2"/>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63"/>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64"/>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5"/>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6"/>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67"/>
          <w:p>
            <w:pPr>
              <w:spacing w:after="20"/>
              <w:ind w:left="20"/>
              <w:jc w:val="both"/>
            </w:pPr>
            <w:r>
              <w:rPr>
                <w:rFonts w:ascii="Times New Roman"/>
                <w:b w:val="false"/>
                <w:i w:val="false"/>
                <w:color w:val="000000"/>
                <w:sz w:val="20"/>
              </w:rPr>
              <w:t>
12.14.12. Место погрузки товаров</w:t>
            </w:r>
            <w:r>
              <w:br/>
            </w:r>
            <w:r>
              <w:rPr>
                <w:rFonts w:ascii="Times New Roman"/>
                <w:b w:val="false"/>
                <w:i w:val="false"/>
                <w:color w:val="000000"/>
                <w:sz w:val="20"/>
              </w:rPr>
              <w:t>
(cacdo:‌PIATLoading‌Location‌Details)</w:t>
            </w:r>
          </w:p>
          <w:bookmarkEnd w:id="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"Место погрузки товаров (cacdo:‌PIATLoading‌Location‌Details)" должен быть заполнен, иначе реквизит "Место погрузки товаров (cacdo:‌PIATLoading‌Location‌Details)"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6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которой осуществлялась погрузка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0"/>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4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71"/>
          <w:p>
            <w:pPr>
              <w:spacing w:after="20"/>
              <w:ind w:left="20"/>
              <w:jc w:val="both"/>
            </w:pPr>
            <w:r>
              <w:rPr>
                <w:rFonts w:ascii="Times New Roman"/>
                <w:b w:val="false"/>
                <w:i w:val="false"/>
                <w:color w:val="000000"/>
                <w:sz w:val="20"/>
              </w:rPr>
              <w:t>
реквизит "Наименование (название) места</w:t>
            </w:r>
            <w:r>
              <w:br/>
            </w:r>
            <w:r>
              <w:rPr>
                <w:rFonts w:ascii="Times New Roman"/>
                <w:b w:val="false"/>
                <w:i w:val="false"/>
                <w:color w:val="000000"/>
                <w:sz w:val="20"/>
              </w:rPr>
              <w:t>
(casdo:‌Place‌Name)" должен быть заполнен</w:t>
            </w:r>
          </w:p>
          <w:bookmarkEnd w:id="47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2"/>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47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3"/>
          <w:p>
            <w:pPr>
              <w:spacing w:after="20"/>
              <w:ind w:left="20"/>
              <w:jc w:val="both"/>
            </w:pPr>
            <w:r>
              <w:rPr>
                <w:rFonts w:ascii="Times New Roman"/>
                <w:b w:val="false"/>
                <w:i w:val="false"/>
                <w:color w:val="000000"/>
                <w:sz w:val="20"/>
              </w:rPr>
              <w:t>
12.14.13. Место разгрузки товара</w:t>
            </w:r>
            <w:r>
              <w:br/>
            </w:r>
            <w:r>
              <w:rPr>
                <w:rFonts w:ascii="Times New Roman"/>
                <w:b w:val="false"/>
                <w:i w:val="false"/>
                <w:color w:val="000000"/>
                <w:sz w:val="20"/>
              </w:rPr>
              <w:t>
(cacdo:‌PIATUnloading‌Location‌Details)</w:t>
            </w:r>
          </w:p>
          <w:bookmarkEnd w:id="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 Место разгрузки товара (cacdo:‌PIATUnloading‌Location‌Details)" должен быть заполнен, иначе реквизит " Место разгрузки товара (cacdo:‌PIATUnloading‌Location‌Details)"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7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которой будет осуществляться разгрузка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76"/>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 (casdo:‌Place‌Name)"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77"/>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8"/>
          <w:p>
            <w:pPr>
              <w:spacing w:after="20"/>
              <w:ind w:left="20"/>
              <w:jc w:val="both"/>
            </w:pPr>
            <w:r>
              <w:rPr>
                <w:rFonts w:ascii="Times New Roman"/>
                <w:b w:val="false"/>
                <w:i w:val="false"/>
                <w:color w:val="000000"/>
                <w:sz w:val="20"/>
              </w:rPr>
              <w:t>
12.14.14. Место назначения товаров</w:t>
            </w:r>
            <w:r>
              <w:br/>
            </w:r>
            <w:r>
              <w:rPr>
                <w:rFonts w:ascii="Times New Roman"/>
                <w:b w:val="false"/>
                <w:i w:val="false"/>
                <w:color w:val="000000"/>
                <w:sz w:val="20"/>
              </w:rPr>
              <w:t>
(cacdo:‌PIATDestination‌Details)</w:t>
            </w:r>
          </w:p>
          <w:bookmarkEnd w:id="47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9"/>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е)</w:t>
            </w:r>
          </w:p>
          <w:bookmarkEnd w:id="4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(cacdo:‌PIATDestination‌Details)"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(cacdo:‌PIATDestination‌Details)"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8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(cacdo:‌PIATDestination‌Details)" может быть заполнено не менее 1 из реквизитов "Код страны</w:t>
            </w:r>
            <w:r>
              <w:br/>
            </w:r>
            <w:r>
              <w:rPr>
                <w:rFonts w:ascii="Times New Roman"/>
                <w:b w:val="false"/>
                <w:i w:val="false"/>
                <w:color w:val="000000"/>
                <w:sz w:val="20"/>
              </w:rPr>
              <w:t>
(csdo:‌Unified‌Country‌Code)", "Код таможенного органа (csdo:‌Customs‌Office‌Code)"</w:t>
            </w:r>
          </w:p>
          <w:bookmarkEnd w:id="4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значения: "01", "13" реквизит "Место назначения товаров (cacdo:‌PIATDestination‌Details)" не запдолжен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(cacdo:‌PIATDestination‌Details)"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(cacdo:‌PIATDestination‌Details)"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(cacdo:‌PIATDestination‌Details)" может быть заполнено не менее 1 из реквизитов "Код страны (csdo:‌Unified‌Country‌Code)",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"13" реквизит "Место назначения товаров (cacdo:‌PIATDestination‌Details)"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8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реквизит "Код страны (csdo: ‌Unified‌Country‌Code)"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8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83"/>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84"/>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(название) места (casdo:‌Place‌Name)" заполнен, то должен содержать наименование места назначения товаров в соответствии с транспортными (перевозочными) документами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5"/>
          <w:p>
            <w:pPr>
              <w:spacing w:after="20"/>
              <w:ind w:left="20"/>
              <w:jc w:val="both"/>
            </w:pPr>
            <w:r>
              <w:rPr>
                <w:rFonts w:ascii="Times New Roman"/>
                <w:b w:val="false"/>
                <w:i w:val="false"/>
                <w:color w:val="000000"/>
                <w:sz w:val="20"/>
              </w:rPr>
              <w:t>
*.3. Адрес</w:t>
            </w:r>
            <w:r>
              <w:br/>
            </w:r>
            <w:r>
              <w:rPr>
                <w:rFonts w:ascii="Times New Roman"/>
                <w:b w:val="false"/>
                <w:i w:val="false"/>
                <w:color w:val="000000"/>
                <w:sz w:val="20"/>
              </w:rPr>
              <w:t>
(ccdo:‌Subject‌Address‌Details)</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86"/>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содержать адрес места назначения товаров в соответствии с транспортным (перевозочным) документом</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7"/>
          <w:p>
            <w:pPr>
              <w:spacing w:after="20"/>
              <w:ind w:left="20"/>
              <w:jc w:val="both"/>
            </w:pPr>
            <w:r>
              <w:rPr>
                <w:rFonts w:ascii="Times New Roman"/>
                <w:b w:val="false"/>
                <w:i w:val="false"/>
                <w:color w:val="000000"/>
                <w:sz w:val="20"/>
              </w:rPr>
              <w:t>
*.3.1. Код вида адреса</w:t>
            </w:r>
            <w:r>
              <w:br/>
            </w:r>
            <w:r>
              <w:rPr>
                <w:rFonts w:ascii="Times New Roman"/>
                <w:b w:val="false"/>
                <w:i w:val="false"/>
                <w:color w:val="000000"/>
                <w:sz w:val="20"/>
              </w:rPr>
              <w:t>
(csdo:‌Address‌Kind‌Code)</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"2" – фактический адрес</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8"/>
          <w:p>
            <w:pPr>
              <w:spacing w:after="20"/>
              <w:ind w:left="20"/>
              <w:jc w:val="both"/>
            </w:pPr>
            <w:r>
              <w:rPr>
                <w:rFonts w:ascii="Times New Roman"/>
                <w:b w:val="false"/>
                <w:i w:val="false"/>
                <w:color w:val="000000"/>
                <w:sz w:val="20"/>
              </w:rPr>
              <w:t>
*.3.2. Код страны</w:t>
            </w:r>
            <w:r>
              <w:br/>
            </w:r>
            <w:r>
              <w:rPr>
                <w:rFonts w:ascii="Times New Roman"/>
                <w:b w:val="false"/>
                <w:i w:val="false"/>
                <w:color w:val="000000"/>
                <w:sz w:val="20"/>
              </w:rPr>
              <w:t>
(csdo:‌Unified‌Country‌Code)</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90"/>
          <w:p>
            <w:pPr>
              <w:spacing w:after="20"/>
              <w:ind w:left="20"/>
              <w:jc w:val="both"/>
            </w:pPr>
            <w:r>
              <w:rPr>
                <w:rFonts w:ascii="Times New Roman"/>
                <w:b w:val="false"/>
                <w:i w:val="false"/>
                <w:color w:val="000000"/>
                <w:sz w:val="20"/>
              </w:rPr>
              <w:t>
*.3.3. Код территории</w:t>
            </w:r>
            <w:r>
              <w:br/>
            </w:r>
            <w:r>
              <w:rPr>
                <w:rFonts w:ascii="Times New Roman"/>
                <w:b w:val="false"/>
                <w:i w:val="false"/>
                <w:color w:val="000000"/>
                <w:sz w:val="20"/>
              </w:rPr>
              <w:t>
(csdo:‌Territory‌Code)</w:t>
            </w:r>
          </w:p>
          <w:bookmarkEnd w:id="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1"/>
          <w:p>
            <w:pPr>
              <w:spacing w:after="20"/>
              <w:ind w:left="20"/>
              <w:jc w:val="both"/>
            </w:pPr>
            <w:r>
              <w:rPr>
                <w:rFonts w:ascii="Times New Roman"/>
                <w:b w:val="false"/>
                <w:i w:val="false"/>
                <w:color w:val="000000"/>
                <w:sz w:val="20"/>
              </w:rPr>
              <w:t>
*.3.4. Регион</w:t>
            </w:r>
            <w:r>
              <w:br/>
            </w:r>
            <w:r>
              <w:rPr>
                <w:rFonts w:ascii="Times New Roman"/>
                <w:b w:val="false"/>
                <w:i w:val="false"/>
                <w:color w:val="000000"/>
                <w:sz w:val="20"/>
              </w:rPr>
              <w:t>
(csdo:‌Region‌Name)</w:t>
            </w:r>
          </w:p>
          <w:bookmarkEnd w:id="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2"/>
          <w:p>
            <w:pPr>
              <w:spacing w:after="20"/>
              <w:ind w:left="20"/>
              <w:jc w:val="both"/>
            </w:pPr>
            <w:r>
              <w:rPr>
                <w:rFonts w:ascii="Times New Roman"/>
                <w:b w:val="false"/>
                <w:i w:val="false"/>
                <w:color w:val="000000"/>
                <w:sz w:val="20"/>
              </w:rPr>
              <w:t>
*.3.5. Район</w:t>
            </w:r>
            <w:r>
              <w:br/>
            </w:r>
            <w:r>
              <w:rPr>
                <w:rFonts w:ascii="Times New Roman"/>
                <w:b w:val="false"/>
                <w:i w:val="false"/>
                <w:color w:val="000000"/>
                <w:sz w:val="20"/>
              </w:rPr>
              <w:t>
(csdo:‌District‌Name)</w:t>
            </w:r>
          </w:p>
          <w:bookmarkEnd w:id="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93"/>
          <w:p>
            <w:pPr>
              <w:spacing w:after="20"/>
              <w:ind w:left="20"/>
              <w:jc w:val="both"/>
            </w:pPr>
            <w:r>
              <w:rPr>
                <w:rFonts w:ascii="Times New Roman"/>
                <w:b w:val="false"/>
                <w:i w:val="false"/>
                <w:color w:val="000000"/>
                <w:sz w:val="20"/>
              </w:rPr>
              <w:t>
*.3.6. Город</w:t>
            </w:r>
            <w:r>
              <w:br/>
            </w:r>
            <w:r>
              <w:rPr>
                <w:rFonts w:ascii="Times New Roman"/>
                <w:b w:val="false"/>
                <w:i w:val="false"/>
                <w:color w:val="000000"/>
                <w:sz w:val="20"/>
              </w:rPr>
              <w:t>
(csdo:‌City‌Name)</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94"/>
          <w:p>
            <w:pPr>
              <w:spacing w:after="20"/>
              <w:ind w:left="20"/>
              <w:jc w:val="both"/>
            </w:pPr>
            <w:r>
              <w:rPr>
                <w:rFonts w:ascii="Times New Roman"/>
                <w:b w:val="false"/>
                <w:i w:val="false"/>
                <w:color w:val="000000"/>
                <w:sz w:val="20"/>
              </w:rPr>
              <w:t>
*.3.7. Населенный пункт</w:t>
            </w:r>
            <w:r>
              <w:br/>
            </w:r>
            <w:r>
              <w:rPr>
                <w:rFonts w:ascii="Times New Roman"/>
                <w:b w:val="false"/>
                <w:i w:val="false"/>
                <w:color w:val="000000"/>
                <w:sz w:val="20"/>
              </w:rPr>
              <w:t>
(csdo:‌Settlement‌Name)</w:t>
            </w:r>
          </w:p>
          <w:bookmarkEnd w:id="4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95"/>
          <w:p>
            <w:pPr>
              <w:spacing w:after="20"/>
              <w:ind w:left="20"/>
              <w:jc w:val="both"/>
            </w:pPr>
            <w:r>
              <w:rPr>
                <w:rFonts w:ascii="Times New Roman"/>
                <w:b w:val="false"/>
                <w:i w:val="false"/>
                <w:color w:val="000000"/>
                <w:sz w:val="20"/>
              </w:rPr>
              <w:t>
*.3.8. Улица</w:t>
            </w:r>
            <w:r>
              <w:br/>
            </w:r>
            <w:r>
              <w:rPr>
                <w:rFonts w:ascii="Times New Roman"/>
                <w:b w:val="false"/>
                <w:i w:val="false"/>
                <w:color w:val="000000"/>
                <w:sz w:val="20"/>
              </w:rPr>
              <w:t>
(csdo:‌Street‌Name)</w:t>
            </w:r>
          </w:p>
          <w:bookmarkEnd w:id="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96"/>
          <w:p>
            <w:pPr>
              <w:spacing w:after="20"/>
              <w:ind w:left="20"/>
              <w:jc w:val="both"/>
            </w:pPr>
            <w:r>
              <w:rPr>
                <w:rFonts w:ascii="Times New Roman"/>
                <w:b w:val="false"/>
                <w:i w:val="false"/>
                <w:color w:val="000000"/>
                <w:sz w:val="20"/>
              </w:rPr>
              <w:t>
*.3.9. Номер дома</w:t>
            </w:r>
            <w:r>
              <w:br/>
            </w:r>
            <w:r>
              <w:rPr>
                <w:rFonts w:ascii="Times New Roman"/>
                <w:b w:val="false"/>
                <w:i w:val="false"/>
                <w:color w:val="000000"/>
                <w:sz w:val="20"/>
              </w:rPr>
              <w:t>
(csdo:‌Building‌Number‌Id)</w:t>
            </w:r>
          </w:p>
          <w:bookmarkEnd w:id="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97"/>
          <w:p>
            <w:pPr>
              <w:spacing w:after="20"/>
              <w:ind w:left="20"/>
              <w:jc w:val="both"/>
            </w:pPr>
            <w:r>
              <w:rPr>
                <w:rFonts w:ascii="Times New Roman"/>
                <w:b w:val="false"/>
                <w:i w:val="false"/>
                <w:color w:val="000000"/>
                <w:sz w:val="20"/>
              </w:rPr>
              <w:t>
*.3.10. Номер помещения</w:t>
            </w:r>
            <w:r>
              <w:br/>
            </w:r>
            <w:r>
              <w:rPr>
                <w:rFonts w:ascii="Times New Roman"/>
                <w:b w:val="false"/>
                <w:i w:val="false"/>
                <w:color w:val="000000"/>
                <w:sz w:val="20"/>
              </w:rPr>
              <w:t>
(csdo:‌Room‌Number‌Id)</w:t>
            </w:r>
          </w:p>
          <w:bookmarkEnd w:id="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98"/>
          <w:p>
            <w:pPr>
              <w:spacing w:after="20"/>
              <w:ind w:left="20"/>
              <w:jc w:val="both"/>
            </w:pPr>
            <w:r>
              <w:rPr>
                <w:rFonts w:ascii="Times New Roman"/>
                <w:b w:val="false"/>
                <w:i w:val="false"/>
                <w:color w:val="000000"/>
                <w:sz w:val="20"/>
              </w:rPr>
              <w:t>
*.3.11. Почтовый индекс</w:t>
            </w:r>
            <w:r>
              <w:br/>
            </w:r>
            <w:r>
              <w:rPr>
                <w:rFonts w:ascii="Times New Roman"/>
                <w:b w:val="false"/>
                <w:i w:val="false"/>
                <w:color w:val="000000"/>
                <w:sz w:val="20"/>
              </w:rPr>
              <w:t>
(csdo:‌Post‌Code)</w:t>
            </w:r>
          </w:p>
          <w:bookmarkEnd w:id="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99"/>
          <w:p>
            <w:pPr>
              <w:spacing w:after="20"/>
              <w:ind w:left="20"/>
              <w:jc w:val="both"/>
            </w:pPr>
            <w:r>
              <w:rPr>
                <w:rFonts w:ascii="Times New Roman"/>
                <w:b w:val="false"/>
                <w:i w:val="false"/>
                <w:color w:val="000000"/>
                <w:sz w:val="20"/>
              </w:rPr>
              <w:t>
*.3.12. Номер абонентского ящика</w:t>
            </w:r>
            <w:r>
              <w:br/>
            </w:r>
            <w:r>
              <w:rPr>
                <w:rFonts w:ascii="Times New Roman"/>
                <w:b w:val="false"/>
                <w:i w:val="false"/>
                <w:color w:val="000000"/>
                <w:sz w:val="20"/>
              </w:rPr>
              <w:t>
(csdo:‌Post‌Office‌Box‌Id)</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00"/>
          <w:p>
            <w:pPr>
              <w:spacing w:after="20"/>
              <w:ind w:left="20"/>
              <w:jc w:val="both"/>
            </w:pPr>
            <w:r>
              <w:rPr>
                <w:rFonts w:ascii="Times New Roman"/>
                <w:b w:val="false"/>
                <w:i w:val="false"/>
                <w:color w:val="000000"/>
                <w:sz w:val="20"/>
              </w:rPr>
              <w:t>
*.4. Код таможенного органа</w:t>
            </w:r>
            <w:r>
              <w:br/>
            </w:r>
            <w:r>
              <w:rPr>
                <w:rFonts w:ascii="Times New Roman"/>
                <w:b w:val="false"/>
                <w:i w:val="false"/>
                <w:color w:val="000000"/>
                <w:sz w:val="20"/>
              </w:rPr>
              <w:t>
(csdo:‌Customs‌Office‌Code)</w:t>
            </w:r>
          </w:p>
          <w:bookmarkEnd w:id="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1"/>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е)</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должен содержать значение кода таможенного органа назначения товаров в соответствии с транспортными (перевозочными) или иными документами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02"/>
          <w:p>
            <w:pPr>
              <w:spacing w:after="20"/>
              <w:ind w:left="20"/>
              <w:jc w:val="both"/>
            </w:pPr>
            <w:r>
              <w:rPr>
                <w:rFonts w:ascii="Times New Roman"/>
                <w:b w:val="false"/>
                <w:i w:val="false"/>
                <w:color w:val="000000"/>
                <w:sz w:val="20"/>
              </w:rPr>
              <w:t>
12.14.15. Контейнер</w:t>
            </w:r>
            <w:r>
              <w:br/>
            </w:r>
            <w:r>
              <w:rPr>
                <w:rFonts w:ascii="Times New Roman"/>
                <w:b w:val="false"/>
                <w:i w:val="false"/>
                <w:color w:val="000000"/>
                <w:sz w:val="20"/>
              </w:rPr>
              <w:t>
(cacdo:‌PIContainer‌Details)</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03"/>
          <w:p>
            <w:pPr>
              <w:spacing w:after="20"/>
              <w:ind w:left="20"/>
              <w:jc w:val="both"/>
            </w:pPr>
            <w:r>
              <w:rPr>
                <w:rFonts w:ascii="Times New Roman"/>
                <w:b w:val="false"/>
                <w:i w:val="false"/>
                <w:color w:val="000000"/>
                <w:sz w:val="20"/>
              </w:rPr>
              <w:t>
5 с)</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04"/>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0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5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0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07"/>
          <w:p>
            <w:pPr>
              <w:spacing w:after="20"/>
              <w:ind w:left="20"/>
              <w:jc w:val="both"/>
            </w:pPr>
            <w:r>
              <w:rPr>
                <w:rFonts w:ascii="Times New Roman"/>
                <w:b w:val="false"/>
                <w:i w:val="false"/>
                <w:color w:val="000000"/>
                <w:sz w:val="20"/>
              </w:rPr>
              <w:t>
12.14.16. Место временного хранения товара</w:t>
            </w:r>
            <w:r>
              <w:br/>
            </w:r>
            <w:r>
              <w:rPr>
                <w:rFonts w:ascii="Times New Roman"/>
                <w:b w:val="false"/>
                <w:i w:val="false"/>
                <w:color w:val="000000"/>
                <w:sz w:val="20"/>
              </w:rPr>
              <w:t>
(cacdo:‌Unload‌Warehouse‌Details)</w:t>
            </w:r>
          </w:p>
          <w:bookmarkEnd w:id="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08"/>
          <w:p>
            <w:pPr>
              <w:spacing w:after="20"/>
              <w:ind w:left="20"/>
              <w:jc w:val="both"/>
            </w:pPr>
            <w:r>
              <w:rPr>
                <w:rFonts w:ascii="Times New Roman"/>
                <w:b w:val="false"/>
                <w:i w:val="false"/>
                <w:color w:val="000000"/>
                <w:sz w:val="20"/>
              </w:rPr>
              <w:t>
*.1. Код места нахождения товаров</w:t>
            </w:r>
            <w:r>
              <w:br/>
            </w:r>
            <w:r>
              <w:rPr>
                <w:rFonts w:ascii="Times New Roman"/>
                <w:b w:val="false"/>
                <w:i w:val="false"/>
                <w:color w:val="000000"/>
                <w:sz w:val="20"/>
              </w:rPr>
              <w:t>
(casdo:‌Goods‌Location‌Code)</w:t>
            </w:r>
          </w:p>
          <w:bookmarkEnd w:id="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должен содержать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10"/>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11"/>
          <w:p>
            <w:pPr>
              <w:spacing w:after="20"/>
              <w:ind w:left="20"/>
              <w:jc w:val="both"/>
            </w:pPr>
            <w:r>
              <w:rPr>
                <w:rFonts w:ascii="Times New Roman"/>
                <w:b w:val="false"/>
                <w:i w:val="false"/>
                <w:color w:val="000000"/>
                <w:sz w:val="20"/>
              </w:rPr>
              <w:t>
*.3. Сведения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12"/>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14"/>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15"/>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16"/>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51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17"/>
          <w:p>
            <w:pPr>
              <w:spacing w:after="20"/>
              <w:ind w:left="20"/>
              <w:jc w:val="both"/>
            </w:pPr>
            <w:r>
              <w:rPr>
                <w:rFonts w:ascii="Times New Roman"/>
                <w:b w:val="false"/>
                <w:i w:val="false"/>
                <w:color w:val="000000"/>
                <w:sz w:val="20"/>
              </w:rPr>
              <w:t>
*.3.5. Дата начала срока действия документа</w:t>
            </w:r>
            <w:r>
              <w:br/>
            </w:r>
            <w:r>
              <w:rPr>
                <w:rFonts w:ascii="Times New Roman"/>
                <w:b w:val="false"/>
                <w:i w:val="false"/>
                <w:color w:val="000000"/>
                <w:sz w:val="20"/>
              </w:rPr>
              <w:t>
(csdo:‌Doc‌Start‌Date)</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18"/>
          <w:p>
            <w:pPr>
              <w:spacing w:after="20"/>
              <w:ind w:left="20"/>
              <w:jc w:val="both"/>
            </w:pPr>
            <w:r>
              <w:rPr>
                <w:rFonts w:ascii="Times New Roman"/>
                <w:b w:val="false"/>
                <w:i w:val="false"/>
                <w:color w:val="000000"/>
                <w:sz w:val="20"/>
              </w:rPr>
              <w:t>
если реквизит "Дата начала срока действия документа</w:t>
            </w:r>
            <w:r>
              <w:br/>
            </w:r>
            <w:r>
              <w:rPr>
                <w:rFonts w:ascii="Times New Roman"/>
                <w:b w:val="false"/>
                <w:i w:val="false"/>
                <w:color w:val="000000"/>
                <w:sz w:val="20"/>
              </w:rPr>
              <w:t>
</w:t>
            </w:r>
            <w:r>
              <w:rPr>
                <w:rFonts w:ascii="Times New Roman"/>
                <w:b w:val="false"/>
                <w:i w:val="false"/>
                <w:color w:val="000000"/>
                <w:sz w:val="20"/>
              </w:rPr>
              <w:t xml:space="preserve">(csdo:‌Doc‌Start‌Date)" заполнен, то значение реквизита </w:t>
            </w:r>
            <w:r>
              <w:br/>
            </w:r>
            <w:r>
              <w:rPr>
                <w:rFonts w:ascii="Times New Roman"/>
                <w:b w:val="false"/>
                <w:i w:val="false"/>
                <w:color w:val="000000"/>
                <w:sz w:val="20"/>
              </w:rPr>
              <w:t>
должно соответствовать шаблону: YYYY-MM-DD</w:t>
            </w:r>
          </w:p>
          <w:bookmarkEnd w:id="51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9"/>
          <w:p>
            <w:pPr>
              <w:spacing w:after="20"/>
              <w:ind w:left="20"/>
              <w:jc w:val="both"/>
            </w:pPr>
            <w:r>
              <w:rPr>
                <w:rFonts w:ascii="Times New Roman"/>
                <w:b w:val="false"/>
                <w:i w:val="false"/>
                <w:color w:val="000000"/>
                <w:sz w:val="20"/>
              </w:rPr>
              <w:t>
*.3.6. Дата истечения срока действия документа</w:t>
            </w:r>
            <w:r>
              <w:br/>
            </w:r>
            <w:r>
              <w:rPr>
                <w:rFonts w:ascii="Times New Roman"/>
                <w:b w:val="false"/>
                <w:i w:val="false"/>
                <w:color w:val="000000"/>
                <w:sz w:val="20"/>
              </w:rPr>
              <w:t>
(csdo:‌Doc‌Validity‌Date)</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20"/>
          <w:p>
            <w:pPr>
              <w:spacing w:after="20"/>
              <w:ind w:left="20"/>
              <w:jc w:val="both"/>
            </w:pPr>
            <w:r>
              <w:rPr>
                <w:rFonts w:ascii="Times New Roman"/>
                <w:b w:val="false"/>
                <w:i w:val="false"/>
                <w:color w:val="000000"/>
                <w:sz w:val="20"/>
              </w:rPr>
              <w:t>
*.4. Документ, подтверждающий включение лица в реестр</w:t>
            </w:r>
            <w:r>
              <w:br/>
            </w:r>
            <w:r>
              <w:rPr>
                <w:rFonts w:ascii="Times New Roman"/>
                <w:b w:val="false"/>
                <w:i w:val="false"/>
                <w:color w:val="000000"/>
                <w:sz w:val="20"/>
              </w:rPr>
              <w:t>
(cacdo:‌Register‌Document‌Id‌Details)</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21"/>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23"/>
          <w:p>
            <w:pPr>
              <w:spacing w:after="20"/>
              <w:ind w:left="20"/>
              <w:jc w:val="both"/>
            </w:pPr>
            <w:r>
              <w:rPr>
                <w:rFonts w:ascii="Times New Roman"/>
                <w:b w:val="false"/>
                <w:i w:val="false"/>
                <w:color w:val="000000"/>
                <w:sz w:val="20"/>
              </w:rPr>
              <w:t>
*.4.2. Регистрационный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24"/>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r>
              <w:br/>
            </w:r>
            <w:r>
              <w:rPr>
                <w:rFonts w:ascii="Times New Roman"/>
                <w:b w:val="false"/>
                <w:i w:val="false"/>
                <w:color w:val="000000"/>
                <w:sz w:val="20"/>
              </w:rPr>
              <w:t>
добавления)</w:t>
            </w:r>
          </w:p>
          <w:bookmarkEnd w:id="52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25"/>
          <w:p>
            <w:pPr>
              <w:spacing w:after="20"/>
              <w:ind w:left="20"/>
              <w:jc w:val="both"/>
            </w:pPr>
            <w:r>
              <w:rPr>
                <w:rFonts w:ascii="Times New Roman"/>
                <w:b w:val="false"/>
                <w:i w:val="false"/>
                <w:color w:val="000000"/>
                <w:sz w:val="20"/>
              </w:rPr>
              <w:t>
*.4.3. Код признака перерегистрации документа</w:t>
            </w:r>
            <w:r>
              <w:br/>
            </w:r>
            <w:r>
              <w:rPr>
                <w:rFonts w:ascii="Times New Roman"/>
                <w:b w:val="false"/>
                <w:i w:val="false"/>
                <w:color w:val="000000"/>
                <w:sz w:val="20"/>
              </w:rPr>
              <w:t>
(casdo:‌Reregistration‌Code)</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26"/>
          <w:p>
            <w:pPr>
              <w:spacing w:after="20"/>
              <w:ind w:left="20"/>
              <w:jc w:val="both"/>
            </w:pPr>
            <w:r>
              <w:rPr>
                <w:rFonts w:ascii="Times New Roman"/>
                <w:b w:val="false"/>
                <w:i w:val="false"/>
                <w:color w:val="000000"/>
                <w:sz w:val="20"/>
              </w:rPr>
              <w:t>
*.4.4. Код типа свидетельства</w:t>
            </w:r>
            <w:r>
              <w:br/>
            </w:r>
            <w:r>
              <w:rPr>
                <w:rFonts w:ascii="Times New Roman"/>
                <w:b w:val="false"/>
                <w:i w:val="false"/>
                <w:color w:val="000000"/>
                <w:sz w:val="20"/>
              </w:rPr>
              <w:t>
(casdo:‌AEORegistry‌Kind‌Code)</w:t>
            </w:r>
          </w:p>
          <w:bookmarkEnd w:id="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27"/>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52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28"/>
          <w:p>
            <w:pPr>
              <w:spacing w:after="20"/>
              <w:ind w:left="20"/>
              <w:jc w:val="both"/>
            </w:pPr>
            <w:r>
              <w:rPr>
                <w:rFonts w:ascii="Times New Roman"/>
                <w:b w:val="false"/>
                <w:i w:val="false"/>
                <w:color w:val="000000"/>
                <w:sz w:val="20"/>
              </w:rPr>
              <w:t>
*.5. Дата помещения товара на склад</w:t>
            </w:r>
            <w:r>
              <w:br/>
            </w:r>
            <w:r>
              <w:rPr>
                <w:rFonts w:ascii="Times New Roman"/>
                <w:b w:val="false"/>
                <w:i w:val="false"/>
                <w:color w:val="000000"/>
                <w:sz w:val="20"/>
              </w:rPr>
              <w:t>
(casdo:‌Warehouse‌Date)</w:t>
            </w:r>
          </w:p>
          <w:bookmarkEnd w:id="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29"/>
          <w:p>
            <w:pPr>
              <w:spacing w:after="20"/>
              <w:ind w:left="20"/>
              <w:jc w:val="both"/>
            </w:pPr>
            <w:r>
              <w:rPr>
                <w:rFonts w:ascii="Times New Roman"/>
                <w:b w:val="false"/>
                <w:i w:val="false"/>
                <w:color w:val="000000"/>
                <w:sz w:val="20"/>
              </w:rPr>
              <w:t>
*.6. Условия хранения товаров</w:t>
            </w:r>
            <w:r>
              <w:br/>
            </w:r>
            <w:r>
              <w:rPr>
                <w:rFonts w:ascii="Times New Roman"/>
                <w:b w:val="false"/>
                <w:i w:val="false"/>
                <w:color w:val="000000"/>
                <w:sz w:val="20"/>
              </w:rPr>
              <w:t>
(cacdo:‌Storage‌Requirement‌Details)</w:t>
            </w:r>
          </w:p>
          <w:bookmarkEnd w:id="5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30"/>
          <w:p>
            <w:pPr>
              <w:spacing w:after="20"/>
              <w:ind w:left="20"/>
              <w:jc w:val="both"/>
            </w:pPr>
            <w:r>
              <w:rPr>
                <w:rFonts w:ascii="Times New Roman"/>
                <w:b w:val="false"/>
                <w:i w:val="false"/>
                <w:color w:val="000000"/>
                <w:sz w:val="20"/>
              </w:rPr>
              <w:t>
*.6.1. Признак необходимости особых условий хранения</w:t>
            </w:r>
            <w:r>
              <w:br/>
            </w:r>
            <w:r>
              <w:rPr>
                <w:rFonts w:ascii="Times New Roman"/>
                <w:b w:val="false"/>
                <w:i w:val="false"/>
                <w:color w:val="000000"/>
                <w:sz w:val="20"/>
              </w:rPr>
              <w:t>
(casdo:‌Special‌Storage‌Requirement‌Indicator)</w:t>
            </w:r>
          </w:p>
          <w:bookmarkEnd w:id="5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31"/>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r>
              <w:br/>
            </w:r>
            <w:r>
              <w:rPr>
                <w:rFonts w:ascii="Times New Roman"/>
                <w:b w:val="false"/>
                <w:i w:val="false"/>
                <w:color w:val="000000"/>
                <w:sz w:val="20"/>
              </w:rPr>
              <w:t>1 – необходимо обеспечение особых условий временного хранения товаров;</w:t>
            </w:r>
            <w:r>
              <w:br/>
            </w:r>
            <w:r>
              <w:rPr>
                <w:rFonts w:ascii="Times New Roman"/>
                <w:b w:val="false"/>
                <w:i w:val="false"/>
                <w:color w:val="000000"/>
                <w:sz w:val="20"/>
              </w:rPr>
              <w:t>
0 – отсутствует необходимость обеспечения особых условий временного хранения товаров</w:t>
            </w:r>
          </w:p>
          <w:bookmarkEnd w:id="53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32"/>
          <w:p>
            <w:pPr>
              <w:spacing w:after="20"/>
              <w:ind w:left="20"/>
              <w:jc w:val="both"/>
            </w:pPr>
            <w:r>
              <w:rPr>
                <w:rFonts w:ascii="Times New Roman"/>
                <w:b w:val="false"/>
                <w:i w:val="false"/>
                <w:color w:val="000000"/>
                <w:sz w:val="20"/>
              </w:rPr>
              <w:t>
*.6.2. Описание</w:t>
            </w:r>
            <w:r>
              <w:br/>
            </w:r>
            <w:r>
              <w:rPr>
                <w:rFonts w:ascii="Times New Roman"/>
                <w:b w:val="false"/>
                <w:i w:val="false"/>
                <w:color w:val="000000"/>
                <w:sz w:val="20"/>
              </w:rPr>
              <w:t>
(csdo:‌Description‌Text)</w:t>
            </w:r>
          </w:p>
          <w:bookmarkEnd w:id="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33"/>
          <w:p>
            <w:pPr>
              <w:spacing w:after="20"/>
              <w:ind w:left="20"/>
              <w:jc w:val="both"/>
            </w:pPr>
            <w:r>
              <w:rPr>
                <w:rFonts w:ascii="Times New Roman"/>
                <w:b w:val="false"/>
                <w:i w:val="false"/>
                <w:color w:val="000000"/>
                <w:sz w:val="20"/>
              </w:rPr>
              <w:t>
12.14.17. Товар</w:t>
            </w:r>
            <w:r>
              <w:br/>
            </w:r>
            <w:r>
              <w:rPr>
                <w:rFonts w:ascii="Times New Roman"/>
                <w:b w:val="false"/>
                <w:i w:val="false"/>
                <w:color w:val="000000"/>
                <w:sz w:val="20"/>
              </w:rPr>
              <w:t>
(cacdo:‌PIATConsignment‌Item‌Details)</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34"/>
          <w:p>
            <w:pPr>
              <w:spacing w:after="20"/>
              <w:ind w:left="20"/>
              <w:jc w:val="both"/>
            </w:pPr>
            <w:r>
              <w:rPr>
                <w:rFonts w:ascii="Times New Roman"/>
                <w:b w:val="false"/>
                <w:i w:val="false"/>
                <w:color w:val="000000"/>
                <w:sz w:val="20"/>
              </w:rPr>
              <w:t>
*.1. Порядковый номер товара</w:t>
            </w:r>
            <w:r>
              <w:br/>
            </w:r>
            <w:r>
              <w:rPr>
                <w:rFonts w:ascii="Times New Roman"/>
                <w:b w:val="false"/>
                <w:i w:val="false"/>
                <w:color w:val="000000"/>
                <w:sz w:val="20"/>
              </w:rPr>
              <w:t>
(casdo:‌Consignment‌Item‌Ordinal)</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"Порядковый номер товара (casdo:‌Consignment‌Item‌Ordinal)" должно быть уникальным в экеземпляре реквизита "Товар (cacdo:‌PIATConsignment‌Item‌Details)"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35"/>
          <w:p>
            <w:pPr>
              <w:spacing w:after="20"/>
              <w:ind w:left="20"/>
              <w:jc w:val="both"/>
            </w:pPr>
            <w:r>
              <w:rPr>
                <w:rFonts w:ascii="Times New Roman"/>
                <w:b w:val="false"/>
                <w:i w:val="false"/>
                <w:color w:val="000000"/>
                <w:sz w:val="20"/>
              </w:rPr>
              <w:t>
*.2. Код товара по ТН ВЭД ЕАЭС</w:t>
            </w:r>
            <w:r>
              <w:br/>
            </w:r>
            <w:r>
              <w:rPr>
                <w:rFonts w:ascii="Times New Roman"/>
                <w:b w:val="false"/>
                <w:i w:val="false"/>
                <w:color w:val="000000"/>
                <w:sz w:val="20"/>
              </w:rPr>
              <w:t>
(csdo:‌Commodity‌Code)</w:t>
            </w:r>
          </w:p>
          <w:bookmarkEnd w:id="5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36"/>
          <w:p>
            <w:pPr>
              <w:spacing w:after="20"/>
              <w:ind w:left="20"/>
              <w:jc w:val="both"/>
            </w:pPr>
            <w:r>
              <w:rPr>
                <w:rFonts w:ascii="Times New Roman"/>
                <w:b w:val="false"/>
                <w:i w:val="false"/>
                <w:color w:val="000000"/>
                <w:sz w:val="20"/>
              </w:rPr>
              <w:t>
5 ф)</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абз 1</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53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значения: "02", "05", "06", "11", "12", "13", "14", то реквизит "Код товара по ТН ВЭД ЕАЭС (csdo:‌Commodity‌Code)" должен быть заполнен иначе реквизит "Код товара по ТН ВЭД ЕАЭС (csdo:‌Commodity‌Code)"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не содержит значения "02", "05", "06", "11", "12", "14", то значение реквизита "Код товара по ТН ВЭД ЕАЭС (csdo:‌Commodity‌Code)" должно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значения "02", "05", "06", "11", "12", "14", то значение реквизита "Код товара по ТН ВЭД ЕАЭС (csdo:‌Commodity‌Code)" должно соответствовать шаблону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количество экземпляров реквизита "Цель представления предварительной информации (casdo:‌Preliminary‌Information‌Usage‌Code)" равно 1, то значение реквизита "Код товара по ТН ВЭД ЕАЭС (csdo:‌Commodity‌Code)" должно соответствовать шаблону "\d{4}|\d{6}|\d{8,10}", иначе значение реквизита "Код товара по ТН ВЭД ЕАЭС (csdo:‌Commodity‌Code)" должно соответствовать шаблону "\d{6}|\d{8,10}",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37"/>
          <w:p>
            <w:pPr>
              <w:spacing w:after="20"/>
              <w:ind w:left="20"/>
              <w:jc w:val="both"/>
            </w:pPr>
            <w:r>
              <w:rPr>
                <w:rFonts w:ascii="Times New Roman"/>
                <w:b w:val="false"/>
                <w:i w:val="false"/>
                <w:color w:val="000000"/>
                <w:sz w:val="20"/>
              </w:rPr>
              <w:t>
*.3. Наименование товара</w:t>
            </w:r>
            <w:r>
              <w:br/>
            </w:r>
            <w:r>
              <w:rPr>
                <w:rFonts w:ascii="Times New Roman"/>
                <w:b w:val="false"/>
                <w:i w:val="false"/>
                <w:color w:val="000000"/>
                <w:sz w:val="20"/>
              </w:rPr>
              <w:t>
(casdo:‌Goods‌Description‌Text)</w:t>
            </w:r>
          </w:p>
          <w:bookmarkEnd w:id="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8"/>
          <w:p>
            <w:pPr>
              <w:spacing w:after="20"/>
              <w:ind w:left="20"/>
              <w:jc w:val="both"/>
            </w:pPr>
            <w:r>
              <w:rPr>
                <w:rFonts w:ascii="Times New Roman"/>
                <w:b w:val="false"/>
                <w:i w:val="false"/>
                <w:color w:val="000000"/>
                <w:sz w:val="20"/>
              </w:rPr>
              <w:t>
5 о)</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39"/>
          <w:p>
            <w:pPr>
              <w:spacing w:after="20"/>
              <w:ind w:left="20"/>
              <w:jc w:val="both"/>
            </w:pPr>
            <w:r>
              <w:rPr>
                <w:rFonts w:ascii="Times New Roman"/>
                <w:b w:val="false"/>
                <w:i w:val="false"/>
                <w:color w:val="000000"/>
                <w:sz w:val="20"/>
              </w:rPr>
              <w:t>
*.4. Масса брутто</w:t>
            </w:r>
            <w:r>
              <w:br/>
            </w:r>
            <w:r>
              <w:rPr>
                <w:rFonts w:ascii="Times New Roman"/>
                <w:b w:val="false"/>
                <w:i w:val="false"/>
                <w:color w:val="000000"/>
                <w:sz w:val="20"/>
              </w:rPr>
              <w:t>
(csdo:‌Unified‌Gross‌Mass‌Measure)</w:t>
            </w:r>
          </w:p>
          <w:bookmarkEnd w:id="53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40"/>
          <w:p>
            <w:pPr>
              <w:spacing w:after="20"/>
              <w:ind w:left="20"/>
              <w:jc w:val="both"/>
            </w:pPr>
            <w:r>
              <w:rPr>
                <w:rFonts w:ascii="Times New Roman"/>
                <w:b w:val="false"/>
                <w:i w:val="false"/>
                <w:color w:val="000000"/>
                <w:sz w:val="20"/>
              </w:rPr>
              <w:t>
5 п)</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 xml:space="preserve">7 е) </w:t>
            </w:r>
            <w:r>
              <w:br/>
            </w:r>
            <w:r>
              <w:rPr>
                <w:rFonts w:ascii="Times New Roman"/>
                <w:b w:val="false"/>
                <w:i w:val="false"/>
                <w:color w:val="000000"/>
                <w:sz w:val="20"/>
              </w:rPr>
              <w:t>
 </w:t>
            </w:r>
          </w:p>
          <w:bookmarkEnd w:id="5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"06", "13",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4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4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43"/>
          <w:p>
            <w:pPr>
              <w:spacing w:after="20"/>
              <w:ind w:left="20"/>
              <w:jc w:val="both"/>
            </w:pPr>
            <w:r>
              <w:rPr>
                <w:rFonts w:ascii="Times New Roman"/>
                <w:b w:val="false"/>
                <w:i w:val="false"/>
                <w:color w:val="000000"/>
                <w:sz w:val="20"/>
              </w:rPr>
              <w:t>
*.5. Масса нетто</w:t>
            </w:r>
            <w:r>
              <w:br/>
            </w:r>
            <w:r>
              <w:rPr>
                <w:rFonts w:ascii="Times New Roman"/>
                <w:b w:val="false"/>
                <w:i w:val="false"/>
                <w:color w:val="000000"/>
                <w:sz w:val="20"/>
              </w:rPr>
              <w:t>
(csdo:‌Unified‌Net‌Mass‌Measure)</w:t>
            </w:r>
          </w:p>
          <w:bookmarkEnd w:id="54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44"/>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w:t>
            </w:r>
          </w:p>
          <w:bookmarkEnd w:id="5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"13", то реквизит "Масса нетто (csdo:‌Unified‌Net‌Mass‌Measure)"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4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4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47"/>
          <w:p>
            <w:pPr>
              <w:spacing w:after="20"/>
              <w:ind w:left="20"/>
              <w:jc w:val="both"/>
            </w:pPr>
            <w:r>
              <w:rPr>
                <w:rFonts w:ascii="Times New Roman"/>
                <w:b w:val="false"/>
                <w:i w:val="false"/>
                <w:color w:val="000000"/>
                <w:sz w:val="20"/>
              </w:rPr>
              <w:t>
*.6. Количество товара</w:t>
            </w:r>
            <w:r>
              <w:br/>
            </w:r>
            <w:r>
              <w:rPr>
                <w:rFonts w:ascii="Times New Roman"/>
                <w:b w:val="false"/>
                <w:i w:val="false"/>
                <w:color w:val="000000"/>
                <w:sz w:val="20"/>
              </w:rPr>
              <w:t>
(cacdo:‌Goods‌Measure‌Details)</w:t>
            </w:r>
          </w:p>
          <w:bookmarkEnd w:id="54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48"/>
          <w:p>
            <w:pPr>
              <w:spacing w:after="20"/>
              <w:ind w:left="20"/>
              <w:jc w:val="both"/>
            </w:pPr>
            <w:r>
              <w:rPr>
                <w:rFonts w:ascii="Times New Roman"/>
                <w:b w:val="false"/>
                <w:i w:val="false"/>
                <w:color w:val="000000"/>
                <w:sz w:val="20"/>
              </w:rPr>
              <w:t>
5 х)</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абз.1</w:t>
            </w:r>
            <w:r>
              <w:br/>
            </w:r>
            <w:r>
              <w:rPr>
                <w:rFonts w:ascii="Times New Roman"/>
                <w:b w:val="false"/>
                <w:i w:val="false"/>
                <w:color w:val="000000"/>
                <w:sz w:val="20"/>
              </w:rPr>
              <w:t>
7 в)</w:t>
            </w:r>
            <w:r>
              <w:br/>
            </w:r>
            <w:r>
              <w:rPr>
                <w:rFonts w:ascii="Times New Roman"/>
                <w:b w:val="false"/>
                <w:i w:val="false"/>
                <w:color w:val="000000"/>
                <w:sz w:val="20"/>
              </w:rPr>
              <w:t>7 г)</w:t>
            </w:r>
          </w:p>
          <w:bookmarkEnd w:id="54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KZ, KG,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"05", "06", "14"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49"/>
          <w:p>
            <w:pPr>
              <w:spacing w:after="20"/>
              <w:ind w:left="20"/>
              <w:jc w:val="both"/>
            </w:pPr>
            <w:r>
              <w:rPr>
                <w:rFonts w:ascii="Times New Roman"/>
                <w:b w:val="false"/>
                <w:i w:val="false"/>
                <w:color w:val="000000"/>
                <w:sz w:val="20"/>
              </w:rPr>
              <w:t>
*.6.1. Количество товара с указанием единицы измерения</w:t>
            </w:r>
            <w:r>
              <w:br/>
            </w:r>
            <w:r>
              <w:rPr>
                <w:rFonts w:ascii="Times New Roman"/>
                <w:b w:val="false"/>
                <w:i w:val="false"/>
                <w:color w:val="000000"/>
                <w:sz w:val="20"/>
              </w:rPr>
              <w:t>
(casdo:‌Goods‌Measure)</w:t>
            </w:r>
          </w:p>
          <w:bookmarkEnd w:id="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5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52"/>
          <w:p>
            <w:pPr>
              <w:spacing w:after="20"/>
              <w:ind w:left="20"/>
              <w:jc w:val="both"/>
            </w:pPr>
            <w:r>
              <w:rPr>
                <w:rFonts w:ascii="Times New Roman"/>
                <w:b w:val="false"/>
                <w:i w:val="false"/>
                <w:color w:val="000000"/>
                <w:sz w:val="20"/>
              </w:rPr>
              <w:t>
*.6.2. Условное обозначение единицы измерения</w:t>
            </w:r>
            <w:r>
              <w:br/>
            </w:r>
            <w:r>
              <w:rPr>
                <w:rFonts w:ascii="Times New Roman"/>
                <w:b w:val="false"/>
                <w:i w:val="false"/>
                <w:color w:val="000000"/>
                <w:sz w:val="20"/>
              </w:rPr>
              <w:t>
(casdo:‌Measure‌Unit‌Abbreviation‌Code)</w:t>
            </w:r>
          </w:p>
          <w:bookmarkEnd w:id="5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53"/>
          <w:p>
            <w:pPr>
              <w:spacing w:after="20"/>
              <w:ind w:left="20"/>
              <w:jc w:val="both"/>
            </w:pPr>
            <w:r>
              <w:rPr>
                <w:rFonts w:ascii="Times New Roman"/>
                <w:b w:val="false"/>
                <w:i w:val="false"/>
                <w:color w:val="000000"/>
                <w:sz w:val="20"/>
              </w:rPr>
              <w:t>
*.7. Порядковый номер товара в декларации на товары</w:t>
            </w:r>
            <w:r>
              <w:br/>
            </w:r>
            <w:r>
              <w:rPr>
                <w:rFonts w:ascii="Times New Roman"/>
                <w:b w:val="false"/>
                <w:i w:val="false"/>
                <w:color w:val="000000"/>
                <w:sz w:val="20"/>
              </w:rPr>
              <w:t>
(casdo:‌DTConsignment‌Item‌Ordinal)</w:t>
            </w:r>
          </w:p>
          <w:bookmarkEnd w:id="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54"/>
          <w:p>
            <w:pPr>
              <w:spacing w:after="20"/>
              <w:ind w:left="20"/>
              <w:jc w:val="both"/>
            </w:pPr>
            <w:r>
              <w:rPr>
                <w:rFonts w:ascii="Times New Roman"/>
                <w:b w:val="false"/>
                <w:i w:val="false"/>
                <w:color w:val="000000"/>
                <w:sz w:val="20"/>
              </w:rPr>
              <w:t>
*.8. Признак продукции военного назначения</w:t>
            </w:r>
            <w:r>
              <w:br/>
            </w:r>
            <w:r>
              <w:rPr>
                <w:rFonts w:ascii="Times New Roman"/>
                <w:b w:val="false"/>
                <w:i w:val="false"/>
                <w:color w:val="000000"/>
                <w:sz w:val="20"/>
              </w:rPr>
              <w:t>
(casdo:‌Goods‌Military‌Indicator)</w:t>
            </w:r>
          </w:p>
          <w:bookmarkEnd w:id="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r>
              <w:br/>
            </w:r>
            <w:r>
              <w:rPr>
                <w:rFonts w:ascii="Times New Roman"/>
                <w:b w:val="false"/>
                <w:i w:val="false"/>
                <w:color w:val="000000"/>
                <w:sz w:val="20"/>
              </w:rPr>
              <w:t xml:space="preserve">"1" – товар является продукцией военного назначения, </w:t>
            </w:r>
            <w:r>
              <w:br/>
            </w:r>
            <w:r>
              <w:rPr>
                <w:rFonts w:ascii="Times New Roman"/>
                <w:b w:val="false"/>
                <w:i w:val="false"/>
                <w:color w:val="000000"/>
                <w:sz w:val="20"/>
              </w:rPr>
              <w:t>иначе реквизит " Признак продукции военного назначения (casdo:‌Goods‌Military‌Indicator)"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55"/>
          <w:p>
            <w:pPr>
              <w:spacing w:after="20"/>
              <w:ind w:left="20"/>
              <w:jc w:val="both"/>
            </w:pPr>
            <w:r>
              <w:rPr>
                <w:rFonts w:ascii="Times New Roman"/>
                <w:b w:val="false"/>
                <w:i w:val="false"/>
                <w:color w:val="000000"/>
                <w:sz w:val="20"/>
              </w:rPr>
              <w:t>
*.9. Количество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55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56"/>
          <w:p>
            <w:pPr>
              <w:spacing w:after="20"/>
              <w:ind w:left="20"/>
              <w:jc w:val="both"/>
            </w:pPr>
            <w:r>
              <w:rPr>
                <w:rFonts w:ascii="Times New Roman"/>
                <w:b w:val="false"/>
                <w:i w:val="false"/>
                <w:color w:val="000000"/>
                <w:sz w:val="20"/>
              </w:rPr>
              <w:t>
5 п)</w:t>
            </w:r>
            <w:r>
              <w:br/>
            </w:r>
            <w:r>
              <w:rPr>
                <w:rFonts w:ascii="Times New Roman"/>
                <w:b w:val="false"/>
                <w:i w:val="false"/>
                <w:color w:val="000000"/>
                <w:sz w:val="20"/>
              </w:rPr>
              <w:t>
7 а)</w:t>
            </w:r>
            <w:r>
              <w:br/>
            </w:r>
            <w:r>
              <w:rPr>
                <w:rFonts w:ascii="Times New Roman"/>
                <w:b w:val="false"/>
                <w:i w:val="false"/>
                <w:color w:val="000000"/>
                <w:sz w:val="20"/>
              </w:rPr>
              <w:t>7 г)</w:t>
            </w:r>
          </w:p>
          <w:bookmarkEnd w:id="55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57"/>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"Масса брутто (csdo:‌Unified‌Gross‌Mass‌Measure)", не заполнен то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должен быть заполнен.</w:t>
            </w:r>
          </w:p>
          <w:bookmarkEnd w:id="55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58"/>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то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не должен быть заполнен</w:t>
            </w:r>
          </w:p>
          <w:bookmarkEnd w:id="55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59"/>
          <w:p>
            <w:pPr>
              <w:spacing w:after="20"/>
              <w:ind w:left="20"/>
              <w:jc w:val="both"/>
            </w:pPr>
            <w:r>
              <w:rPr>
                <w:rFonts w:ascii="Times New Roman"/>
                <w:b w:val="false"/>
                <w:i w:val="false"/>
                <w:color w:val="000000"/>
                <w:sz w:val="20"/>
              </w:rPr>
              <w:t>
*.9.1. Количество товара с указанием единицы измерения</w:t>
            </w:r>
            <w:r>
              <w:br/>
            </w:r>
            <w:r>
              <w:rPr>
                <w:rFonts w:ascii="Times New Roman"/>
                <w:b w:val="false"/>
                <w:i w:val="false"/>
                <w:color w:val="000000"/>
                <w:sz w:val="20"/>
              </w:rPr>
              <w:t>
(casdo:‌Goods‌Measure)</w:t>
            </w:r>
          </w:p>
          <w:bookmarkEnd w:id="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6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6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62"/>
          <w:p>
            <w:pPr>
              <w:spacing w:after="20"/>
              <w:ind w:left="20"/>
              <w:jc w:val="both"/>
            </w:pPr>
            <w:r>
              <w:rPr>
                <w:rFonts w:ascii="Times New Roman"/>
                <w:b w:val="false"/>
                <w:i w:val="false"/>
                <w:color w:val="000000"/>
                <w:sz w:val="20"/>
              </w:rPr>
              <w:t>
*.9.2. Условное обозначение единицы измерения</w:t>
            </w:r>
            <w:r>
              <w:br/>
            </w:r>
            <w:r>
              <w:rPr>
                <w:rFonts w:ascii="Times New Roman"/>
                <w:b w:val="false"/>
                <w:i w:val="false"/>
                <w:color w:val="000000"/>
                <w:sz w:val="20"/>
              </w:rPr>
              <w:t>
(casdo:‌Measure‌Unit‌Abbreviation‌Code)</w:t>
            </w:r>
          </w:p>
          <w:bookmarkEnd w:id="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63"/>
          <w:p>
            <w:pPr>
              <w:spacing w:after="20"/>
              <w:ind w:left="20"/>
              <w:jc w:val="both"/>
            </w:pPr>
            <w:r>
              <w:rPr>
                <w:rFonts w:ascii="Times New Roman"/>
                <w:b w:val="false"/>
                <w:i w:val="false"/>
                <w:color w:val="000000"/>
                <w:sz w:val="20"/>
              </w:rPr>
              <w:t>
*.10. Наименование места происхождения</w:t>
            </w:r>
            <w:r>
              <w:br/>
            </w:r>
            <w:r>
              <w:rPr>
                <w:rFonts w:ascii="Times New Roman"/>
                <w:b w:val="false"/>
                <w:i w:val="false"/>
                <w:color w:val="000000"/>
                <w:sz w:val="20"/>
              </w:rPr>
              <w:t>
(casdo:‌Production‌Place‌Name)</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64"/>
          <w:p>
            <w:pPr>
              <w:spacing w:after="20"/>
              <w:ind w:left="20"/>
              <w:jc w:val="both"/>
            </w:pPr>
            <w:r>
              <w:rPr>
                <w:rFonts w:ascii="Times New Roman"/>
                <w:b w:val="false"/>
                <w:i w:val="false"/>
                <w:color w:val="000000"/>
                <w:sz w:val="20"/>
              </w:rPr>
              <w:t>
*.11. Маркировка товара</w:t>
            </w:r>
            <w:r>
              <w:br/>
            </w:r>
            <w:r>
              <w:rPr>
                <w:rFonts w:ascii="Times New Roman"/>
                <w:b w:val="false"/>
                <w:i w:val="false"/>
                <w:color w:val="000000"/>
                <w:sz w:val="20"/>
              </w:rPr>
              <w:t>
(casdo:‌Goods‌Label‌Description‌Text)</w:t>
            </w:r>
          </w:p>
          <w:bookmarkEnd w:id="5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7 д)</w:t>
            </w:r>
            <w:r>
              <w:br/>
            </w:r>
            <w:r>
              <w:rPr>
                <w:rFonts w:ascii="Times New Roman"/>
                <w:b w:val="false"/>
                <w:i w:val="false"/>
                <w:color w:val="000000"/>
                <w:sz w:val="20"/>
              </w:rPr>
              <w:t>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65"/>
          <w:p>
            <w:pPr>
              <w:spacing w:after="20"/>
              <w:ind w:left="20"/>
              <w:jc w:val="both"/>
            </w:pPr>
            <w:r>
              <w:rPr>
                <w:rFonts w:ascii="Times New Roman"/>
                <w:b w:val="false"/>
                <w:i w:val="false"/>
                <w:color w:val="000000"/>
                <w:sz w:val="20"/>
              </w:rPr>
              <w:t>
*.12. Назначение и область применения товара</w:t>
            </w:r>
            <w:r>
              <w:br/>
            </w:r>
            <w:r>
              <w:rPr>
                <w:rFonts w:ascii="Times New Roman"/>
                <w:b w:val="false"/>
                <w:i w:val="false"/>
                <w:color w:val="000000"/>
                <w:sz w:val="20"/>
              </w:rPr>
              <w:t>
(casdo:‌Goods‌Usage‌Description‌Text)</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"Назначение и область применения товара (casdo:‌Goods‌Usage‌Description‌Text)" может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66"/>
          <w:p>
            <w:pPr>
              <w:spacing w:after="20"/>
              <w:ind w:left="20"/>
              <w:jc w:val="both"/>
            </w:pPr>
            <w:r>
              <w:rPr>
                <w:rFonts w:ascii="Times New Roman"/>
                <w:b w:val="false"/>
                <w:i w:val="false"/>
                <w:color w:val="000000"/>
                <w:sz w:val="20"/>
              </w:rPr>
              <w:t>
*.13. Производитель</w:t>
            </w:r>
            <w:r>
              <w:br/>
            </w:r>
            <w:r>
              <w:rPr>
                <w:rFonts w:ascii="Times New Roman"/>
                <w:b w:val="false"/>
                <w:i w:val="false"/>
                <w:color w:val="000000"/>
                <w:sz w:val="20"/>
              </w:rPr>
              <w:t>
(cacdo:‌Manufacturer‌Details)</w:t>
            </w:r>
          </w:p>
          <w:bookmarkEnd w:id="56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67"/>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68"/>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69"/>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5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7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7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5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7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57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7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7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75"/>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57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76"/>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77"/>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57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78"/>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57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79"/>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5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80"/>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58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81"/>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82"/>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84"/>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58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8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86"/>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87"/>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88"/>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89"/>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90"/>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91"/>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92"/>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93"/>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94"/>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95"/>
          <w:p>
            <w:pPr>
              <w:spacing w:after="20"/>
              <w:ind w:left="20"/>
              <w:jc w:val="both"/>
            </w:pPr>
            <w:r>
              <w:rPr>
                <w:rFonts w:ascii="Times New Roman"/>
                <w:b w:val="false"/>
                <w:i w:val="false"/>
                <w:color w:val="000000"/>
                <w:sz w:val="20"/>
              </w:rPr>
              <w:t>
*.14. Предприятие, выпустившее товары в оборот</w:t>
            </w:r>
            <w:r>
              <w:br/>
            </w:r>
            <w:r>
              <w:rPr>
                <w:rFonts w:ascii="Times New Roman"/>
                <w:b w:val="false"/>
                <w:i w:val="false"/>
                <w:color w:val="000000"/>
                <w:sz w:val="20"/>
              </w:rPr>
              <w:t>
(cacdo:‌Vet‌Release‌Organization‌Details)</w:t>
            </w:r>
          </w:p>
          <w:bookmarkEnd w:id="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96"/>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97"/>
          <w:p>
            <w:pPr>
              <w:spacing w:after="20"/>
              <w:ind w:left="20"/>
              <w:jc w:val="both"/>
            </w:pPr>
            <w:r>
              <w:rPr>
                <w:rFonts w:ascii="Times New Roman"/>
                <w:b w:val="false"/>
                <w:i w:val="false"/>
                <w:color w:val="000000"/>
                <w:sz w:val="20"/>
              </w:rPr>
              <w:t>
*.14.2. Регистрационный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98"/>
          <w:p>
            <w:pPr>
              <w:spacing w:after="20"/>
              <w:ind w:left="20"/>
              <w:jc w:val="both"/>
            </w:pPr>
            <w:r>
              <w:rPr>
                <w:rFonts w:ascii="Times New Roman"/>
                <w:b w:val="false"/>
                <w:i w:val="false"/>
                <w:color w:val="000000"/>
                <w:sz w:val="20"/>
              </w:rPr>
              <w:t>
*.15. Груз, грузовые места, поддоны и упаковка товаров</w:t>
            </w:r>
            <w:r>
              <w:br/>
            </w:r>
            <w:r>
              <w:rPr>
                <w:rFonts w:ascii="Times New Roman"/>
                <w:b w:val="false"/>
                <w:i w:val="false"/>
                <w:color w:val="000000"/>
                <w:sz w:val="20"/>
              </w:rPr>
              <w:t>
(cacdo:‌Cargo‌Package‌Pallet‌Details)</w:t>
            </w:r>
          </w:p>
          <w:bookmarkEnd w:id="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99"/>
          <w:p>
            <w:pPr>
              <w:spacing w:after="20"/>
              <w:ind w:left="20"/>
              <w:jc w:val="both"/>
            </w:pPr>
            <w:r>
              <w:rPr>
                <w:rFonts w:ascii="Times New Roman"/>
                <w:b w:val="false"/>
                <w:i w:val="false"/>
                <w:color w:val="000000"/>
                <w:sz w:val="20"/>
              </w:rPr>
              <w:t>
5 н)</w:t>
            </w:r>
            <w:r>
              <w:br/>
            </w:r>
            <w:r>
              <w:rPr>
                <w:rFonts w:ascii="Times New Roman"/>
                <w:b w:val="false"/>
                <w:i w:val="false"/>
                <w:color w:val="000000"/>
                <w:sz w:val="20"/>
              </w:rPr>
              <w:t>5 м)</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то реквизит "Груз, грузовые места, поддоны и упаковка товаров (cacdo:‌Cargo‌Package‌Pallet‌Details)" должен быть заполнен, иначе реквизит "Груз, грузовые места, поддоны и упаковка товаров (cacdo:‌Cargo‌Package‌Pallet‌Details)"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00"/>
          <w:p>
            <w:pPr>
              <w:spacing w:after="20"/>
              <w:ind w:left="20"/>
              <w:jc w:val="both"/>
            </w:pPr>
            <w:r>
              <w:rPr>
                <w:rFonts w:ascii="Times New Roman"/>
                <w:b w:val="false"/>
                <w:i w:val="false"/>
                <w:color w:val="000000"/>
                <w:sz w:val="20"/>
              </w:rPr>
              <w:t>
*.15.1. Код вида информации об упаковке товара</w:t>
            </w:r>
            <w:r>
              <w:br/>
            </w:r>
            <w:r>
              <w:rPr>
                <w:rFonts w:ascii="Times New Roman"/>
                <w:b w:val="false"/>
                <w:i w:val="false"/>
                <w:color w:val="000000"/>
                <w:sz w:val="20"/>
              </w:rPr>
              <w:t>
(casdo:‌Package‌Availability‌Code)</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01"/>
          <w:p>
            <w:pPr>
              <w:spacing w:after="20"/>
              <w:ind w:left="20"/>
              <w:jc w:val="both"/>
            </w:pPr>
            <w:r>
              <w:rPr>
                <w:rFonts w:ascii="Times New Roman"/>
                <w:b w:val="false"/>
                <w:i w:val="false"/>
                <w:color w:val="000000"/>
                <w:sz w:val="20"/>
              </w:rPr>
              <w:t>
5 н)</w:t>
            </w:r>
            <w:r>
              <w:br/>
            </w:r>
            <w:r>
              <w:rPr>
                <w:rFonts w:ascii="Times New Roman"/>
                <w:b w:val="false"/>
                <w:i w:val="false"/>
                <w:color w:val="000000"/>
                <w:sz w:val="20"/>
              </w:rPr>
              <w:t>5 м)</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02"/>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r>
              <w:br/>
            </w:r>
            <w:r>
              <w:rPr>
                <w:rFonts w:ascii="Times New Roman"/>
                <w:b w:val="false"/>
                <w:i w:val="false"/>
                <w:color w:val="000000"/>
                <w:sz w:val="20"/>
              </w:rPr>
              <w:t>0 – без упаковки;</w:t>
            </w:r>
            <w:r>
              <w:br/>
            </w:r>
            <w:r>
              <w:rPr>
                <w:rFonts w:ascii="Times New Roman"/>
                <w:b w:val="false"/>
                <w:i w:val="false"/>
                <w:color w:val="000000"/>
                <w:sz w:val="20"/>
              </w:rPr>
              <w:t>
</w:t>
            </w:r>
            <w:r>
              <w:rPr>
                <w:rFonts w:ascii="Times New Roman"/>
                <w:b w:val="false"/>
                <w:i w:val="false"/>
                <w:color w:val="000000"/>
                <w:sz w:val="20"/>
              </w:rPr>
              <w:t>1 – с упаковкой;</w:t>
            </w:r>
            <w:r>
              <w:br/>
            </w:r>
            <w:r>
              <w:rPr>
                <w:rFonts w:ascii="Times New Roman"/>
                <w:b w:val="false"/>
                <w:i w:val="false"/>
                <w:color w:val="000000"/>
                <w:sz w:val="20"/>
              </w:rPr>
              <w:t>
2 – без упаковки, в оборудованных емкостях транспортного средства</w:t>
            </w:r>
          </w:p>
          <w:bookmarkEnd w:id="60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03"/>
          <w:p>
            <w:pPr>
              <w:spacing w:after="20"/>
              <w:ind w:left="20"/>
              <w:jc w:val="both"/>
            </w:pPr>
            <w:r>
              <w:rPr>
                <w:rFonts w:ascii="Times New Roman"/>
                <w:b w:val="false"/>
                <w:i w:val="false"/>
                <w:color w:val="000000"/>
                <w:sz w:val="20"/>
              </w:rPr>
              <w:t>
*.15.2. Количество грузовых мест</w:t>
            </w:r>
            <w:r>
              <w:br/>
            </w:r>
            <w:r>
              <w:rPr>
                <w:rFonts w:ascii="Times New Roman"/>
                <w:b w:val="false"/>
                <w:i w:val="false"/>
                <w:color w:val="000000"/>
                <w:sz w:val="20"/>
              </w:rPr>
              <w:t>
(casdo:‌Cargo‌Quantity)</w:t>
            </w:r>
          </w:p>
          <w:bookmarkEnd w:id="60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04"/>
          <w:p>
            <w:pPr>
              <w:spacing w:after="20"/>
              <w:ind w:left="20"/>
              <w:jc w:val="both"/>
            </w:pPr>
            <w:r>
              <w:rPr>
                <w:rFonts w:ascii="Times New Roman"/>
                <w:b w:val="false"/>
                <w:i w:val="false"/>
                <w:color w:val="000000"/>
                <w:sz w:val="20"/>
              </w:rPr>
              <w:t>
5 м)</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60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05"/>
          <w:p>
            <w:pPr>
              <w:spacing w:after="20"/>
              <w:ind w:left="20"/>
              <w:jc w:val="both"/>
            </w:pPr>
            <w:r>
              <w:rPr>
                <w:rFonts w:ascii="Times New Roman"/>
                <w:b w:val="false"/>
                <w:i w:val="false"/>
                <w:color w:val="000000"/>
                <w:sz w:val="20"/>
              </w:rPr>
              <w:t>
*.15.3. Количество грузовых мест, частично занятых товаром</w:t>
            </w:r>
            <w:r>
              <w:br/>
            </w:r>
            <w:r>
              <w:rPr>
                <w:rFonts w:ascii="Times New Roman"/>
                <w:b w:val="false"/>
                <w:i w:val="false"/>
                <w:color w:val="000000"/>
                <w:sz w:val="20"/>
              </w:rPr>
              <w:t>
(casdo:‌Cargo‌Part‌Quantity)</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06"/>
          <w:p>
            <w:pPr>
              <w:spacing w:after="20"/>
              <w:ind w:left="20"/>
              <w:jc w:val="both"/>
            </w:pPr>
            <w:r>
              <w:rPr>
                <w:rFonts w:ascii="Times New Roman"/>
                <w:b w:val="false"/>
                <w:i w:val="false"/>
                <w:color w:val="000000"/>
                <w:sz w:val="20"/>
              </w:rPr>
              <w:t>
*.15.4. Вид грузовых мест</w:t>
            </w:r>
            <w:r>
              <w:br/>
            </w:r>
            <w:r>
              <w:rPr>
                <w:rFonts w:ascii="Times New Roman"/>
                <w:b w:val="false"/>
                <w:i w:val="false"/>
                <w:color w:val="000000"/>
                <w:sz w:val="20"/>
              </w:rPr>
              <w:t>
(casdo:‌Cargo‌Kind‌Name)</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07"/>
          <w:p>
            <w:pPr>
              <w:spacing w:after="20"/>
              <w:ind w:left="20"/>
              <w:jc w:val="both"/>
            </w:pPr>
            <w:r>
              <w:rPr>
                <w:rFonts w:ascii="Times New Roman"/>
                <w:b w:val="false"/>
                <w:i w:val="false"/>
                <w:color w:val="000000"/>
                <w:sz w:val="20"/>
              </w:rPr>
              <w:t>
*.15.5. Сведения о грузе, таре, упаковке, поддоне</w:t>
            </w:r>
            <w:r>
              <w:br/>
            </w:r>
            <w:r>
              <w:rPr>
                <w:rFonts w:ascii="Times New Roman"/>
                <w:b w:val="false"/>
                <w:i w:val="false"/>
                <w:color w:val="000000"/>
                <w:sz w:val="20"/>
              </w:rPr>
              <w:t>
(cacdo:‌Package‌Pallet‌Details)</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08"/>
          <w:p>
            <w:pPr>
              <w:spacing w:after="20"/>
              <w:ind w:left="20"/>
              <w:jc w:val="both"/>
            </w:pPr>
            <w:r>
              <w:rPr>
                <w:rFonts w:ascii="Times New Roman"/>
                <w:b w:val="false"/>
                <w:i w:val="false"/>
                <w:color w:val="000000"/>
                <w:sz w:val="20"/>
              </w:rPr>
              <w:t>
5 н)</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09"/>
          <w:p>
            <w:pPr>
              <w:spacing w:after="20"/>
              <w:ind w:left="20"/>
              <w:jc w:val="both"/>
            </w:pPr>
            <w:r>
              <w:rPr>
                <w:rFonts w:ascii="Times New Roman"/>
                <w:b w:val="false"/>
                <w:i w:val="false"/>
                <w:color w:val="000000"/>
                <w:sz w:val="20"/>
              </w:rPr>
              <w:t>
*.15.5.1. Код вида информации о грузовом месте (упаковке)</w:t>
            </w:r>
            <w:r>
              <w:br/>
            </w:r>
            <w:r>
              <w:rPr>
                <w:rFonts w:ascii="Times New Roman"/>
                <w:b w:val="false"/>
                <w:i w:val="false"/>
                <w:color w:val="000000"/>
                <w:sz w:val="20"/>
              </w:rPr>
              <w:t>
(casdo:‌Cargo‌Package‌Info‌Kind‌Code)</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10"/>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r>
              <w:br/>
            </w:r>
            <w:r>
              <w:rPr>
                <w:rFonts w:ascii="Times New Roman"/>
                <w:b w:val="false"/>
                <w:i w:val="false"/>
                <w:color w:val="000000"/>
                <w:sz w:val="20"/>
              </w:rPr>
              <w:t>0 – сведения об упаковке;</w:t>
            </w:r>
            <w:r>
              <w:br/>
            </w:r>
            <w:r>
              <w:rPr>
                <w:rFonts w:ascii="Times New Roman"/>
                <w:b w:val="false"/>
                <w:i w:val="false"/>
                <w:color w:val="000000"/>
                <w:sz w:val="20"/>
              </w:rPr>
              <w:t>
</w:t>
            </w:r>
            <w:r>
              <w:rPr>
                <w:rFonts w:ascii="Times New Roman"/>
                <w:b w:val="false"/>
                <w:i w:val="false"/>
                <w:color w:val="000000"/>
                <w:sz w:val="20"/>
              </w:rPr>
              <w:t>1 – сведения о таре;</w:t>
            </w:r>
            <w:r>
              <w:br/>
            </w:r>
            <w:r>
              <w:rPr>
                <w:rFonts w:ascii="Times New Roman"/>
                <w:b w:val="false"/>
                <w:i w:val="false"/>
                <w:color w:val="000000"/>
                <w:sz w:val="20"/>
              </w:rPr>
              <w:t>
</w:t>
            </w:r>
            <w:r>
              <w:rPr>
                <w:rFonts w:ascii="Times New Roman"/>
                <w:b w:val="false"/>
                <w:i w:val="false"/>
                <w:color w:val="000000"/>
                <w:sz w:val="20"/>
              </w:rPr>
              <w:t>2 – сведения о грузе;</w:t>
            </w:r>
            <w:r>
              <w:br/>
            </w:r>
            <w:r>
              <w:rPr>
                <w:rFonts w:ascii="Times New Roman"/>
                <w:b w:val="false"/>
                <w:i w:val="false"/>
                <w:color w:val="000000"/>
                <w:sz w:val="20"/>
              </w:rPr>
              <w:t>
</w:t>
            </w:r>
            <w:r>
              <w:rPr>
                <w:rFonts w:ascii="Times New Roman"/>
                <w:b w:val="false"/>
                <w:i w:val="false"/>
                <w:color w:val="000000"/>
                <w:sz w:val="20"/>
              </w:rPr>
              <w:t>3 – сведения о поддонах;</w:t>
            </w:r>
            <w:r>
              <w:br/>
            </w:r>
            <w:r>
              <w:rPr>
                <w:rFonts w:ascii="Times New Roman"/>
                <w:b w:val="false"/>
                <w:i w:val="false"/>
                <w:color w:val="000000"/>
                <w:sz w:val="20"/>
              </w:rPr>
              <w:t>
4 – сведения об индивидуальной упаковке</w:t>
            </w:r>
          </w:p>
          <w:bookmarkEnd w:id="61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11"/>
          <w:p>
            <w:pPr>
              <w:spacing w:after="20"/>
              <w:ind w:left="20"/>
              <w:jc w:val="both"/>
            </w:pPr>
            <w:r>
              <w:rPr>
                <w:rFonts w:ascii="Times New Roman"/>
                <w:b w:val="false"/>
                <w:i w:val="false"/>
                <w:color w:val="000000"/>
                <w:sz w:val="20"/>
              </w:rPr>
              <w:t>
*.15.5.2. Код вида упаковки</w:t>
            </w:r>
            <w:r>
              <w:br/>
            </w:r>
            <w:r>
              <w:rPr>
                <w:rFonts w:ascii="Times New Roman"/>
                <w:b w:val="false"/>
                <w:i w:val="false"/>
                <w:color w:val="000000"/>
                <w:sz w:val="20"/>
              </w:rPr>
              <w:t>
(csdo:‌Package‌Kind‌Code)</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13"/>
          <w:p>
            <w:pPr>
              <w:spacing w:after="20"/>
              <w:ind w:left="20"/>
              <w:jc w:val="both"/>
            </w:pPr>
            <w:r>
              <w:rPr>
                <w:rFonts w:ascii="Times New Roman"/>
                <w:b w:val="false"/>
                <w:i w:val="false"/>
                <w:color w:val="000000"/>
                <w:sz w:val="20"/>
              </w:rPr>
              <w:t>
*.15.5.3. Количество упаковок</w:t>
            </w:r>
            <w:r>
              <w:br/>
            </w:r>
            <w:r>
              <w:rPr>
                <w:rFonts w:ascii="Times New Roman"/>
                <w:b w:val="false"/>
                <w:i w:val="false"/>
                <w:color w:val="000000"/>
                <w:sz w:val="20"/>
              </w:rPr>
              <w:t>
(csdo:‌Package‌Quantity)</w:t>
            </w:r>
          </w:p>
          <w:bookmarkEnd w:id="61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14"/>
          <w:p>
            <w:pPr>
              <w:spacing w:after="20"/>
              <w:ind w:left="20"/>
              <w:jc w:val="both"/>
            </w:pPr>
            <w:r>
              <w:rPr>
                <w:rFonts w:ascii="Times New Roman"/>
                <w:b w:val="false"/>
                <w:i w:val="false"/>
                <w:color w:val="000000"/>
                <w:sz w:val="20"/>
              </w:rPr>
              <w:t>
*.15.5.4. Описание грузового места</w:t>
            </w:r>
            <w:r>
              <w:br/>
            </w:r>
            <w:r>
              <w:rPr>
                <w:rFonts w:ascii="Times New Roman"/>
                <w:b w:val="false"/>
                <w:i w:val="false"/>
                <w:color w:val="000000"/>
                <w:sz w:val="20"/>
              </w:rPr>
              <w:t>
(casdo:‌Cargo‌Description‌Text)</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15"/>
          <w:p>
            <w:pPr>
              <w:spacing w:after="20"/>
              <w:ind w:left="20"/>
              <w:jc w:val="both"/>
            </w:pPr>
            <w:r>
              <w:rPr>
                <w:rFonts w:ascii="Times New Roman"/>
                <w:b w:val="false"/>
                <w:i w:val="false"/>
                <w:color w:val="000000"/>
                <w:sz w:val="20"/>
              </w:rPr>
              <w:t>
*.16. Контейнер</w:t>
            </w:r>
            <w:r>
              <w:br/>
            </w:r>
            <w:r>
              <w:rPr>
                <w:rFonts w:ascii="Times New Roman"/>
                <w:b w:val="false"/>
                <w:i w:val="false"/>
                <w:color w:val="000000"/>
                <w:sz w:val="20"/>
              </w:rPr>
              <w:t>
(cacdo:‌PIContainer‌Details)</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16"/>
          <w:p>
            <w:pPr>
              <w:spacing w:after="20"/>
              <w:ind w:left="20"/>
              <w:jc w:val="both"/>
            </w:pPr>
            <w:r>
              <w:rPr>
                <w:rFonts w:ascii="Times New Roman"/>
                <w:b w:val="false"/>
                <w:i w:val="false"/>
                <w:color w:val="000000"/>
                <w:sz w:val="20"/>
              </w:rPr>
              <w:t>
5 с)</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17"/>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"Признак контейнерных перевозок (casdo:‌Container‌Indicator)" в составе реквизита "Транспортное средство (cacdo:‌PIATBorder‌Transport‌Details)" содержит значение "1", то реквизит "Контейнер</w:t>
            </w:r>
            <w:r>
              <w:br/>
            </w:r>
            <w:r>
              <w:rPr>
                <w:rFonts w:ascii="Times New Roman"/>
                <w:b w:val="false"/>
                <w:i w:val="false"/>
                <w:color w:val="000000"/>
                <w:sz w:val="20"/>
              </w:rPr>
              <w:t>
(cacdo:‌PIContainer‌Details)" должен быть заполнен</w:t>
            </w:r>
          </w:p>
          <w:bookmarkEnd w:id="61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18"/>
          <w:p>
            <w:pPr>
              <w:spacing w:after="20"/>
              <w:ind w:left="20"/>
              <w:jc w:val="both"/>
            </w:pPr>
            <w:r>
              <w:rPr>
                <w:rFonts w:ascii="Times New Roman"/>
                <w:b w:val="false"/>
                <w:i w:val="false"/>
                <w:color w:val="000000"/>
                <w:sz w:val="20"/>
              </w:rPr>
              <w:t>
*.16.1. Идентификатор контейнера</w:t>
            </w:r>
            <w:r>
              <w:br/>
            </w:r>
            <w:r>
              <w:rPr>
                <w:rFonts w:ascii="Times New Roman"/>
                <w:b w:val="false"/>
                <w:i w:val="false"/>
                <w:color w:val="000000"/>
                <w:sz w:val="20"/>
              </w:rPr>
              <w:t>
(casdo:‌Container‌Id)</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19"/>
          <w:p>
            <w:pPr>
              <w:spacing w:after="20"/>
              <w:ind w:left="20"/>
              <w:jc w:val="both"/>
            </w:pPr>
            <w:r>
              <w:rPr>
                <w:rFonts w:ascii="Times New Roman"/>
                <w:b w:val="false"/>
                <w:i w:val="false"/>
                <w:color w:val="000000"/>
                <w:sz w:val="20"/>
              </w:rPr>
              <w:t>
*.16.2. Код страны</w:t>
            </w:r>
            <w:r>
              <w:br/>
            </w:r>
            <w:r>
              <w:rPr>
                <w:rFonts w:ascii="Times New Roman"/>
                <w:b w:val="false"/>
                <w:i w:val="false"/>
                <w:color w:val="000000"/>
                <w:sz w:val="20"/>
              </w:rPr>
              <w:t>
(casdo:‌CACountry‌Code)</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21"/>
          <w:p>
            <w:pPr>
              <w:spacing w:after="20"/>
              <w:ind w:left="20"/>
              <w:jc w:val="both"/>
            </w:pPr>
            <w:r>
              <w:rPr>
                <w:rFonts w:ascii="Times New Roman"/>
                <w:b w:val="false"/>
                <w:i w:val="false"/>
                <w:color w:val="000000"/>
                <w:sz w:val="20"/>
              </w:rPr>
              <w:t>
*.17. Страна происхождения</w:t>
            </w:r>
            <w:r>
              <w:br/>
            </w:r>
            <w:r>
              <w:rPr>
                <w:rFonts w:ascii="Times New Roman"/>
                <w:b w:val="false"/>
                <w:i w:val="false"/>
                <w:color w:val="000000"/>
                <w:sz w:val="20"/>
              </w:rPr>
              <w:t>
(cacdo:‌Origin‌Country‌Details)</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22"/>
          <w:p>
            <w:pPr>
              <w:spacing w:after="20"/>
              <w:ind w:left="20"/>
              <w:jc w:val="both"/>
            </w:pPr>
            <w:r>
              <w:rPr>
                <w:rFonts w:ascii="Times New Roman"/>
                <w:b w:val="false"/>
                <w:i w:val="false"/>
                <w:color w:val="000000"/>
                <w:sz w:val="20"/>
              </w:rPr>
              <w:t>
7 е)</w:t>
            </w:r>
            <w:r>
              <w:br/>
            </w:r>
            <w:r>
              <w:rPr>
                <w:rFonts w:ascii="Times New Roman"/>
                <w:b w:val="false"/>
                <w:i w:val="false"/>
                <w:color w:val="000000"/>
                <w:sz w:val="20"/>
              </w:rPr>
              <w:t>
7 ж)</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23"/>
          <w:p>
            <w:pPr>
              <w:spacing w:after="20"/>
              <w:ind w:left="20"/>
              <w:jc w:val="both"/>
            </w:pPr>
            <w:r>
              <w:rPr>
                <w:rFonts w:ascii="Times New Roman"/>
                <w:b w:val="false"/>
                <w:i w:val="false"/>
                <w:color w:val="000000"/>
                <w:sz w:val="20"/>
              </w:rPr>
              <w:t>
*.17.1. Код страны</w:t>
            </w:r>
            <w:r>
              <w:br/>
            </w:r>
            <w:r>
              <w:rPr>
                <w:rFonts w:ascii="Times New Roman"/>
                <w:b w:val="false"/>
                <w:i w:val="false"/>
                <w:color w:val="000000"/>
                <w:sz w:val="20"/>
              </w:rPr>
              <w:t>
(casdo:‌CACountry‌Code)</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25"/>
          <w:p>
            <w:pPr>
              <w:spacing w:after="20"/>
              <w:ind w:left="20"/>
              <w:jc w:val="both"/>
            </w:pPr>
            <w:r>
              <w:rPr>
                <w:rFonts w:ascii="Times New Roman"/>
                <w:b w:val="false"/>
                <w:i w:val="false"/>
                <w:color w:val="000000"/>
                <w:sz w:val="20"/>
              </w:rPr>
              <w:t>
*.17.2. Краткое название страны</w:t>
            </w:r>
            <w:r>
              <w:br/>
            </w:r>
            <w:r>
              <w:rPr>
                <w:rFonts w:ascii="Times New Roman"/>
                <w:b w:val="false"/>
                <w:i w:val="false"/>
                <w:color w:val="000000"/>
                <w:sz w:val="20"/>
              </w:rPr>
              <w:t>
(casdo:‌Short‌Country‌Name)</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26"/>
          <w:p>
            <w:pPr>
              <w:spacing w:after="20"/>
              <w:ind w:left="20"/>
              <w:jc w:val="both"/>
            </w:pPr>
            <w:r>
              <w:rPr>
                <w:rFonts w:ascii="Times New Roman"/>
                <w:b w:val="false"/>
                <w:i w:val="false"/>
                <w:color w:val="000000"/>
                <w:sz w:val="20"/>
              </w:rPr>
              <w:t>
*.17.3. Код территории</w:t>
            </w:r>
            <w:r>
              <w:br/>
            </w:r>
            <w:r>
              <w:rPr>
                <w:rFonts w:ascii="Times New Roman"/>
                <w:b w:val="false"/>
                <w:i w:val="false"/>
                <w:color w:val="000000"/>
                <w:sz w:val="20"/>
              </w:rPr>
              <w:t>
(csdo:‌Territory‌Code)</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27"/>
          <w:p>
            <w:pPr>
              <w:spacing w:after="20"/>
              <w:ind w:left="20"/>
              <w:jc w:val="both"/>
            </w:pPr>
            <w:r>
              <w:rPr>
                <w:rFonts w:ascii="Times New Roman"/>
                <w:b w:val="false"/>
                <w:i w:val="false"/>
                <w:color w:val="000000"/>
                <w:sz w:val="20"/>
              </w:rPr>
              <w:t>
*.18. Стоимость</w:t>
            </w:r>
            <w:r>
              <w:br/>
            </w:r>
            <w:r>
              <w:rPr>
                <w:rFonts w:ascii="Times New Roman"/>
                <w:b w:val="false"/>
                <w:i w:val="false"/>
                <w:color w:val="000000"/>
                <w:sz w:val="20"/>
              </w:rPr>
              <w:t>
(casdo:‌CAValue‌Amount)</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28"/>
          <w:p>
            <w:pPr>
              <w:spacing w:after="20"/>
              <w:ind w:left="20"/>
              <w:jc w:val="both"/>
            </w:pPr>
            <w:r>
              <w:rPr>
                <w:rFonts w:ascii="Times New Roman"/>
                <w:b w:val="false"/>
                <w:i w:val="false"/>
                <w:color w:val="000000"/>
                <w:sz w:val="20"/>
              </w:rPr>
              <w:t>
5 ц)</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6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(casdo:‌CAValue‌Amount)"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2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3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31"/>
          <w:p>
            <w:pPr>
              <w:spacing w:after="20"/>
              <w:ind w:left="20"/>
              <w:jc w:val="both"/>
            </w:pPr>
            <w:r>
              <w:rPr>
                <w:rFonts w:ascii="Times New Roman"/>
                <w:b w:val="false"/>
                <w:i w:val="false"/>
                <w:color w:val="000000"/>
                <w:sz w:val="20"/>
              </w:rPr>
              <w:t>
*.19. Предшествующий документ</w:t>
            </w:r>
            <w:r>
              <w:br/>
            </w:r>
            <w:r>
              <w:rPr>
                <w:rFonts w:ascii="Times New Roman"/>
                <w:b w:val="false"/>
                <w:i w:val="false"/>
                <w:color w:val="000000"/>
                <w:sz w:val="20"/>
              </w:rPr>
              <w:t>
(cacdo:‌PIPreceding‌Doc‌Details)</w:t>
            </w:r>
          </w:p>
          <w:bookmarkEnd w:id="6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32"/>
          <w:p>
            <w:pPr>
              <w:spacing w:after="20"/>
              <w:ind w:left="20"/>
              <w:jc w:val="both"/>
            </w:pPr>
            <w:r>
              <w:rPr>
                <w:rFonts w:ascii="Times New Roman"/>
                <w:b w:val="false"/>
                <w:i w:val="false"/>
                <w:color w:val="000000"/>
                <w:sz w:val="20"/>
              </w:rPr>
              <w:t>
*.19.1. Код вида документа</w:t>
            </w:r>
            <w:r>
              <w:br/>
            </w:r>
            <w:r>
              <w:rPr>
                <w:rFonts w:ascii="Times New Roman"/>
                <w:b w:val="false"/>
                <w:i w:val="false"/>
                <w:color w:val="000000"/>
                <w:sz w:val="20"/>
              </w:rPr>
              <w:t>
(csdo:‌Doc‌Kind‌Code)</w:t>
            </w:r>
          </w:p>
          <w:bookmarkEnd w:id="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34"/>
          <w:p>
            <w:pPr>
              <w:spacing w:after="20"/>
              <w:ind w:left="20"/>
              <w:jc w:val="both"/>
            </w:pPr>
            <w:r>
              <w:rPr>
                <w:rFonts w:ascii="Times New Roman"/>
                <w:b w:val="false"/>
                <w:i w:val="false"/>
                <w:color w:val="000000"/>
                <w:sz w:val="20"/>
              </w:rPr>
              <w:t>
*.19.2. Наименование документа</w:t>
            </w:r>
            <w:r>
              <w:br/>
            </w:r>
            <w:r>
              <w:rPr>
                <w:rFonts w:ascii="Times New Roman"/>
                <w:b w:val="false"/>
                <w:i w:val="false"/>
                <w:color w:val="000000"/>
                <w:sz w:val="20"/>
              </w:rPr>
              <w:t>
(csdo:‌Doc‌Name)</w:t>
            </w:r>
          </w:p>
          <w:bookmarkEnd w:id="6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35"/>
          <w:p>
            <w:pPr>
              <w:spacing w:after="20"/>
              <w:ind w:left="20"/>
              <w:jc w:val="both"/>
            </w:pPr>
            <w:r>
              <w:rPr>
                <w:rFonts w:ascii="Times New Roman"/>
                <w:b w:val="false"/>
                <w:i w:val="false"/>
                <w:color w:val="000000"/>
                <w:sz w:val="20"/>
              </w:rPr>
              <w:t>
*.19.3. Номер документа</w:t>
            </w:r>
            <w:r>
              <w:br/>
            </w:r>
            <w:r>
              <w:rPr>
                <w:rFonts w:ascii="Times New Roman"/>
                <w:b w:val="false"/>
                <w:i w:val="false"/>
                <w:color w:val="000000"/>
                <w:sz w:val="20"/>
              </w:rPr>
              <w:t>
(csdo:‌Doc‌Id)</w:t>
            </w:r>
          </w:p>
          <w:bookmarkEnd w:id="6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36"/>
          <w:p>
            <w:pPr>
              <w:spacing w:after="20"/>
              <w:ind w:left="20"/>
              <w:jc w:val="both"/>
            </w:pPr>
            <w:r>
              <w:rPr>
                <w:rFonts w:ascii="Times New Roman"/>
                <w:b w:val="false"/>
                <w:i w:val="false"/>
                <w:color w:val="000000"/>
                <w:sz w:val="20"/>
              </w:rPr>
              <w:t>
*.19.4. Дата документа</w:t>
            </w:r>
            <w:r>
              <w:br/>
            </w:r>
            <w:r>
              <w:rPr>
                <w:rFonts w:ascii="Times New Roman"/>
                <w:b w:val="false"/>
                <w:i w:val="false"/>
                <w:color w:val="000000"/>
                <w:sz w:val="20"/>
              </w:rPr>
              <w:t>
(csdo:‌Doc‌Creation‌Date)</w:t>
            </w:r>
          </w:p>
          <w:bookmarkEnd w:id="6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37"/>
          <w:p>
            <w:pPr>
              <w:spacing w:after="20"/>
              <w:ind w:left="20"/>
              <w:jc w:val="both"/>
            </w:pPr>
            <w:r>
              <w:rPr>
                <w:rFonts w:ascii="Times New Roman"/>
                <w:b w:val="false"/>
                <w:i w:val="false"/>
                <w:color w:val="000000"/>
                <w:sz w:val="20"/>
              </w:rPr>
              <w:t>
*.20. Дополнительный документ (сведения)</w:t>
            </w:r>
            <w:r>
              <w:br/>
            </w:r>
            <w:r>
              <w:rPr>
                <w:rFonts w:ascii="Times New Roman"/>
                <w:b w:val="false"/>
                <w:i w:val="false"/>
                <w:color w:val="000000"/>
                <w:sz w:val="20"/>
              </w:rPr>
              <w:t>
(cacdo:‌PIGoods‌Doc‌Details)</w:t>
            </w:r>
          </w:p>
          <w:bookmarkEnd w:id="63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38"/>
          <w:p>
            <w:pPr>
              <w:spacing w:after="20"/>
              <w:ind w:left="20"/>
              <w:jc w:val="both"/>
            </w:pPr>
            <w:r>
              <w:rPr>
                <w:rFonts w:ascii="Times New Roman"/>
                <w:b w:val="false"/>
                <w:i w:val="false"/>
                <w:color w:val="000000"/>
                <w:sz w:val="20"/>
              </w:rPr>
              <w:t>
5 щ)</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w:t>
            </w:r>
          </w:p>
          <w:bookmarkEnd w:id="6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39"/>
          <w:p>
            <w:pPr>
              <w:spacing w:after="20"/>
              <w:ind w:left="20"/>
              <w:jc w:val="both"/>
            </w:pPr>
            <w:r>
              <w:rPr>
                <w:rFonts w:ascii="Times New Roman"/>
                <w:b w:val="false"/>
                <w:i w:val="false"/>
                <w:color w:val="000000"/>
                <w:sz w:val="20"/>
              </w:rPr>
              <w:t>
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представляются сведения о документах, то реквизит "Дополнительный документ (сведения) (cacdo:‌PIGoods‌Doc‌Details)" должен быть заполнен, иначе реквизит "Дополнительный документ (сведения) (cacdo:‌PIGoods‌Doc‌Details)"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"13" и представляются сведения о документах, то реквизит "Дополнительный документ (сведения) (cacdo:‌PIGoods‌Doc‌Details)" может быть заполнен, иначе реквизит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40"/>
          <w:p>
            <w:pPr>
              <w:spacing w:after="20"/>
              <w:ind w:left="20"/>
              <w:jc w:val="both"/>
            </w:pPr>
            <w:r>
              <w:rPr>
                <w:rFonts w:ascii="Times New Roman"/>
                <w:b w:val="false"/>
                <w:i w:val="false"/>
                <w:color w:val="000000"/>
                <w:sz w:val="20"/>
              </w:rPr>
              <w:t>
*.20.1. Код вида документа</w:t>
            </w:r>
            <w:r>
              <w:br/>
            </w:r>
            <w:r>
              <w:rPr>
                <w:rFonts w:ascii="Times New Roman"/>
                <w:b w:val="false"/>
                <w:i w:val="false"/>
                <w:color w:val="000000"/>
                <w:sz w:val="20"/>
              </w:rPr>
              <w:t>
(csdo:‌Doc‌Kind‌Code)</w:t>
            </w:r>
          </w:p>
          <w:bookmarkEnd w:id="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4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42"/>
          <w:p>
            <w:pPr>
              <w:spacing w:after="20"/>
              <w:ind w:left="20"/>
              <w:jc w:val="both"/>
            </w:pPr>
            <w:r>
              <w:rPr>
                <w:rFonts w:ascii="Times New Roman"/>
                <w:b w:val="false"/>
                <w:i w:val="false"/>
                <w:color w:val="000000"/>
                <w:sz w:val="20"/>
              </w:rPr>
              <w:t>
*.20.2. Наименование документа</w:t>
            </w:r>
            <w:r>
              <w:br/>
            </w:r>
            <w:r>
              <w:rPr>
                <w:rFonts w:ascii="Times New Roman"/>
                <w:b w:val="false"/>
                <w:i w:val="false"/>
                <w:color w:val="000000"/>
                <w:sz w:val="20"/>
              </w:rPr>
              <w:t>
(csdo:‌Doc‌Name)</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43"/>
          <w:p>
            <w:pPr>
              <w:spacing w:after="20"/>
              <w:ind w:left="20"/>
              <w:jc w:val="both"/>
            </w:pPr>
            <w:r>
              <w:rPr>
                <w:rFonts w:ascii="Times New Roman"/>
                <w:b w:val="false"/>
                <w:i w:val="false"/>
                <w:color w:val="000000"/>
                <w:sz w:val="20"/>
              </w:rPr>
              <w:t>
*.20.3. Номер документа</w:t>
            </w:r>
            <w:r>
              <w:br/>
            </w:r>
            <w:r>
              <w:rPr>
                <w:rFonts w:ascii="Times New Roman"/>
                <w:b w:val="false"/>
                <w:i w:val="false"/>
                <w:color w:val="000000"/>
                <w:sz w:val="20"/>
              </w:rPr>
              <w:t>
(csdo:‌Doc‌Id)</w:t>
            </w:r>
          </w:p>
          <w:bookmarkEnd w:id="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44"/>
          <w:p>
            <w:pPr>
              <w:spacing w:after="20"/>
              <w:ind w:left="20"/>
              <w:jc w:val="both"/>
            </w:pPr>
            <w:r>
              <w:rPr>
                <w:rFonts w:ascii="Times New Roman"/>
                <w:b w:val="false"/>
                <w:i w:val="false"/>
                <w:color w:val="000000"/>
                <w:sz w:val="20"/>
              </w:rPr>
              <w:t>
*.20.4. Дата документа</w:t>
            </w:r>
            <w:r>
              <w:br/>
            </w:r>
            <w:r>
              <w:rPr>
                <w:rFonts w:ascii="Times New Roman"/>
                <w:b w:val="false"/>
                <w:i w:val="false"/>
                <w:color w:val="000000"/>
                <w:sz w:val="20"/>
              </w:rPr>
              <w:t>
(csdo:‌Doc‌Creation‌Date)</w:t>
            </w:r>
          </w:p>
          <w:bookmarkEnd w:id="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45"/>
          <w:p>
            <w:pPr>
              <w:spacing w:after="20"/>
              <w:ind w:left="20"/>
              <w:jc w:val="both"/>
            </w:pPr>
            <w:r>
              <w:rPr>
                <w:rFonts w:ascii="Times New Roman"/>
                <w:b w:val="false"/>
                <w:i w:val="false"/>
                <w:color w:val="000000"/>
                <w:sz w:val="20"/>
              </w:rPr>
              <w:t>
*.20.5. Дата начала срока действия документа</w:t>
            </w:r>
            <w:r>
              <w:br/>
            </w:r>
            <w:r>
              <w:rPr>
                <w:rFonts w:ascii="Times New Roman"/>
                <w:b w:val="false"/>
                <w:i w:val="false"/>
                <w:color w:val="000000"/>
                <w:sz w:val="20"/>
              </w:rPr>
              <w:t>
(csdo:‌Doc‌Start‌Date)</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46"/>
          <w:p>
            <w:pPr>
              <w:spacing w:after="20"/>
              <w:ind w:left="20"/>
              <w:jc w:val="both"/>
            </w:pPr>
            <w:r>
              <w:rPr>
                <w:rFonts w:ascii="Times New Roman"/>
                <w:b w:val="false"/>
                <w:i w:val="false"/>
                <w:color w:val="000000"/>
                <w:sz w:val="20"/>
              </w:rPr>
              <w:t>
*.20.6. Дата истечения срока действия документа</w:t>
            </w:r>
            <w:r>
              <w:br/>
            </w:r>
            <w:r>
              <w:rPr>
                <w:rFonts w:ascii="Times New Roman"/>
                <w:b w:val="false"/>
                <w:i w:val="false"/>
                <w:color w:val="000000"/>
                <w:sz w:val="20"/>
              </w:rPr>
              <w:t>
(csdo:‌Doc‌Validity‌Date)</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47"/>
          <w:p>
            <w:pPr>
              <w:spacing w:after="20"/>
              <w:ind w:left="20"/>
              <w:jc w:val="both"/>
            </w:pPr>
            <w:r>
              <w:rPr>
                <w:rFonts w:ascii="Times New Roman"/>
                <w:b w:val="false"/>
                <w:i w:val="false"/>
                <w:color w:val="000000"/>
                <w:sz w:val="20"/>
              </w:rPr>
              <w:t>
*.20.7. Код страны</w:t>
            </w:r>
            <w:r>
              <w:br/>
            </w:r>
            <w:r>
              <w:rPr>
                <w:rFonts w:ascii="Times New Roman"/>
                <w:b w:val="false"/>
                <w:i w:val="false"/>
                <w:color w:val="000000"/>
                <w:sz w:val="20"/>
              </w:rPr>
              <w:t>
(csdo:‌Unified‌Country‌Code)</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49"/>
          <w:p>
            <w:pPr>
              <w:spacing w:after="20"/>
              <w:ind w:left="20"/>
              <w:jc w:val="both"/>
            </w:pPr>
            <w:r>
              <w:rPr>
                <w:rFonts w:ascii="Times New Roman"/>
                <w:b w:val="false"/>
                <w:i w:val="false"/>
                <w:color w:val="000000"/>
                <w:sz w:val="20"/>
              </w:rPr>
              <w:t>
*.20.8. Наименование уполномоченного органа государства-члена</w:t>
            </w:r>
            <w:r>
              <w:br/>
            </w:r>
            <w:r>
              <w:rPr>
                <w:rFonts w:ascii="Times New Roman"/>
                <w:b w:val="false"/>
                <w:i w:val="false"/>
                <w:color w:val="000000"/>
                <w:sz w:val="20"/>
              </w:rPr>
              <w:t>
(csdo:‌Authority‌Name)</w:t>
            </w:r>
          </w:p>
          <w:bookmarkEnd w:id="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50"/>
          <w:p>
            <w:pPr>
              <w:spacing w:after="20"/>
              <w:ind w:left="20"/>
              <w:jc w:val="both"/>
            </w:pPr>
            <w:r>
              <w:rPr>
                <w:rFonts w:ascii="Times New Roman"/>
                <w:b w:val="false"/>
                <w:i w:val="false"/>
                <w:color w:val="000000"/>
                <w:sz w:val="20"/>
              </w:rPr>
              <w:t>
*.20.9. Идентификатор уполномоченного органа государства-члена</w:t>
            </w:r>
            <w:r>
              <w:br/>
            </w:r>
            <w:r>
              <w:rPr>
                <w:rFonts w:ascii="Times New Roman"/>
                <w:b w:val="false"/>
                <w:i w:val="false"/>
                <w:color w:val="000000"/>
                <w:sz w:val="20"/>
              </w:rPr>
              <w:t>
(csdo:‌Authority‌Id)</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51"/>
          <w:p>
            <w:pPr>
              <w:spacing w:after="20"/>
              <w:ind w:left="20"/>
              <w:jc w:val="both"/>
            </w:pPr>
            <w:r>
              <w:rPr>
                <w:rFonts w:ascii="Times New Roman"/>
                <w:b w:val="false"/>
                <w:i w:val="false"/>
                <w:color w:val="000000"/>
                <w:sz w:val="20"/>
              </w:rPr>
              <w:t>
*.20.10. Номер бланка документа</w:t>
            </w:r>
            <w:r>
              <w:br/>
            </w:r>
            <w:r>
              <w:rPr>
                <w:rFonts w:ascii="Times New Roman"/>
                <w:b w:val="false"/>
                <w:i w:val="false"/>
                <w:color w:val="000000"/>
                <w:sz w:val="20"/>
              </w:rPr>
              <w:t>
(csdo:‌Form‌Number‌Id)</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52"/>
          <w:p>
            <w:pPr>
              <w:spacing w:after="20"/>
              <w:ind w:left="20"/>
              <w:jc w:val="both"/>
            </w:pPr>
            <w:r>
              <w:rPr>
                <w:rFonts w:ascii="Times New Roman"/>
                <w:b w:val="false"/>
                <w:i w:val="false"/>
                <w:color w:val="000000"/>
                <w:sz w:val="20"/>
              </w:rPr>
              <w:t>
*.20.11. Учетная серия</w:t>
            </w:r>
            <w:r>
              <w:br/>
            </w:r>
            <w:r>
              <w:rPr>
                <w:rFonts w:ascii="Times New Roman"/>
                <w:b w:val="false"/>
                <w:i w:val="false"/>
                <w:color w:val="000000"/>
                <w:sz w:val="20"/>
              </w:rPr>
              <w:t>
(casdo:‌Registration‌Series‌Id)</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53"/>
          <w:p>
            <w:pPr>
              <w:spacing w:after="20"/>
              <w:ind w:left="20"/>
              <w:jc w:val="both"/>
            </w:pPr>
            <w:r>
              <w:rPr>
                <w:rFonts w:ascii="Times New Roman"/>
                <w:b w:val="false"/>
                <w:i w:val="false"/>
                <w:color w:val="000000"/>
                <w:sz w:val="20"/>
              </w:rPr>
              <w:t>
*.20.12. Код товара по ТН ВЭД ЕАЭС</w:t>
            </w:r>
            <w:r>
              <w:br/>
            </w:r>
            <w:r>
              <w:rPr>
                <w:rFonts w:ascii="Times New Roman"/>
                <w:b w:val="false"/>
                <w:i w:val="false"/>
                <w:color w:val="000000"/>
                <w:sz w:val="20"/>
              </w:rPr>
              <w:t>
(csdo:‌Commodity‌Code)</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54"/>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"Код товара по ТН ВЭД ЕАЭС (csdo:‌Commodity‌Code)"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55"/>
          <w:p>
            <w:pPr>
              <w:spacing w:after="20"/>
              <w:ind w:left="20"/>
              <w:jc w:val="both"/>
            </w:pPr>
            <w:r>
              <w:rPr>
                <w:rFonts w:ascii="Times New Roman"/>
                <w:b w:val="false"/>
                <w:i w:val="false"/>
                <w:color w:val="000000"/>
                <w:sz w:val="20"/>
              </w:rPr>
              <w:t>
*.20.13. Наименование товара</w:t>
            </w:r>
            <w:r>
              <w:br/>
            </w:r>
            <w:r>
              <w:rPr>
                <w:rFonts w:ascii="Times New Roman"/>
                <w:b w:val="false"/>
                <w:i w:val="false"/>
                <w:color w:val="000000"/>
                <w:sz w:val="20"/>
              </w:rPr>
              <w:t>
(casdo:‌Goods‌Description‌Text)</w:t>
            </w:r>
          </w:p>
          <w:bookmarkEnd w:id="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56"/>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"Наименование товара (casdo:‌Goods‌Description‌Text)"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57"/>
          <w:p>
            <w:pPr>
              <w:spacing w:after="20"/>
              <w:ind w:left="20"/>
              <w:jc w:val="both"/>
            </w:pPr>
            <w:r>
              <w:rPr>
                <w:rFonts w:ascii="Times New Roman"/>
                <w:b w:val="false"/>
                <w:i w:val="false"/>
                <w:color w:val="000000"/>
                <w:sz w:val="20"/>
              </w:rPr>
              <w:t>
*.20.14. Маркировка товара</w:t>
            </w:r>
            <w:r>
              <w:br/>
            </w:r>
            <w:r>
              <w:rPr>
                <w:rFonts w:ascii="Times New Roman"/>
                <w:b w:val="false"/>
                <w:i w:val="false"/>
                <w:color w:val="000000"/>
                <w:sz w:val="20"/>
              </w:rPr>
              <w:t>
(casdo:‌Goods‌Label‌Description‌Text)</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58"/>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"13" реквизит "Маркировка товара (casdo:‌Goods‌Label‌Description‌Text)" может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59"/>
          <w:p>
            <w:pPr>
              <w:spacing w:after="20"/>
              <w:ind w:left="20"/>
              <w:jc w:val="both"/>
            </w:pPr>
            <w:r>
              <w:rPr>
                <w:rFonts w:ascii="Times New Roman"/>
                <w:b w:val="false"/>
                <w:i w:val="false"/>
                <w:color w:val="000000"/>
                <w:sz w:val="20"/>
              </w:rPr>
              <w:t>
*.20.15. Производитель</w:t>
            </w:r>
            <w:r>
              <w:br/>
            </w:r>
            <w:r>
              <w:rPr>
                <w:rFonts w:ascii="Times New Roman"/>
                <w:b w:val="false"/>
                <w:i w:val="false"/>
                <w:color w:val="000000"/>
                <w:sz w:val="20"/>
              </w:rPr>
              <w:t>
(cacdo:‌Manufacturer‌Details)</w:t>
            </w:r>
          </w:p>
          <w:bookmarkEnd w:id="65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60"/>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6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"Производитель</w:t>
            </w:r>
            <w:r>
              <w:br/>
            </w:r>
            <w:r>
              <w:rPr>
                <w:rFonts w:ascii="Times New Roman"/>
                <w:b w:val="false"/>
                <w:i w:val="false"/>
                <w:color w:val="000000"/>
                <w:sz w:val="20"/>
              </w:rPr>
              <w:t>
(cacdo:‌Manufacturer‌Details)" может быть заполнен</w:t>
            </w:r>
          </w:p>
          <w:bookmarkEnd w:id="6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62"/>
          <w:p>
            <w:pPr>
              <w:spacing w:after="20"/>
              <w:ind w:left="20"/>
              <w:jc w:val="both"/>
            </w:pPr>
            <w:r>
              <w:rPr>
                <w:rFonts w:ascii="Times New Roman"/>
                <w:b w:val="false"/>
                <w:i w:val="false"/>
                <w:color w:val="000000"/>
                <w:sz w:val="20"/>
              </w:rPr>
              <w:t>
если реквизит "Производитель</w:t>
            </w:r>
            <w:r>
              <w:br/>
            </w: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bookmarkEnd w:id="66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63"/>
          <w:p>
            <w:pPr>
              <w:spacing w:after="20"/>
              <w:ind w:left="20"/>
              <w:jc w:val="both"/>
            </w:pPr>
            <w:r>
              <w:rPr>
                <w:rFonts w:ascii="Times New Roman"/>
                <w:b w:val="false"/>
                <w:i w:val="false"/>
                <w:color w:val="000000"/>
                <w:sz w:val="20"/>
              </w:rPr>
              <w:t>
*.20.15.1. Наименование субъекта</w:t>
            </w:r>
            <w:r>
              <w:br/>
            </w:r>
            <w:r>
              <w:rPr>
                <w:rFonts w:ascii="Times New Roman"/>
                <w:b w:val="false"/>
                <w:i w:val="false"/>
                <w:color w:val="000000"/>
                <w:sz w:val="20"/>
              </w:rPr>
              <w:t>
(csdo:‌Subject‌Name)</w:t>
            </w:r>
          </w:p>
          <w:bookmarkEnd w:id="6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64"/>
          <w:p>
            <w:pPr>
              <w:spacing w:after="20"/>
              <w:ind w:left="20"/>
              <w:jc w:val="both"/>
            </w:pPr>
            <w:r>
              <w:rPr>
                <w:rFonts w:ascii="Times New Roman"/>
                <w:b w:val="false"/>
                <w:i w:val="false"/>
                <w:color w:val="000000"/>
                <w:sz w:val="20"/>
              </w:rPr>
              <w:t>
*.20.15.2. Краткое наименование субъекта</w:t>
            </w:r>
            <w:r>
              <w:br/>
            </w:r>
            <w:r>
              <w:rPr>
                <w:rFonts w:ascii="Times New Roman"/>
                <w:b w:val="false"/>
                <w:i w:val="false"/>
                <w:color w:val="000000"/>
                <w:sz w:val="20"/>
              </w:rPr>
              <w:t>
(csdo:‌Subject‌Brief‌Name)</w:t>
            </w:r>
          </w:p>
          <w:bookmarkEnd w:id="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65"/>
          <w:p>
            <w:pPr>
              <w:spacing w:after="20"/>
              <w:ind w:left="20"/>
              <w:jc w:val="both"/>
            </w:pPr>
            <w:r>
              <w:rPr>
                <w:rFonts w:ascii="Times New Roman"/>
                <w:b w:val="false"/>
                <w:i w:val="false"/>
                <w:color w:val="000000"/>
                <w:sz w:val="20"/>
              </w:rPr>
              <w:t>
*.20.15.3. Уникальный идентификационный таможенный номер</w:t>
            </w:r>
            <w:r>
              <w:br/>
            </w:r>
            <w:r>
              <w:rPr>
                <w:rFonts w:ascii="Times New Roman"/>
                <w:b w:val="false"/>
                <w:i w:val="false"/>
                <w:color w:val="000000"/>
                <w:sz w:val="20"/>
              </w:rPr>
              <w:t>
(casdo:‌CAUnique‌Customs‌Number‌Id)</w:t>
            </w:r>
          </w:p>
          <w:bookmarkEnd w:id="6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6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6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68"/>
          <w:p>
            <w:pPr>
              <w:spacing w:after="20"/>
              <w:ind w:left="20"/>
              <w:jc w:val="both"/>
            </w:pPr>
            <w:r>
              <w:rPr>
                <w:rFonts w:ascii="Times New Roman"/>
                <w:b w:val="false"/>
                <w:i w:val="false"/>
                <w:color w:val="000000"/>
                <w:sz w:val="20"/>
              </w:rPr>
              <w:t>
*.20.15.4. Идентификатор налогоплательщика</w:t>
            </w:r>
            <w:r>
              <w:br/>
            </w:r>
            <w:r>
              <w:rPr>
                <w:rFonts w:ascii="Times New Roman"/>
                <w:b w:val="false"/>
                <w:i w:val="false"/>
                <w:color w:val="000000"/>
                <w:sz w:val="20"/>
              </w:rPr>
              <w:t>
(csdo:‌Taxpayer‌Id)</w:t>
            </w:r>
          </w:p>
          <w:bookmarkEnd w:id="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69"/>
          <w:p>
            <w:pPr>
              <w:spacing w:after="20"/>
              <w:ind w:left="20"/>
              <w:jc w:val="both"/>
            </w:pPr>
            <w:r>
              <w:rPr>
                <w:rFonts w:ascii="Times New Roman"/>
                <w:b w:val="false"/>
                <w:i w:val="false"/>
                <w:color w:val="000000"/>
                <w:sz w:val="20"/>
              </w:rPr>
              <w:t>
*.20.15.5. Код причины постановки на учет</w:t>
            </w:r>
            <w:r>
              <w:br/>
            </w:r>
            <w:r>
              <w:rPr>
                <w:rFonts w:ascii="Times New Roman"/>
                <w:b w:val="false"/>
                <w:i w:val="false"/>
                <w:color w:val="000000"/>
                <w:sz w:val="20"/>
              </w:rPr>
              <w:t>
(csdo:‌Tax‌Registration‌Reason‌Code)</w:t>
            </w:r>
          </w:p>
          <w:bookmarkEnd w:id="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70"/>
          <w:p>
            <w:pPr>
              <w:spacing w:after="20"/>
              <w:ind w:left="20"/>
              <w:jc w:val="both"/>
            </w:pPr>
            <w:r>
              <w:rPr>
                <w:rFonts w:ascii="Times New Roman"/>
                <w:b w:val="false"/>
                <w:i w:val="false"/>
                <w:color w:val="000000"/>
                <w:sz w:val="20"/>
              </w:rPr>
              <w:t>
*.20.15.6. Идентификатор физического лица</w:t>
            </w:r>
            <w:r>
              <w:br/>
            </w:r>
            <w:r>
              <w:rPr>
                <w:rFonts w:ascii="Times New Roman"/>
                <w:b w:val="false"/>
                <w:i w:val="false"/>
                <w:color w:val="000000"/>
                <w:sz w:val="20"/>
              </w:rPr>
              <w:t>
(casdo:‌Person‌Id)</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71"/>
          <w:p>
            <w:pPr>
              <w:spacing w:after="20"/>
              <w:ind w:left="20"/>
              <w:jc w:val="both"/>
            </w:pPr>
            <w:r>
              <w:rPr>
                <w:rFonts w:ascii="Times New Roman"/>
                <w:b w:val="false"/>
                <w:i w:val="false"/>
                <w:color w:val="000000"/>
                <w:sz w:val="20"/>
              </w:rPr>
              <w:t>
*.20.15.7. Адрес</w:t>
            </w:r>
            <w:r>
              <w:br/>
            </w:r>
            <w:r>
              <w:rPr>
                <w:rFonts w:ascii="Times New Roman"/>
                <w:b w:val="false"/>
                <w:i w:val="false"/>
                <w:color w:val="000000"/>
                <w:sz w:val="20"/>
              </w:rPr>
              <w:t>
(ccdo:‌Subject‌Address‌Details)</w:t>
            </w:r>
          </w:p>
          <w:bookmarkEnd w:id="6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72"/>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7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73"/>
          <w:p>
            <w:pPr>
              <w:spacing w:after="20"/>
              <w:ind w:left="20"/>
              <w:jc w:val="both"/>
            </w:pPr>
            <w:r>
              <w:rPr>
                <w:rFonts w:ascii="Times New Roman"/>
                <w:b w:val="false"/>
                <w:i w:val="false"/>
                <w:color w:val="000000"/>
                <w:sz w:val="20"/>
              </w:rPr>
              <w:t>
*.20.15.7.1. Код вида адреса</w:t>
            </w:r>
            <w:r>
              <w:br/>
            </w:r>
            <w:r>
              <w:rPr>
                <w:rFonts w:ascii="Times New Roman"/>
                <w:b w:val="false"/>
                <w:i w:val="false"/>
                <w:color w:val="000000"/>
                <w:sz w:val="20"/>
              </w:rPr>
              <w:t>
(csdo:‌Address‌Kind‌Code)</w:t>
            </w:r>
          </w:p>
          <w:bookmarkEnd w:id="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74"/>
          <w:p>
            <w:pPr>
              <w:spacing w:after="20"/>
              <w:ind w:left="20"/>
              <w:jc w:val="both"/>
            </w:pPr>
            <w:r>
              <w:rPr>
                <w:rFonts w:ascii="Times New Roman"/>
                <w:b w:val="false"/>
                <w:i w:val="false"/>
                <w:color w:val="000000"/>
                <w:sz w:val="20"/>
              </w:rPr>
              <w:t>
*.20.15.7.2. Код страны</w:t>
            </w:r>
            <w:r>
              <w:br/>
            </w:r>
            <w:r>
              <w:rPr>
                <w:rFonts w:ascii="Times New Roman"/>
                <w:b w:val="false"/>
                <w:i w:val="false"/>
                <w:color w:val="000000"/>
                <w:sz w:val="20"/>
              </w:rPr>
              <w:t>
(csdo:‌Unified‌Country‌Code)</w:t>
            </w:r>
          </w:p>
          <w:bookmarkEnd w:id="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7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76"/>
          <w:p>
            <w:pPr>
              <w:spacing w:after="20"/>
              <w:ind w:left="20"/>
              <w:jc w:val="both"/>
            </w:pPr>
            <w:r>
              <w:rPr>
                <w:rFonts w:ascii="Times New Roman"/>
                <w:b w:val="false"/>
                <w:i w:val="false"/>
                <w:color w:val="000000"/>
                <w:sz w:val="20"/>
              </w:rPr>
              <w:t>
*.20.15.7.3. Код территории</w:t>
            </w:r>
            <w:r>
              <w:br/>
            </w:r>
            <w:r>
              <w:rPr>
                <w:rFonts w:ascii="Times New Roman"/>
                <w:b w:val="false"/>
                <w:i w:val="false"/>
                <w:color w:val="000000"/>
                <w:sz w:val="20"/>
              </w:rPr>
              <w:t>
(csdo:‌Territory‌Code)</w:t>
            </w:r>
          </w:p>
          <w:bookmarkEnd w:id="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77"/>
          <w:p>
            <w:pPr>
              <w:spacing w:after="20"/>
              <w:ind w:left="20"/>
              <w:jc w:val="both"/>
            </w:pPr>
            <w:r>
              <w:rPr>
                <w:rFonts w:ascii="Times New Roman"/>
                <w:b w:val="false"/>
                <w:i w:val="false"/>
                <w:color w:val="000000"/>
                <w:sz w:val="20"/>
              </w:rPr>
              <w:t>
*.20.15.7.4. Регион</w:t>
            </w:r>
            <w:r>
              <w:br/>
            </w:r>
            <w:r>
              <w:rPr>
                <w:rFonts w:ascii="Times New Roman"/>
                <w:b w:val="false"/>
                <w:i w:val="false"/>
                <w:color w:val="000000"/>
                <w:sz w:val="20"/>
              </w:rPr>
              <w:t>
(csdo:‌Region‌Name)</w:t>
            </w:r>
          </w:p>
          <w:bookmarkEnd w:id="6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78"/>
          <w:p>
            <w:pPr>
              <w:spacing w:after="20"/>
              <w:ind w:left="20"/>
              <w:jc w:val="both"/>
            </w:pPr>
            <w:r>
              <w:rPr>
                <w:rFonts w:ascii="Times New Roman"/>
                <w:b w:val="false"/>
                <w:i w:val="false"/>
                <w:color w:val="000000"/>
                <w:sz w:val="20"/>
              </w:rPr>
              <w:t>
*.20.15.7.5. Район</w:t>
            </w:r>
            <w:r>
              <w:br/>
            </w:r>
            <w:r>
              <w:rPr>
                <w:rFonts w:ascii="Times New Roman"/>
                <w:b w:val="false"/>
                <w:i w:val="false"/>
                <w:color w:val="000000"/>
                <w:sz w:val="20"/>
              </w:rPr>
              <w:t>
(csdo:‌District‌Name)</w:t>
            </w:r>
          </w:p>
          <w:bookmarkEnd w:id="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79"/>
          <w:p>
            <w:pPr>
              <w:spacing w:after="20"/>
              <w:ind w:left="20"/>
              <w:jc w:val="both"/>
            </w:pPr>
            <w:r>
              <w:rPr>
                <w:rFonts w:ascii="Times New Roman"/>
                <w:b w:val="false"/>
                <w:i w:val="false"/>
                <w:color w:val="000000"/>
                <w:sz w:val="20"/>
              </w:rPr>
              <w:t>
*.20.15.7.6. Город</w:t>
            </w:r>
            <w:r>
              <w:br/>
            </w:r>
            <w:r>
              <w:rPr>
                <w:rFonts w:ascii="Times New Roman"/>
                <w:b w:val="false"/>
                <w:i w:val="false"/>
                <w:color w:val="000000"/>
                <w:sz w:val="20"/>
              </w:rPr>
              <w:t>
(csdo:‌City‌Name)</w:t>
            </w:r>
          </w:p>
          <w:bookmarkEnd w:id="6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80"/>
          <w:p>
            <w:pPr>
              <w:spacing w:after="20"/>
              <w:ind w:left="20"/>
              <w:jc w:val="both"/>
            </w:pPr>
            <w:r>
              <w:rPr>
                <w:rFonts w:ascii="Times New Roman"/>
                <w:b w:val="false"/>
                <w:i w:val="false"/>
                <w:color w:val="000000"/>
                <w:sz w:val="20"/>
              </w:rPr>
              <w:t>
*.20.15.7.7. Населенный пункт</w:t>
            </w:r>
            <w:r>
              <w:br/>
            </w:r>
            <w:r>
              <w:rPr>
                <w:rFonts w:ascii="Times New Roman"/>
                <w:b w:val="false"/>
                <w:i w:val="false"/>
                <w:color w:val="000000"/>
                <w:sz w:val="20"/>
              </w:rPr>
              <w:t>
(csdo:‌Settlement‌Name)</w:t>
            </w:r>
          </w:p>
          <w:bookmarkEnd w:id="6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81"/>
          <w:p>
            <w:pPr>
              <w:spacing w:after="20"/>
              <w:ind w:left="20"/>
              <w:jc w:val="both"/>
            </w:pPr>
            <w:r>
              <w:rPr>
                <w:rFonts w:ascii="Times New Roman"/>
                <w:b w:val="false"/>
                <w:i w:val="false"/>
                <w:color w:val="000000"/>
                <w:sz w:val="20"/>
              </w:rPr>
              <w:t>
*.20.15.7.8. Улица</w:t>
            </w:r>
            <w:r>
              <w:br/>
            </w:r>
            <w:r>
              <w:rPr>
                <w:rFonts w:ascii="Times New Roman"/>
                <w:b w:val="false"/>
                <w:i w:val="false"/>
                <w:color w:val="000000"/>
                <w:sz w:val="20"/>
              </w:rPr>
              <w:t>
(csdo:‌Street‌Name)</w:t>
            </w:r>
          </w:p>
          <w:bookmarkEnd w:id="6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82"/>
          <w:p>
            <w:pPr>
              <w:spacing w:after="20"/>
              <w:ind w:left="20"/>
              <w:jc w:val="both"/>
            </w:pPr>
            <w:r>
              <w:rPr>
                <w:rFonts w:ascii="Times New Roman"/>
                <w:b w:val="false"/>
                <w:i w:val="false"/>
                <w:color w:val="000000"/>
                <w:sz w:val="20"/>
              </w:rPr>
              <w:t>
*.20.15.7.9. Номер дома</w:t>
            </w:r>
            <w:r>
              <w:br/>
            </w:r>
            <w:r>
              <w:rPr>
                <w:rFonts w:ascii="Times New Roman"/>
                <w:b w:val="false"/>
                <w:i w:val="false"/>
                <w:color w:val="000000"/>
                <w:sz w:val="20"/>
              </w:rPr>
              <w:t>
(csdo:‌Building‌Number‌Id)</w:t>
            </w:r>
          </w:p>
          <w:bookmarkEnd w:id="6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83"/>
          <w:p>
            <w:pPr>
              <w:spacing w:after="20"/>
              <w:ind w:left="20"/>
              <w:jc w:val="both"/>
            </w:pPr>
            <w:r>
              <w:rPr>
                <w:rFonts w:ascii="Times New Roman"/>
                <w:b w:val="false"/>
                <w:i w:val="false"/>
                <w:color w:val="000000"/>
                <w:sz w:val="20"/>
              </w:rPr>
              <w:t>
*.20.15.7.10. Номер помещения</w:t>
            </w:r>
            <w:r>
              <w:br/>
            </w:r>
            <w:r>
              <w:rPr>
                <w:rFonts w:ascii="Times New Roman"/>
                <w:b w:val="false"/>
                <w:i w:val="false"/>
                <w:color w:val="000000"/>
                <w:sz w:val="20"/>
              </w:rPr>
              <w:t>
(csdo:‌Room‌Number‌Id)</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84"/>
          <w:p>
            <w:pPr>
              <w:spacing w:after="20"/>
              <w:ind w:left="20"/>
              <w:jc w:val="both"/>
            </w:pPr>
            <w:r>
              <w:rPr>
                <w:rFonts w:ascii="Times New Roman"/>
                <w:b w:val="false"/>
                <w:i w:val="false"/>
                <w:color w:val="000000"/>
                <w:sz w:val="20"/>
              </w:rPr>
              <w:t>
*.20.15.7.11. Почтовый индекс</w:t>
            </w:r>
            <w:r>
              <w:br/>
            </w:r>
            <w:r>
              <w:rPr>
                <w:rFonts w:ascii="Times New Roman"/>
                <w:b w:val="false"/>
                <w:i w:val="false"/>
                <w:color w:val="000000"/>
                <w:sz w:val="20"/>
              </w:rPr>
              <w:t>
(csdo:‌Post‌Code)</w:t>
            </w:r>
          </w:p>
          <w:bookmarkEnd w:id="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85"/>
          <w:p>
            <w:pPr>
              <w:spacing w:after="20"/>
              <w:ind w:left="20"/>
              <w:jc w:val="both"/>
            </w:pPr>
            <w:r>
              <w:rPr>
                <w:rFonts w:ascii="Times New Roman"/>
                <w:b w:val="false"/>
                <w:i w:val="false"/>
                <w:color w:val="000000"/>
                <w:sz w:val="20"/>
              </w:rPr>
              <w:t>
*.20.15.7.12. Номер абонентского ящика</w:t>
            </w:r>
            <w:r>
              <w:br/>
            </w:r>
            <w:r>
              <w:rPr>
                <w:rFonts w:ascii="Times New Roman"/>
                <w:b w:val="false"/>
                <w:i w:val="false"/>
                <w:color w:val="000000"/>
                <w:sz w:val="20"/>
              </w:rPr>
              <w:t>
(csdo:‌Post‌Office‌Box‌Id)</w:t>
            </w:r>
          </w:p>
          <w:bookmarkEnd w:id="6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86"/>
          <w:p>
            <w:pPr>
              <w:spacing w:after="20"/>
              <w:ind w:left="20"/>
              <w:jc w:val="both"/>
            </w:pPr>
            <w:r>
              <w:rPr>
                <w:rFonts w:ascii="Times New Roman"/>
                <w:b w:val="false"/>
                <w:i w:val="false"/>
                <w:color w:val="000000"/>
                <w:sz w:val="20"/>
              </w:rPr>
              <w:t>
*.20.16. Сведения об обеззараживании</w:t>
            </w:r>
            <w:r>
              <w:br/>
            </w:r>
            <w:r>
              <w:rPr>
                <w:rFonts w:ascii="Times New Roman"/>
                <w:b w:val="false"/>
                <w:i w:val="false"/>
                <w:color w:val="000000"/>
                <w:sz w:val="20"/>
              </w:rPr>
              <w:t>
(cacdo:‌Goods‌Disinfection‌Details)</w:t>
            </w:r>
          </w:p>
          <w:bookmarkEnd w:id="6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"Сведения об обеззараживании (cacdo:‌Goods‌Disinfection‌Details)"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87"/>
          <w:p>
            <w:pPr>
              <w:spacing w:after="20"/>
              <w:ind w:left="20"/>
              <w:jc w:val="both"/>
            </w:pPr>
            <w:r>
              <w:rPr>
                <w:rFonts w:ascii="Times New Roman"/>
                <w:b w:val="false"/>
                <w:i w:val="false"/>
                <w:color w:val="000000"/>
                <w:sz w:val="20"/>
              </w:rPr>
              <w:t>
*.20.16.1. Признак проведения обеззараживания</w:t>
            </w:r>
            <w:r>
              <w:br/>
            </w:r>
            <w:r>
              <w:rPr>
                <w:rFonts w:ascii="Times New Roman"/>
                <w:b w:val="false"/>
                <w:i w:val="false"/>
                <w:color w:val="000000"/>
                <w:sz w:val="20"/>
              </w:rPr>
              <w:t>
(casdo:‌Disinfection‌Indicator)</w:t>
            </w:r>
          </w:p>
          <w:bookmarkEnd w:id="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88"/>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r>
              <w:br/>
            </w:r>
            <w:r>
              <w:rPr>
                <w:rFonts w:ascii="Times New Roman"/>
                <w:b w:val="false"/>
                <w:i w:val="false"/>
                <w:color w:val="000000"/>
                <w:sz w:val="20"/>
              </w:rPr>
              <w:t>1 – обеззараживание продукции проводилось;</w:t>
            </w:r>
            <w:r>
              <w:br/>
            </w: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bookmarkEnd w:id="68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89"/>
          <w:p>
            <w:pPr>
              <w:spacing w:after="20"/>
              <w:ind w:left="20"/>
              <w:jc w:val="both"/>
            </w:pPr>
            <w:r>
              <w:rPr>
                <w:rFonts w:ascii="Times New Roman"/>
                <w:b w:val="false"/>
                <w:i w:val="false"/>
                <w:color w:val="000000"/>
                <w:sz w:val="20"/>
              </w:rPr>
              <w:t>
*.20.16.2. Сведения о проведенном обеззараживании</w:t>
            </w:r>
            <w:r>
              <w:br/>
            </w:r>
            <w:r>
              <w:rPr>
                <w:rFonts w:ascii="Times New Roman"/>
                <w:b w:val="false"/>
                <w:i w:val="false"/>
                <w:color w:val="000000"/>
                <w:sz w:val="20"/>
              </w:rPr>
              <w:t>
(cacdo:‌Disinfection‌Details)</w:t>
            </w:r>
          </w:p>
          <w:bookmarkEnd w:id="6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90"/>
          <w:p>
            <w:pPr>
              <w:spacing w:after="20"/>
              <w:ind w:left="20"/>
              <w:jc w:val="both"/>
            </w:pPr>
            <w:r>
              <w:rPr>
                <w:rFonts w:ascii="Times New Roman"/>
                <w:b w:val="false"/>
                <w:i w:val="false"/>
                <w:color w:val="000000"/>
                <w:sz w:val="20"/>
              </w:rPr>
              <w:t>
*.20.16.2.1. Дата</w:t>
            </w:r>
            <w:r>
              <w:br/>
            </w:r>
            <w:r>
              <w:rPr>
                <w:rFonts w:ascii="Times New Roman"/>
                <w:b w:val="false"/>
                <w:i w:val="false"/>
                <w:color w:val="000000"/>
                <w:sz w:val="20"/>
              </w:rPr>
              <w:t>
(csdo:‌Event‌Date)</w:t>
            </w:r>
          </w:p>
          <w:bookmarkEnd w:id="6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91"/>
          <w:p>
            <w:pPr>
              <w:spacing w:after="20"/>
              <w:ind w:left="20"/>
              <w:jc w:val="both"/>
            </w:pPr>
            <w:r>
              <w:rPr>
                <w:rFonts w:ascii="Times New Roman"/>
                <w:b w:val="false"/>
                <w:i w:val="false"/>
                <w:color w:val="000000"/>
                <w:sz w:val="20"/>
              </w:rPr>
              <w:t>
*.20.16.2.2. Продолжительность обработки</w:t>
            </w:r>
            <w:r>
              <w:br/>
            </w:r>
            <w:r>
              <w:rPr>
                <w:rFonts w:ascii="Times New Roman"/>
                <w:b w:val="false"/>
                <w:i w:val="false"/>
                <w:color w:val="000000"/>
                <w:sz w:val="20"/>
              </w:rPr>
              <w:t>
(casdo:‌Exposition‌Duration)</w:t>
            </w:r>
          </w:p>
          <w:bookmarkEnd w:id="6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92"/>
          <w:p>
            <w:pPr>
              <w:spacing w:after="20"/>
              <w:ind w:left="20"/>
              <w:jc w:val="both"/>
            </w:pPr>
            <w:r>
              <w:rPr>
                <w:rFonts w:ascii="Times New Roman"/>
                <w:b w:val="false"/>
                <w:i w:val="false"/>
                <w:color w:val="000000"/>
                <w:sz w:val="20"/>
              </w:rPr>
              <w:t>
*.20.16.2.3. Способ обработки</w:t>
            </w:r>
            <w:r>
              <w:br/>
            </w:r>
            <w:r>
              <w:rPr>
                <w:rFonts w:ascii="Times New Roman"/>
                <w:b w:val="false"/>
                <w:i w:val="false"/>
                <w:color w:val="000000"/>
                <w:sz w:val="20"/>
              </w:rPr>
              <w:t>
(casdo:‌Disinfection‌Method‌Name)</w:t>
            </w:r>
          </w:p>
          <w:bookmarkEnd w:id="6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93"/>
          <w:p>
            <w:pPr>
              <w:spacing w:after="20"/>
              <w:ind w:left="20"/>
              <w:jc w:val="both"/>
            </w:pPr>
            <w:r>
              <w:rPr>
                <w:rFonts w:ascii="Times New Roman"/>
                <w:b w:val="false"/>
                <w:i w:val="false"/>
                <w:color w:val="000000"/>
                <w:sz w:val="20"/>
              </w:rPr>
              <w:t>
*.20.16.2.4. Наименование химического вещества (субстанции)</w:t>
            </w:r>
            <w:r>
              <w:br/>
            </w:r>
            <w:r>
              <w:rPr>
                <w:rFonts w:ascii="Times New Roman"/>
                <w:b w:val="false"/>
                <w:i w:val="false"/>
                <w:color w:val="000000"/>
                <w:sz w:val="20"/>
              </w:rPr>
              <w:t>
(casdo:‌Chemical‌Name)</w:t>
            </w:r>
          </w:p>
          <w:bookmarkEnd w:id="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94"/>
          <w:p>
            <w:pPr>
              <w:spacing w:after="20"/>
              <w:ind w:left="20"/>
              <w:jc w:val="both"/>
            </w:pPr>
            <w:r>
              <w:rPr>
                <w:rFonts w:ascii="Times New Roman"/>
                <w:b w:val="false"/>
                <w:i w:val="false"/>
                <w:color w:val="000000"/>
                <w:sz w:val="20"/>
              </w:rPr>
              <w:t>
*.20.16.2.5. Температура обработки</w:t>
            </w:r>
            <w:r>
              <w:br/>
            </w:r>
            <w:r>
              <w:rPr>
                <w:rFonts w:ascii="Times New Roman"/>
                <w:b w:val="false"/>
                <w:i w:val="false"/>
                <w:color w:val="000000"/>
                <w:sz w:val="20"/>
              </w:rPr>
              <w:t>
(casdo:‌Temperature‌Measure)</w:t>
            </w:r>
          </w:p>
          <w:bookmarkEnd w:id="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95"/>
          <w:p>
            <w:pPr>
              <w:spacing w:after="20"/>
              <w:ind w:left="20"/>
              <w:jc w:val="both"/>
            </w:pPr>
            <w:r>
              <w:rPr>
                <w:rFonts w:ascii="Times New Roman"/>
                <w:b w:val="false"/>
                <w:i w:val="false"/>
                <w:color w:val="000000"/>
                <w:sz w:val="20"/>
              </w:rPr>
              <w:t>
*.20.16.2.6. Концентрация вещества</w:t>
            </w:r>
            <w:r>
              <w:br/>
            </w:r>
            <w:r>
              <w:rPr>
                <w:rFonts w:ascii="Times New Roman"/>
                <w:b w:val="false"/>
                <w:i w:val="false"/>
                <w:color w:val="000000"/>
                <w:sz w:val="20"/>
              </w:rPr>
              <w:t>
(casdo:‌Concentration‌Measure)</w:t>
            </w:r>
          </w:p>
          <w:bookmarkEnd w:id="6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9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97"/>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69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9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99"/>
          <w:p>
            <w:pPr>
              <w:spacing w:after="20"/>
              <w:ind w:left="20"/>
              <w:jc w:val="both"/>
            </w:pPr>
            <w:r>
              <w:rPr>
                <w:rFonts w:ascii="Times New Roman"/>
                <w:b w:val="false"/>
                <w:i w:val="false"/>
                <w:color w:val="000000"/>
                <w:sz w:val="20"/>
              </w:rPr>
              <w:t>
*.20.16.2.7. Доза вещества</w:t>
            </w:r>
            <w:r>
              <w:br/>
            </w:r>
            <w:r>
              <w:rPr>
                <w:rFonts w:ascii="Times New Roman"/>
                <w:b w:val="false"/>
                <w:i w:val="false"/>
                <w:color w:val="000000"/>
                <w:sz w:val="20"/>
              </w:rPr>
              <w:t>
(casdo:‌Dose‌Measure)</w:t>
            </w:r>
          </w:p>
          <w:bookmarkEnd w:id="6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0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01"/>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70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0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03"/>
          <w:p>
            <w:pPr>
              <w:spacing w:after="20"/>
              <w:ind w:left="20"/>
              <w:jc w:val="both"/>
            </w:pPr>
            <w:r>
              <w:rPr>
                <w:rFonts w:ascii="Times New Roman"/>
                <w:b w:val="false"/>
                <w:i w:val="false"/>
                <w:color w:val="000000"/>
                <w:sz w:val="20"/>
              </w:rPr>
              <w:t>
*.20.16.2.8. Описание</w:t>
            </w:r>
            <w:r>
              <w:br/>
            </w:r>
            <w:r>
              <w:rPr>
                <w:rFonts w:ascii="Times New Roman"/>
                <w:b w:val="false"/>
                <w:i w:val="false"/>
                <w:color w:val="000000"/>
                <w:sz w:val="20"/>
              </w:rPr>
              <w:t>
(csdo:‌Description‌Text)</w:t>
            </w:r>
          </w:p>
          <w:bookmarkEnd w:id="7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04"/>
          <w:p>
            <w:pPr>
              <w:spacing w:after="20"/>
              <w:ind w:left="20"/>
              <w:jc w:val="both"/>
            </w:pPr>
            <w:r>
              <w:rPr>
                <w:rFonts w:ascii="Times New Roman"/>
                <w:b w:val="false"/>
                <w:i w:val="false"/>
                <w:color w:val="000000"/>
                <w:sz w:val="20"/>
              </w:rPr>
              <w:t>
*.21. Место и дата отгрузки товара</w:t>
            </w:r>
            <w:r>
              <w:br/>
            </w:r>
            <w:r>
              <w:rPr>
                <w:rFonts w:ascii="Times New Roman"/>
                <w:b w:val="false"/>
                <w:i w:val="false"/>
                <w:color w:val="000000"/>
                <w:sz w:val="20"/>
              </w:rPr>
              <w:t>
(cacdo:‌PIShipment‌Location‌Details)</w:t>
            </w:r>
          </w:p>
          <w:bookmarkEnd w:id="7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"Место и дата отгрузки товара (cacdo:‌PIShipment‌Location‌Details)" должен быть заполнен, иначе реквизит " Место и дата отгрузки товара (cacdo:‌PIShipment‌Location‌Details)"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05"/>
          <w:p>
            <w:pPr>
              <w:spacing w:after="20"/>
              <w:ind w:left="20"/>
              <w:jc w:val="both"/>
            </w:pPr>
            <w:r>
              <w:rPr>
                <w:rFonts w:ascii="Times New Roman"/>
                <w:b w:val="false"/>
                <w:i w:val="false"/>
                <w:color w:val="000000"/>
                <w:sz w:val="20"/>
              </w:rPr>
              <w:t>
*.21.1. Код страны</w:t>
            </w:r>
            <w:r>
              <w:br/>
            </w:r>
            <w:r>
              <w:rPr>
                <w:rFonts w:ascii="Times New Roman"/>
                <w:b w:val="false"/>
                <w:i w:val="false"/>
                <w:color w:val="000000"/>
                <w:sz w:val="20"/>
              </w:rPr>
              <w:t>
(csdo:‌Unified‌Country‌Code)</w:t>
            </w:r>
          </w:p>
          <w:bookmarkEnd w:id="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0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07"/>
          <w:p>
            <w:pPr>
              <w:spacing w:after="20"/>
              <w:ind w:left="20"/>
              <w:jc w:val="both"/>
            </w:pPr>
            <w:r>
              <w:rPr>
                <w:rFonts w:ascii="Times New Roman"/>
                <w:b w:val="false"/>
                <w:i w:val="false"/>
                <w:color w:val="000000"/>
                <w:sz w:val="20"/>
              </w:rPr>
              <w:t>
*.21.2. Код места или географического пункта</w:t>
            </w:r>
            <w:r>
              <w:br/>
            </w:r>
            <w:r>
              <w:rPr>
                <w:rFonts w:ascii="Times New Roman"/>
                <w:b w:val="false"/>
                <w:i w:val="false"/>
                <w:color w:val="000000"/>
                <w:sz w:val="20"/>
              </w:rPr>
              <w:t>
(casdo:‌Location‌Code)</w:t>
            </w:r>
          </w:p>
          <w:bookmarkEnd w:id="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0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09"/>
          <w:p>
            <w:pPr>
              <w:spacing w:after="20"/>
              <w:ind w:left="20"/>
              <w:jc w:val="both"/>
            </w:pPr>
            <w:r>
              <w:rPr>
                <w:rFonts w:ascii="Times New Roman"/>
                <w:b w:val="false"/>
                <w:i w:val="false"/>
                <w:color w:val="000000"/>
                <w:sz w:val="20"/>
              </w:rPr>
              <w:t>
*.21.3. Регион</w:t>
            </w:r>
            <w:r>
              <w:br/>
            </w:r>
            <w:r>
              <w:rPr>
                <w:rFonts w:ascii="Times New Roman"/>
                <w:b w:val="false"/>
                <w:i w:val="false"/>
                <w:color w:val="000000"/>
                <w:sz w:val="20"/>
              </w:rPr>
              <w:t>
(csdo:‌Region‌Name)</w:t>
            </w:r>
          </w:p>
          <w:bookmarkEnd w:id="7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10"/>
          <w:p>
            <w:pPr>
              <w:spacing w:after="20"/>
              <w:ind w:left="20"/>
              <w:jc w:val="both"/>
            </w:pPr>
            <w:r>
              <w:rPr>
                <w:rFonts w:ascii="Times New Roman"/>
                <w:b w:val="false"/>
                <w:i w:val="false"/>
                <w:color w:val="000000"/>
                <w:sz w:val="20"/>
              </w:rPr>
              <w:t>
*.21.4. Район</w:t>
            </w:r>
            <w:r>
              <w:br/>
            </w:r>
            <w:r>
              <w:rPr>
                <w:rFonts w:ascii="Times New Roman"/>
                <w:b w:val="false"/>
                <w:i w:val="false"/>
                <w:color w:val="000000"/>
                <w:sz w:val="20"/>
              </w:rPr>
              <w:t>
(csdo:‌District‌Name)</w:t>
            </w:r>
          </w:p>
          <w:bookmarkEnd w:id="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11"/>
          <w:p>
            <w:pPr>
              <w:spacing w:after="20"/>
              <w:ind w:left="20"/>
              <w:jc w:val="both"/>
            </w:pPr>
            <w:r>
              <w:rPr>
                <w:rFonts w:ascii="Times New Roman"/>
                <w:b w:val="false"/>
                <w:i w:val="false"/>
                <w:color w:val="000000"/>
                <w:sz w:val="20"/>
              </w:rPr>
              <w:t>
*.21.5. Город</w:t>
            </w:r>
            <w:r>
              <w:br/>
            </w:r>
            <w:r>
              <w:rPr>
                <w:rFonts w:ascii="Times New Roman"/>
                <w:b w:val="false"/>
                <w:i w:val="false"/>
                <w:color w:val="000000"/>
                <w:sz w:val="20"/>
              </w:rPr>
              <w:t>
(csdo:‌City‌Name)</w:t>
            </w:r>
          </w:p>
          <w:bookmarkEnd w:id="7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12"/>
          <w:p>
            <w:pPr>
              <w:spacing w:after="20"/>
              <w:ind w:left="20"/>
              <w:jc w:val="both"/>
            </w:pPr>
            <w:r>
              <w:rPr>
                <w:rFonts w:ascii="Times New Roman"/>
                <w:b w:val="false"/>
                <w:i w:val="false"/>
                <w:color w:val="000000"/>
                <w:sz w:val="20"/>
              </w:rPr>
              <w:t>
*.21.6. Населенный пункт</w:t>
            </w:r>
            <w:r>
              <w:br/>
            </w:r>
            <w:r>
              <w:rPr>
                <w:rFonts w:ascii="Times New Roman"/>
                <w:b w:val="false"/>
                <w:i w:val="false"/>
                <w:color w:val="000000"/>
                <w:sz w:val="20"/>
              </w:rPr>
              <w:t>
(csdo:‌Settlement‌Name)</w:t>
            </w:r>
          </w:p>
          <w:bookmarkEnd w:id="7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13"/>
          <w:p>
            <w:pPr>
              <w:spacing w:after="20"/>
              <w:ind w:left="20"/>
              <w:jc w:val="both"/>
            </w:pPr>
            <w:r>
              <w:rPr>
                <w:rFonts w:ascii="Times New Roman"/>
                <w:b w:val="false"/>
                <w:i w:val="false"/>
                <w:color w:val="000000"/>
                <w:sz w:val="20"/>
              </w:rPr>
              <w:t>
*.21.7. Дата</w:t>
            </w:r>
            <w:r>
              <w:br/>
            </w:r>
            <w:r>
              <w:rPr>
                <w:rFonts w:ascii="Times New Roman"/>
                <w:b w:val="false"/>
                <w:i w:val="false"/>
                <w:color w:val="000000"/>
                <w:sz w:val="20"/>
              </w:rPr>
              <w:t>
(csdo:‌Event‌Date)</w:t>
            </w:r>
          </w:p>
          <w:bookmarkEnd w:id="71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14"/>
          <w:p>
            <w:pPr>
              <w:spacing w:after="20"/>
              <w:ind w:left="20"/>
              <w:jc w:val="both"/>
            </w:pPr>
            <w:r>
              <w:rPr>
                <w:rFonts w:ascii="Times New Roman"/>
                <w:b w:val="false"/>
                <w:i w:val="false"/>
                <w:color w:val="000000"/>
                <w:sz w:val="20"/>
              </w:rPr>
              <w:t>
12.15. Мера обеспечения соблюдения таможенного транзита</w:t>
            </w:r>
            <w:r>
              <w:br/>
            </w:r>
            <w:r>
              <w:rPr>
                <w:rFonts w:ascii="Times New Roman"/>
                <w:b w:val="false"/>
                <w:i w:val="false"/>
                <w:color w:val="000000"/>
                <w:sz w:val="20"/>
              </w:rPr>
              <w:t>
(cacdo:‌Transit‌Guarantee‌Details)</w:t>
            </w:r>
          </w:p>
          <w:bookmarkEnd w:id="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15"/>
          <w:p>
            <w:pPr>
              <w:spacing w:after="20"/>
              <w:ind w:left="20"/>
              <w:jc w:val="both"/>
            </w:pPr>
            <w:r>
              <w:rPr>
                <w:rFonts w:ascii="Times New Roman"/>
                <w:b w:val="false"/>
                <w:i w:val="false"/>
                <w:color w:val="000000"/>
                <w:sz w:val="20"/>
              </w:rPr>
              <w:t>
12.15.1. Код меры обеспечения соблюдения таможенного транзита</w:t>
            </w:r>
            <w:r>
              <w:br/>
            </w:r>
            <w:r>
              <w:rPr>
                <w:rFonts w:ascii="Times New Roman"/>
                <w:b w:val="false"/>
                <w:i w:val="false"/>
                <w:color w:val="000000"/>
                <w:sz w:val="20"/>
              </w:rPr>
              <w:t>
(casdo:‌Transit‌Guarantee‌Measure‌Code)</w:t>
            </w:r>
          </w:p>
          <w:bookmarkEnd w:id="7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17"/>
          <w:p>
            <w:pPr>
              <w:spacing w:after="20"/>
              <w:ind w:left="20"/>
              <w:jc w:val="both"/>
            </w:pPr>
            <w:r>
              <w:rPr>
                <w:rFonts w:ascii="Times New Roman"/>
                <w:b w:val="false"/>
                <w:i w:val="false"/>
                <w:color w:val="000000"/>
                <w:sz w:val="20"/>
              </w:rPr>
              <w:t>
12.15.2. Сумма (размер) обеспечения</w:t>
            </w:r>
            <w:r>
              <w:br/>
            </w:r>
            <w:r>
              <w:rPr>
                <w:rFonts w:ascii="Times New Roman"/>
                <w:b w:val="false"/>
                <w:i w:val="false"/>
                <w:color w:val="000000"/>
                <w:sz w:val="20"/>
              </w:rPr>
              <w:t>
(casdo:‌Guarantee‌Amount)</w:t>
            </w:r>
          </w:p>
          <w:bookmarkEnd w:id="71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18"/>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r>
              <w:br/>
            </w:r>
            <w:r>
              <w:rPr>
                <w:rFonts w:ascii="Times New Roman"/>
                <w:b w:val="false"/>
                <w:i w:val="false"/>
                <w:color w:val="000000"/>
                <w:sz w:val="20"/>
              </w:rPr>
              <w:t>
</w:t>
            </w:r>
            <w:r>
              <w:rPr>
                <w:rFonts w:ascii="Times New Roman"/>
                <w:b w:val="false"/>
                <w:i w:val="false"/>
                <w:color w:val="000000"/>
                <w:sz w:val="20"/>
              </w:rPr>
              <w:t>(casdo:‌Guarantee‌Amount)" должен быть заполнен, иначе реквизит "Сумма (размер) обеспечения</w:t>
            </w:r>
            <w:r>
              <w:br/>
            </w:r>
            <w:r>
              <w:rPr>
                <w:rFonts w:ascii="Times New Roman"/>
                <w:b w:val="false"/>
                <w:i w:val="false"/>
                <w:color w:val="000000"/>
                <w:sz w:val="20"/>
              </w:rPr>
              <w:t>
(casdo:‌Guarantee‌Amount)" не должен быть заполнен</w:t>
            </w:r>
          </w:p>
          <w:bookmarkEnd w:id="7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1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7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7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21"/>
          <w:p>
            <w:pPr>
              <w:spacing w:after="20"/>
              <w:ind w:left="20"/>
              <w:jc w:val="both"/>
            </w:pPr>
            <w:r>
              <w:rPr>
                <w:rFonts w:ascii="Times New Roman"/>
                <w:b w:val="false"/>
                <w:i w:val="false"/>
                <w:color w:val="000000"/>
                <w:sz w:val="20"/>
              </w:rPr>
              <w:t>
12.15.3. Регистрационный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7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22"/>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7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23"/>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7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24"/>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7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25"/>
          <w:p>
            <w:pPr>
              <w:spacing w:after="20"/>
              <w:ind w:left="20"/>
              <w:jc w:val="both"/>
            </w:pPr>
            <w:r>
              <w:rPr>
                <w:rFonts w:ascii="Times New Roman"/>
                <w:b w:val="false"/>
                <w:i w:val="false"/>
                <w:color w:val="000000"/>
                <w:sz w:val="20"/>
              </w:rPr>
              <w:t>
12.15.4. Документ,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26"/>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7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28"/>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7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29"/>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7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30"/>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7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31"/>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7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32"/>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33"/>
          <w:p>
            <w:pPr>
              <w:spacing w:after="20"/>
              <w:ind w:left="20"/>
              <w:jc w:val="both"/>
            </w:pPr>
            <w:r>
              <w:rPr>
                <w:rFonts w:ascii="Times New Roman"/>
                <w:b w:val="false"/>
                <w:i w:val="false"/>
                <w:color w:val="000000"/>
                <w:sz w:val="20"/>
              </w:rPr>
              <w:t>
12.15.5. Код гарантии</w:t>
            </w:r>
            <w:r>
              <w:br/>
            </w:r>
            <w:r>
              <w:rPr>
                <w:rFonts w:ascii="Times New Roman"/>
                <w:b w:val="false"/>
                <w:i w:val="false"/>
                <w:color w:val="000000"/>
                <w:sz w:val="20"/>
              </w:rPr>
              <w:t>
(casdo:‌National‌Guarantee‌Code)</w:t>
            </w:r>
          </w:p>
          <w:bookmarkEnd w:id="7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34"/>
          <w:p>
            <w:pPr>
              <w:spacing w:after="20"/>
              <w:ind w:left="20"/>
              <w:jc w:val="both"/>
            </w:pPr>
            <w:r>
              <w:rPr>
                <w:rFonts w:ascii="Times New Roman"/>
                <w:b w:val="false"/>
                <w:i w:val="false"/>
                <w:color w:val="000000"/>
                <w:sz w:val="20"/>
              </w:rPr>
              <w:t>
12.15.6. Код страны в которой гарантия не применяется</w:t>
            </w:r>
            <w:r>
              <w:br/>
            </w:r>
            <w:r>
              <w:rPr>
                <w:rFonts w:ascii="Times New Roman"/>
                <w:b w:val="false"/>
                <w:i w:val="false"/>
                <w:color w:val="000000"/>
                <w:sz w:val="20"/>
              </w:rPr>
              <w:t>
(casdo:‌Non‌Guarantee‌Country‌Code)</w:t>
            </w:r>
          </w:p>
          <w:bookmarkEnd w:id="7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36"/>
          <w:p>
            <w:pPr>
              <w:spacing w:after="20"/>
              <w:ind w:left="20"/>
              <w:jc w:val="both"/>
            </w:pPr>
            <w:r>
              <w:rPr>
                <w:rFonts w:ascii="Times New Roman"/>
                <w:b w:val="false"/>
                <w:i w:val="false"/>
                <w:color w:val="000000"/>
                <w:sz w:val="20"/>
              </w:rPr>
              <w:t>
12.15.7. Документ, подтверждающий включение лица в реестр</w:t>
            </w:r>
            <w:r>
              <w:br/>
            </w:r>
            <w:r>
              <w:rPr>
                <w:rFonts w:ascii="Times New Roman"/>
                <w:b w:val="false"/>
                <w:i w:val="false"/>
                <w:color w:val="000000"/>
                <w:sz w:val="20"/>
              </w:rPr>
              <w:t>
(cacdo:‌Register‌Document‌Id‌Details)</w:t>
            </w:r>
          </w:p>
          <w:bookmarkEnd w:id="7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37"/>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39"/>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7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40"/>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r>
              <w:br/>
            </w:r>
            <w:r>
              <w:rPr>
                <w:rFonts w:ascii="Times New Roman"/>
                <w:b w:val="false"/>
                <w:i w:val="false"/>
                <w:color w:val="000000"/>
                <w:sz w:val="20"/>
              </w:rPr>
              <w:t>
добавления)</w:t>
            </w:r>
          </w:p>
          <w:bookmarkEnd w:id="74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41"/>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7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42"/>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7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43"/>
          <w:p>
            <w:pPr>
              <w:spacing w:after="20"/>
              <w:ind w:left="20"/>
              <w:jc w:val="both"/>
            </w:pPr>
            <w:r>
              <w:rPr>
                <w:rFonts w:ascii="Times New Roman"/>
                <w:b w:val="false"/>
                <w:i w:val="false"/>
                <w:color w:val="000000"/>
                <w:sz w:val="20"/>
              </w:rPr>
              <w:t>
12.15.8. Краткое наименование субъекта</w:t>
            </w:r>
            <w:r>
              <w:br/>
            </w:r>
            <w:r>
              <w:rPr>
                <w:rFonts w:ascii="Times New Roman"/>
                <w:b w:val="false"/>
                <w:i w:val="false"/>
                <w:color w:val="000000"/>
                <w:sz w:val="20"/>
              </w:rPr>
              <w:t>
(csdo:‌Subject‌Brief‌Name)</w:t>
            </w:r>
          </w:p>
          <w:bookmarkEnd w:id="74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44"/>
          <w:p>
            <w:pPr>
              <w:spacing w:after="20"/>
              <w:ind w:left="20"/>
              <w:jc w:val="both"/>
            </w:pPr>
            <w:r>
              <w:rPr>
                <w:rFonts w:ascii="Times New Roman"/>
                <w:b w:val="false"/>
                <w:i w:val="false"/>
                <w:color w:val="000000"/>
                <w:sz w:val="20"/>
              </w:rPr>
              <w:t>
12.15.9. Идентификатор налогоплательщика</w:t>
            </w:r>
            <w:r>
              <w:br/>
            </w:r>
            <w:r>
              <w:rPr>
                <w:rFonts w:ascii="Times New Roman"/>
                <w:b w:val="false"/>
                <w:i w:val="false"/>
                <w:color w:val="000000"/>
                <w:sz w:val="20"/>
              </w:rPr>
              <w:t>
(csdo:‌Taxpayer‌Id)</w:t>
            </w:r>
          </w:p>
          <w:bookmarkEnd w:id="7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45"/>
          <w:p>
            <w:pPr>
              <w:spacing w:after="20"/>
              <w:ind w:left="20"/>
              <w:jc w:val="both"/>
            </w:pPr>
            <w:r>
              <w:rPr>
                <w:rFonts w:ascii="Times New Roman"/>
                <w:b w:val="false"/>
                <w:i w:val="false"/>
                <w:color w:val="000000"/>
                <w:sz w:val="20"/>
              </w:rPr>
              <w:t>
12.15.10. Идентификатор банка</w:t>
            </w:r>
            <w:r>
              <w:br/>
            </w:r>
            <w:r>
              <w:rPr>
                <w:rFonts w:ascii="Times New Roman"/>
                <w:b w:val="false"/>
                <w:i w:val="false"/>
                <w:color w:val="000000"/>
                <w:sz w:val="20"/>
              </w:rPr>
              <w:t>
(csdo:‌Bank‌Id)</w:t>
            </w:r>
          </w:p>
          <w:bookmarkEnd w:id="74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46"/>
          <w:p>
            <w:pPr>
              <w:spacing w:after="20"/>
              <w:ind w:left="20"/>
              <w:jc w:val="both"/>
            </w:pPr>
            <w:r>
              <w:rPr>
                <w:rFonts w:ascii="Times New Roman"/>
                <w:b w:val="false"/>
                <w:i w:val="false"/>
                <w:color w:val="000000"/>
                <w:sz w:val="20"/>
              </w:rPr>
              <w:t>
12.15.11. Поручительство</w:t>
            </w:r>
            <w:r>
              <w:br/>
            </w:r>
            <w:r>
              <w:rPr>
                <w:rFonts w:ascii="Times New Roman"/>
                <w:b w:val="false"/>
                <w:i w:val="false"/>
                <w:color w:val="000000"/>
                <w:sz w:val="20"/>
              </w:rPr>
              <w:t>
(cacdo:‌Surety‌Details)</w:t>
            </w:r>
          </w:p>
          <w:bookmarkEnd w:id="7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47"/>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48"/>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50"/>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7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51"/>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52"/>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75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53"/>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7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54"/>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7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55"/>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7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57"/>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7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58"/>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7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59"/>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75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60"/>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7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61"/>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62"/>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64"/>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7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65"/>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7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66"/>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76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67"/>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7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68"/>
          <w:p>
            <w:pPr>
              <w:spacing w:after="20"/>
              <w:ind w:left="20"/>
              <w:jc w:val="both"/>
            </w:pPr>
            <w:r>
              <w:rPr>
                <w:rFonts w:ascii="Times New Roman"/>
                <w:b w:val="false"/>
                <w:i w:val="false"/>
                <w:color w:val="000000"/>
                <w:sz w:val="20"/>
              </w:rPr>
              <w:t>
12.15.12. Адрес</w:t>
            </w:r>
            <w:r>
              <w:br/>
            </w:r>
            <w:r>
              <w:rPr>
                <w:rFonts w:ascii="Times New Roman"/>
                <w:b w:val="false"/>
                <w:i w:val="false"/>
                <w:color w:val="000000"/>
                <w:sz w:val="20"/>
              </w:rPr>
              <w:t>
(ccdo:‌Subject‌Address‌Details)</w:t>
            </w:r>
          </w:p>
          <w:bookmarkEnd w:id="7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6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7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7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7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7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7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77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7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7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7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7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75"/>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7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7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7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77"/>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7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78"/>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7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7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8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7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81"/>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7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82"/>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7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83"/>
          <w:p>
            <w:pPr>
              <w:spacing w:after="20"/>
              <w:ind w:left="20"/>
              <w:jc w:val="both"/>
            </w:pPr>
            <w:r>
              <w:rPr>
                <w:rFonts w:ascii="Times New Roman"/>
                <w:b w:val="false"/>
                <w:i w:val="false"/>
                <w:color w:val="000000"/>
                <w:sz w:val="20"/>
              </w:rPr>
              <w:t>
12.16. Декларант таможенной процедуры таможенного транзита</w:t>
            </w:r>
            <w:r>
              <w:br/>
            </w:r>
            <w:r>
              <w:rPr>
                <w:rFonts w:ascii="Times New Roman"/>
                <w:b w:val="false"/>
                <w:i w:val="false"/>
                <w:color w:val="000000"/>
                <w:sz w:val="20"/>
              </w:rPr>
              <w:t>
(cacdo:‌PITransit‌Declarant‌Details)</w:t>
            </w:r>
          </w:p>
          <w:bookmarkEnd w:id="78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84"/>
          <w:p>
            <w:pPr>
              <w:spacing w:after="20"/>
              <w:ind w:left="20"/>
              <w:jc w:val="both"/>
            </w:pPr>
            <w:r>
              <w:rPr>
                <w:rFonts w:ascii="Times New Roman"/>
                <w:b w:val="false"/>
                <w:i w:val="false"/>
                <w:color w:val="000000"/>
                <w:sz w:val="20"/>
              </w:rPr>
              <w:t>
12.16.1. Наименование субъекта</w:t>
            </w:r>
            <w:r>
              <w:br/>
            </w:r>
            <w:r>
              <w:rPr>
                <w:rFonts w:ascii="Times New Roman"/>
                <w:b w:val="false"/>
                <w:i w:val="false"/>
                <w:color w:val="000000"/>
                <w:sz w:val="20"/>
              </w:rPr>
              <w:t>
(csdo:‌Subject‌Name)</w:t>
            </w:r>
          </w:p>
          <w:bookmarkEnd w:id="7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85"/>
          <w:p>
            <w:pPr>
              <w:spacing w:after="20"/>
              <w:ind w:left="20"/>
              <w:jc w:val="both"/>
            </w:pPr>
            <w:r>
              <w:rPr>
                <w:rFonts w:ascii="Times New Roman"/>
                <w:b w:val="false"/>
                <w:i w:val="false"/>
                <w:color w:val="000000"/>
                <w:sz w:val="20"/>
              </w:rPr>
              <w:t>
12.16.2. Краткое наименование субъекта</w:t>
            </w:r>
            <w:r>
              <w:br/>
            </w:r>
            <w:r>
              <w:rPr>
                <w:rFonts w:ascii="Times New Roman"/>
                <w:b w:val="false"/>
                <w:i w:val="false"/>
                <w:color w:val="000000"/>
                <w:sz w:val="20"/>
              </w:rPr>
              <w:t>
(csdo:‌Subject‌Brief‌Name)</w:t>
            </w:r>
          </w:p>
          <w:bookmarkEnd w:id="7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86"/>
          <w:p>
            <w:pPr>
              <w:spacing w:after="20"/>
              <w:ind w:left="20"/>
              <w:jc w:val="both"/>
            </w:pPr>
            <w:r>
              <w:rPr>
                <w:rFonts w:ascii="Times New Roman"/>
                <w:b w:val="false"/>
                <w:i w:val="false"/>
                <w:color w:val="000000"/>
                <w:sz w:val="20"/>
              </w:rPr>
              <w:t>
12.16.3. Уникальный идентификационный таможенный номер</w:t>
            </w:r>
            <w:r>
              <w:br/>
            </w:r>
            <w:r>
              <w:rPr>
                <w:rFonts w:ascii="Times New Roman"/>
                <w:b w:val="false"/>
                <w:i w:val="false"/>
                <w:color w:val="000000"/>
                <w:sz w:val="20"/>
              </w:rPr>
              <w:t>
(casdo:‌CAUnique‌Customs‌Number‌Id)</w:t>
            </w:r>
          </w:p>
          <w:bookmarkEnd w:id="7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8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7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8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78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8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78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9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9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92"/>
          <w:p>
            <w:pPr>
              <w:spacing w:after="20"/>
              <w:ind w:left="20"/>
              <w:jc w:val="both"/>
            </w:pPr>
            <w:r>
              <w:rPr>
                <w:rFonts w:ascii="Times New Roman"/>
                <w:b w:val="false"/>
                <w:i w:val="false"/>
                <w:color w:val="000000"/>
                <w:sz w:val="20"/>
              </w:rPr>
              <w:t>
12.16.4. Идентификатор налогоплательщика</w:t>
            </w:r>
            <w:r>
              <w:br/>
            </w:r>
            <w:r>
              <w:rPr>
                <w:rFonts w:ascii="Times New Roman"/>
                <w:b w:val="false"/>
                <w:i w:val="false"/>
                <w:color w:val="000000"/>
                <w:sz w:val="20"/>
              </w:rPr>
              <w:t>
(csdo:‌Taxpayer‌Id)</w:t>
            </w:r>
          </w:p>
          <w:bookmarkEnd w:id="79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93"/>
          <w:p>
            <w:pPr>
              <w:spacing w:after="20"/>
              <w:ind w:left="20"/>
              <w:jc w:val="both"/>
            </w:pPr>
            <w:r>
              <w:rPr>
                <w:rFonts w:ascii="Times New Roman"/>
                <w:b w:val="false"/>
                <w:i w:val="false"/>
                <w:color w:val="000000"/>
                <w:sz w:val="20"/>
              </w:rPr>
              <w:t>
12.16.5. Код причины постановки на учет</w:t>
            </w:r>
            <w:r>
              <w:br/>
            </w:r>
            <w:r>
              <w:rPr>
                <w:rFonts w:ascii="Times New Roman"/>
                <w:b w:val="false"/>
                <w:i w:val="false"/>
                <w:color w:val="000000"/>
                <w:sz w:val="20"/>
              </w:rPr>
              <w:t>
(csdo:‌Tax‌Registration‌Reason‌Code)</w:t>
            </w:r>
          </w:p>
          <w:bookmarkEnd w:id="7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94"/>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79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95"/>
          <w:p>
            <w:pPr>
              <w:spacing w:after="20"/>
              <w:ind w:left="20"/>
              <w:jc w:val="both"/>
            </w:pPr>
            <w:r>
              <w:rPr>
                <w:rFonts w:ascii="Times New Roman"/>
                <w:b w:val="false"/>
                <w:i w:val="false"/>
                <w:color w:val="000000"/>
                <w:sz w:val="20"/>
              </w:rPr>
              <w:t>
12.16.6. Идентификатор физического лица</w:t>
            </w:r>
            <w:r>
              <w:br/>
            </w:r>
            <w:r>
              <w:rPr>
                <w:rFonts w:ascii="Times New Roman"/>
                <w:b w:val="false"/>
                <w:i w:val="false"/>
                <w:color w:val="000000"/>
                <w:sz w:val="20"/>
              </w:rPr>
              <w:t>
(casdo:‌Person‌Id)</w:t>
            </w:r>
          </w:p>
          <w:bookmarkEnd w:id="7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96"/>
          <w:p>
            <w:pPr>
              <w:spacing w:after="20"/>
              <w:ind w:left="20"/>
              <w:jc w:val="both"/>
            </w:pPr>
            <w:r>
              <w:rPr>
                <w:rFonts w:ascii="Times New Roman"/>
                <w:b w:val="false"/>
                <w:i w:val="false"/>
                <w:color w:val="000000"/>
                <w:sz w:val="20"/>
              </w:rPr>
              <w:t>
12.16.7. Адрес</w:t>
            </w:r>
            <w:r>
              <w:br/>
            </w:r>
            <w:r>
              <w:rPr>
                <w:rFonts w:ascii="Times New Roman"/>
                <w:b w:val="false"/>
                <w:i w:val="false"/>
                <w:color w:val="000000"/>
                <w:sz w:val="20"/>
              </w:rPr>
              <w:t>
(ccdo:‌Subject‌Address‌Details)</w:t>
            </w:r>
          </w:p>
          <w:bookmarkEnd w:id="79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9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79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9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7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9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7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0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0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8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0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8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0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8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0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8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0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0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8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0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8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0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8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0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1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8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1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8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12"/>
          <w:p>
            <w:pPr>
              <w:spacing w:after="20"/>
              <w:ind w:left="20"/>
              <w:jc w:val="both"/>
            </w:pPr>
            <w:r>
              <w:rPr>
                <w:rFonts w:ascii="Times New Roman"/>
                <w:b w:val="false"/>
                <w:i w:val="false"/>
                <w:color w:val="000000"/>
                <w:sz w:val="20"/>
              </w:rPr>
              <w:t>
12.16.8. Признак совпадения сведений</w:t>
            </w:r>
            <w:r>
              <w:br/>
            </w:r>
            <w:r>
              <w:rPr>
                <w:rFonts w:ascii="Times New Roman"/>
                <w:b w:val="false"/>
                <w:i w:val="false"/>
                <w:color w:val="000000"/>
                <w:sz w:val="20"/>
              </w:rPr>
              <w:t>
(casdo:‌Equal‌Indicator)</w:t>
            </w:r>
          </w:p>
          <w:bookmarkEnd w:id="8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13"/>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r>
              <w:br/>
            </w: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bookmarkEnd w:id="813"/>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14"/>
          <w:p>
            <w:pPr>
              <w:spacing w:after="20"/>
              <w:ind w:left="20"/>
              <w:jc w:val="both"/>
            </w:pPr>
            <w:r>
              <w:rPr>
                <w:rFonts w:ascii="Times New Roman"/>
                <w:b w:val="false"/>
                <w:i w:val="false"/>
                <w:color w:val="000000"/>
                <w:sz w:val="20"/>
              </w:rPr>
              <w:t>
12.17. Перевозчик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81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r>
              <w:br/>
            </w:r>
            <w:r>
              <w:br/>
            </w:r>
            <w:r>
              <w:rPr>
                <w:rFonts w:ascii="Times New Roman"/>
                <w:b w:val="false"/>
                <w:i w:val="false"/>
                <w:color w:val="000000"/>
                <w:sz w:val="20"/>
              </w:rPr>
              <w:t>порядок использоания ПИ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"17", "18",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"06","17", "18",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15"/>
          <w:p>
            <w:pPr>
              <w:spacing w:after="20"/>
              <w:ind w:left="20"/>
              <w:jc w:val="both"/>
            </w:pPr>
            <w:r>
              <w:rPr>
                <w:rFonts w:ascii="Times New Roman"/>
                <w:b w:val="false"/>
                <w:i w:val="false"/>
                <w:color w:val="000000"/>
                <w:sz w:val="20"/>
              </w:rPr>
              <w:t>
12.17.1. Наименование субъекта</w:t>
            </w:r>
            <w:r>
              <w:br/>
            </w:r>
            <w:r>
              <w:rPr>
                <w:rFonts w:ascii="Times New Roman"/>
                <w:b w:val="false"/>
                <w:i w:val="false"/>
                <w:color w:val="000000"/>
                <w:sz w:val="20"/>
              </w:rPr>
              <w:t>
(csdo:‌Subject‌Name)</w:t>
            </w:r>
          </w:p>
          <w:bookmarkEnd w:id="8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16"/>
          <w:p>
            <w:pPr>
              <w:spacing w:after="20"/>
              <w:ind w:left="20"/>
              <w:jc w:val="both"/>
            </w:pPr>
            <w:r>
              <w:rPr>
                <w:rFonts w:ascii="Times New Roman"/>
                <w:b w:val="false"/>
                <w:i w:val="false"/>
                <w:color w:val="000000"/>
                <w:sz w:val="20"/>
              </w:rPr>
              <w:t>
12.17.2. Краткое наименование субъекта</w:t>
            </w:r>
            <w:r>
              <w:br/>
            </w:r>
            <w:r>
              <w:rPr>
                <w:rFonts w:ascii="Times New Roman"/>
                <w:b w:val="false"/>
                <w:i w:val="false"/>
                <w:color w:val="000000"/>
                <w:sz w:val="20"/>
              </w:rPr>
              <w:t>
(csdo:‌Subject‌Brief‌Name)</w:t>
            </w:r>
          </w:p>
          <w:bookmarkEnd w:id="8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17"/>
          <w:p>
            <w:pPr>
              <w:spacing w:after="20"/>
              <w:ind w:left="20"/>
              <w:jc w:val="both"/>
            </w:pPr>
            <w:r>
              <w:rPr>
                <w:rFonts w:ascii="Times New Roman"/>
                <w:b w:val="false"/>
                <w:i w:val="false"/>
                <w:color w:val="000000"/>
                <w:sz w:val="20"/>
              </w:rPr>
              <w:t>
12.17.3. Уникальный идентификационный таможенный номер</w:t>
            </w:r>
            <w:r>
              <w:br/>
            </w:r>
            <w:r>
              <w:rPr>
                <w:rFonts w:ascii="Times New Roman"/>
                <w:b w:val="false"/>
                <w:i w:val="false"/>
                <w:color w:val="000000"/>
                <w:sz w:val="20"/>
              </w:rPr>
              <w:t>
(casdo:‌CAUnique‌Customs‌Number‌Id)</w:t>
            </w:r>
          </w:p>
          <w:bookmarkEnd w:id="81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1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1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8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2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82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2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8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2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23"/>
          <w:p>
            <w:pPr>
              <w:spacing w:after="20"/>
              <w:ind w:left="20"/>
              <w:jc w:val="both"/>
            </w:pPr>
            <w:r>
              <w:rPr>
                <w:rFonts w:ascii="Times New Roman"/>
                <w:b w:val="false"/>
                <w:i w:val="false"/>
                <w:color w:val="000000"/>
                <w:sz w:val="20"/>
              </w:rPr>
              <w:t>
12.17.4. Идентификатор налогоплательщика</w:t>
            </w:r>
            <w:r>
              <w:br/>
            </w:r>
            <w:r>
              <w:rPr>
                <w:rFonts w:ascii="Times New Roman"/>
                <w:b w:val="false"/>
                <w:i w:val="false"/>
                <w:color w:val="000000"/>
                <w:sz w:val="20"/>
              </w:rPr>
              <w:t>
(csdo:‌Taxpayer‌Id)</w:t>
            </w:r>
          </w:p>
          <w:bookmarkEnd w:id="82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24"/>
          <w:p>
            <w:pPr>
              <w:spacing w:after="20"/>
              <w:ind w:left="20"/>
              <w:jc w:val="both"/>
            </w:pPr>
            <w:r>
              <w:rPr>
                <w:rFonts w:ascii="Times New Roman"/>
                <w:b w:val="false"/>
                <w:i w:val="false"/>
                <w:color w:val="000000"/>
                <w:sz w:val="20"/>
              </w:rPr>
              <w:t>
12.17.5. Код причины постановки на учет</w:t>
            </w:r>
            <w:r>
              <w:br/>
            </w:r>
            <w:r>
              <w:rPr>
                <w:rFonts w:ascii="Times New Roman"/>
                <w:b w:val="false"/>
                <w:i w:val="false"/>
                <w:color w:val="000000"/>
                <w:sz w:val="20"/>
              </w:rPr>
              <w:t>
(csdo:‌Tax‌Registration‌Reason‌Code)</w:t>
            </w:r>
          </w:p>
          <w:bookmarkEnd w:id="8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25"/>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82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26"/>
          <w:p>
            <w:pPr>
              <w:spacing w:after="20"/>
              <w:ind w:left="20"/>
              <w:jc w:val="both"/>
            </w:pPr>
            <w:r>
              <w:rPr>
                <w:rFonts w:ascii="Times New Roman"/>
                <w:b w:val="false"/>
                <w:i w:val="false"/>
                <w:color w:val="000000"/>
                <w:sz w:val="20"/>
              </w:rPr>
              <w:t>
12.17.6. Идентификатор физического лица</w:t>
            </w:r>
            <w:r>
              <w:br/>
            </w:r>
            <w:r>
              <w:rPr>
                <w:rFonts w:ascii="Times New Roman"/>
                <w:b w:val="false"/>
                <w:i w:val="false"/>
                <w:color w:val="000000"/>
                <w:sz w:val="20"/>
              </w:rPr>
              <w:t>
(casdo:‌Person‌Id)</w:t>
            </w:r>
          </w:p>
          <w:bookmarkEnd w:id="82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27"/>
          <w:p>
            <w:pPr>
              <w:spacing w:after="20"/>
              <w:ind w:left="20"/>
              <w:jc w:val="both"/>
            </w:pPr>
            <w:r>
              <w:rPr>
                <w:rFonts w:ascii="Times New Roman"/>
                <w:b w:val="false"/>
                <w:i w:val="false"/>
                <w:color w:val="000000"/>
                <w:sz w:val="20"/>
              </w:rPr>
              <w:t>
12.17.7. Адрес</w:t>
            </w:r>
            <w:r>
              <w:br/>
            </w:r>
            <w:r>
              <w:rPr>
                <w:rFonts w:ascii="Times New Roman"/>
                <w:b w:val="false"/>
                <w:i w:val="false"/>
                <w:color w:val="000000"/>
                <w:sz w:val="20"/>
              </w:rPr>
              <w:t>
(ccdo:‌Subject‌Address‌Details)</w:t>
            </w:r>
          </w:p>
          <w:bookmarkEnd w:id="82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28"/>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82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2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8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3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8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3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8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3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8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3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8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35"/>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8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3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8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37"/>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8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38"/>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8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3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8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4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8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41"/>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8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42"/>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8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43"/>
          <w:p>
            <w:pPr>
              <w:spacing w:after="20"/>
              <w:ind w:left="20"/>
              <w:jc w:val="both"/>
            </w:pPr>
            <w:r>
              <w:rPr>
                <w:rFonts w:ascii="Times New Roman"/>
                <w:b w:val="false"/>
                <w:i w:val="false"/>
                <w:color w:val="000000"/>
                <w:sz w:val="20"/>
              </w:rPr>
              <w:t>
12.17.8. Представитель перевозчика</w:t>
            </w:r>
            <w:r>
              <w:br/>
            </w:r>
            <w:r>
              <w:rPr>
                <w:rFonts w:ascii="Times New Roman"/>
                <w:b w:val="false"/>
                <w:i w:val="false"/>
                <w:color w:val="000000"/>
                <w:sz w:val="20"/>
              </w:rPr>
              <w:t>
(cacdo:‌Carrier‌Representative‌Details)</w:t>
            </w:r>
          </w:p>
          <w:bookmarkEnd w:id="84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44"/>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8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45"/>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8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46"/>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8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47"/>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8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48"/>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8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49"/>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8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50"/>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8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51"/>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85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52"/>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8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53"/>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8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54"/>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8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55"/>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8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57"/>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8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58"/>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85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идентификатор классификатора видов документов, удостоверяющих личность,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60"/>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8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61"/>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8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62"/>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8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63"/>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8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64"/>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8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65"/>
          <w:p>
            <w:pPr>
              <w:spacing w:after="20"/>
              <w:ind w:left="20"/>
              <w:jc w:val="both"/>
            </w:pPr>
            <w:r>
              <w:rPr>
                <w:rFonts w:ascii="Times New Roman"/>
                <w:b w:val="false"/>
                <w:i w:val="false"/>
                <w:color w:val="000000"/>
                <w:sz w:val="20"/>
              </w:rPr>
              <w:t>
*.4.7. Идентификатор уполномоченного органа государства-члена</w:t>
            </w:r>
            <w:r>
              <w:br/>
            </w:r>
            <w:r>
              <w:rPr>
                <w:rFonts w:ascii="Times New Roman"/>
                <w:b w:val="false"/>
                <w:i w:val="false"/>
                <w:color w:val="000000"/>
                <w:sz w:val="20"/>
              </w:rPr>
              <w:t>
(csdo:‌Authority‌Id)</w:t>
            </w:r>
          </w:p>
          <w:bookmarkEnd w:id="8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66"/>
          <w:p>
            <w:pPr>
              <w:spacing w:after="20"/>
              <w:ind w:left="20"/>
              <w:jc w:val="both"/>
            </w:pPr>
            <w:r>
              <w:rPr>
                <w:rFonts w:ascii="Times New Roman"/>
                <w:b w:val="false"/>
                <w:i w:val="false"/>
                <w:color w:val="000000"/>
                <w:sz w:val="20"/>
              </w:rPr>
              <w:t>
*.4.8. Наименование уполномоченного органа государства-члена</w:t>
            </w:r>
            <w:r>
              <w:br/>
            </w:r>
            <w:r>
              <w:rPr>
                <w:rFonts w:ascii="Times New Roman"/>
                <w:b w:val="false"/>
                <w:i w:val="false"/>
                <w:color w:val="000000"/>
                <w:sz w:val="20"/>
              </w:rPr>
              <w:t>
(csdo:‌Authority‌Name)</w:t>
            </w:r>
          </w:p>
          <w:bookmarkEnd w:id="8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67"/>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8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68"/>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3 – иное лицо, являющееся представителем организации-перевозчика</w:t>
            </w:r>
          </w:p>
          <w:bookmarkEnd w:id="86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69"/>
          <w:p>
            <w:pPr>
              <w:spacing w:after="20"/>
              <w:ind w:left="20"/>
              <w:jc w:val="both"/>
            </w:pPr>
            <w:r>
              <w:rPr>
                <w:rFonts w:ascii="Times New Roman"/>
                <w:b w:val="false"/>
                <w:i w:val="false"/>
                <w:color w:val="000000"/>
                <w:sz w:val="20"/>
              </w:rPr>
              <w:t>
12.18. Календарный штемпель железнодорожной станции</w:t>
            </w:r>
            <w:r>
              <w:br/>
            </w:r>
            <w:r>
              <w:rPr>
                <w:rFonts w:ascii="Times New Roman"/>
                <w:b w:val="false"/>
                <w:i w:val="false"/>
                <w:color w:val="000000"/>
                <w:sz w:val="20"/>
              </w:rPr>
              <w:t>
(cacdo:‌Railway‌Stamp‌Details)</w:t>
            </w:r>
          </w:p>
          <w:bookmarkEnd w:id="8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значение "20" реквизит "Календарный штемпель железнодорожной станции (cacdo:‌Railway‌Stamp‌Details)"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70"/>
          <w:p>
            <w:pPr>
              <w:spacing w:after="20"/>
              <w:ind w:left="20"/>
              <w:jc w:val="both"/>
            </w:pPr>
            <w:r>
              <w:rPr>
                <w:rFonts w:ascii="Times New Roman"/>
                <w:b w:val="false"/>
                <w:i w:val="false"/>
                <w:color w:val="000000"/>
                <w:sz w:val="20"/>
              </w:rPr>
              <w:t>
12.18.1. Код железнодорожной станции</w:t>
            </w:r>
            <w:r>
              <w:br/>
            </w:r>
            <w:r>
              <w:rPr>
                <w:rFonts w:ascii="Times New Roman"/>
                <w:b w:val="false"/>
                <w:i w:val="false"/>
                <w:color w:val="000000"/>
                <w:sz w:val="20"/>
              </w:rPr>
              <w:t>
(casdo:‌Railway‌Station‌Code)</w:t>
            </w:r>
          </w:p>
          <w:bookmarkEnd w:id="8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71"/>
          <w:p>
            <w:pPr>
              <w:spacing w:after="20"/>
              <w:ind w:left="20"/>
              <w:jc w:val="both"/>
            </w:pPr>
            <w:r>
              <w:rPr>
                <w:rFonts w:ascii="Times New Roman"/>
                <w:b w:val="false"/>
                <w:i w:val="false"/>
                <w:color w:val="000000"/>
                <w:sz w:val="20"/>
              </w:rPr>
              <w:t>
12.18.2. Дата</w:t>
            </w:r>
            <w:r>
              <w:br/>
            </w:r>
            <w:r>
              <w:rPr>
                <w:rFonts w:ascii="Times New Roman"/>
                <w:b w:val="false"/>
                <w:i w:val="false"/>
                <w:color w:val="000000"/>
                <w:sz w:val="20"/>
              </w:rPr>
              <w:t>
(csdo:‌Event‌Date)</w:t>
            </w:r>
          </w:p>
          <w:bookmarkEnd w:id="8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72"/>
          <w:p>
            <w:pPr>
              <w:spacing w:after="20"/>
              <w:ind w:left="20"/>
              <w:jc w:val="both"/>
            </w:pPr>
            <w:r>
              <w:rPr>
                <w:rFonts w:ascii="Times New Roman"/>
                <w:b w:val="false"/>
                <w:i w:val="false"/>
                <w:color w:val="000000"/>
                <w:sz w:val="20"/>
              </w:rPr>
              <w:t>
13. Перевозчик</w:t>
            </w:r>
            <w:r>
              <w:br/>
            </w:r>
            <w:r>
              <w:rPr>
                <w:rFonts w:ascii="Times New Roman"/>
                <w:b w:val="false"/>
                <w:i w:val="false"/>
                <w:color w:val="000000"/>
                <w:sz w:val="20"/>
              </w:rPr>
              <w:t>
(cacdo:‌PIATCarrier‌Details)</w:t>
            </w:r>
          </w:p>
          <w:bookmarkEnd w:id="87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73"/>
          <w:p>
            <w:pPr>
              <w:spacing w:after="20"/>
              <w:ind w:left="20"/>
              <w:jc w:val="both"/>
            </w:pPr>
            <w:r>
              <w:rPr>
                <w:rFonts w:ascii="Times New Roman"/>
                <w:b w:val="false"/>
                <w:i w:val="false"/>
                <w:color w:val="000000"/>
                <w:sz w:val="20"/>
              </w:rPr>
              <w:t>
5 в)</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p>
          <w:bookmarkEnd w:id="87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"Перевозчик (cacdo:‌PIATCarrier‌Details)" должен быть заполнен, иначе реквизит "Перевозчик (cacdo:‌PIATCarrier‌Details)"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74"/>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8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75"/>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8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76"/>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8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7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8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7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8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7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87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8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8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8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8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82"/>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88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83"/>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8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84"/>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88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85"/>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88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86"/>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8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8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88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88"/>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8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89"/>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8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91"/>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89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9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8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93"/>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8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94"/>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8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95"/>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8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96"/>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8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7"/>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8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98"/>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8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99"/>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8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00"/>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9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01"/>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9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02"/>
          <w:p>
            <w:pPr>
              <w:spacing w:after="20"/>
              <w:ind w:left="20"/>
              <w:jc w:val="both"/>
            </w:pPr>
            <w:r>
              <w:rPr>
                <w:rFonts w:ascii="Times New Roman"/>
                <w:b w:val="false"/>
                <w:i w:val="false"/>
                <w:color w:val="000000"/>
                <w:sz w:val="20"/>
              </w:rPr>
              <w:t>
13.8. Представитель перевозчика</w:t>
            </w:r>
            <w:r>
              <w:br/>
            </w:r>
            <w:r>
              <w:rPr>
                <w:rFonts w:ascii="Times New Roman"/>
                <w:b w:val="false"/>
                <w:i w:val="false"/>
                <w:color w:val="000000"/>
                <w:sz w:val="20"/>
              </w:rPr>
              <w:t>
(cacdo:‌Carrier‌Representative‌Details)</w:t>
            </w:r>
          </w:p>
          <w:bookmarkEnd w:id="90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"03" то реквизит "Представитель перевозчика (cacdo:‌Carrier‌Representative‌Details)" должен быть заполнен, иначе реквизит "Представитель перевозчика (cacdo:‌Carrier‌Representative‌Details)"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у которого рекзизит "Код роли (casdo:‌Role‌Code)" содержит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03"/>
          <w:p>
            <w:pPr>
              <w:spacing w:after="20"/>
              <w:ind w:left="20"/>
              <w:jc w:val="both"/>
            </w:pPr>
            <w:r>
              <w:rPr>
                <w:rFonts w:ascii="Times New Roman"/>
                <w:b w:val="false"/>
                <w:i w:val="false"/>
                <w:color w:val="000000"/>
                <w:sz w:val="20"/>
              </w:rPr>
              <w:t>
13.8.1. ФИО</w:t>
            </w:r>
            <w:r>
              <w:br/>
            </w:r>
            <w:r>
              <w:rPr>
                <w:rFonts w:ascii="Times New Roman"/>
                <w:b w:val="false"/>
                <w:i w:val="false"/>
                <w:color w:val="000000"/>
                <w:sz w:val="20"/>
              </w:rPr>
              <w:t>
(ccdo:‌Full‌Name‌Details)</w:t>
            </w:r>
          </w:p>
          <w:bookmarkEnd w:id="9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04"/>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9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05"/>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9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06"/>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9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07"/>
          <w:p>
            <w:pPr>
              <w:spacing w:after="20"/>
              <w:ind w:left="20"/>
              <w:jc w:val="both"/>
            </w:pPr>
            <w:r>
              <w:rPr>
                <w:rFonts w:ascii="Times New Roman"/>
                <w:b w:val="false"/>
                <w:i w:val="false"/>
                <w:color w:val="000000"/>
                <w:sz w:val="20"/>
              </w:rPr>
              <w:t>
13.8.2. Наименование должности</w:t>
            </w:r>
            <w:r>
              <w:br/>
            </w:r>
            <w:r>
              <w:rPr>
                <w:rFonts w:ascii="Times New Roman"/>
                <w:b w:val="false"/>
                <w:i w:val="false"/>
                <w:color w:val="000000"/>
                <w:sz w:val="20"/>
              </w:rPr>
              <w:t>
(csdo:‌Position‌Name)</w:t>
            </w:r>
          </w:p>
          <w:bookmarkEnd w:id="9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08"/>
          <w:p>
            <w:pPr>
              <w:spacing w:after="20"/>
              <w:ind w:left="20"/>
              <w:jc w:val="both"/>
            </w:pPr>
            <w:r>
              <w:rPr>
                <w:rFonts w:ascii="Times New Roman"/>
                <w:b w:val="false"/>
                <w:i w:val="false"/>
                <w:color w:val="000000"/>
                <w:sz w:val="20"/>
              </w:rPr>
              <w:t>
13.8.3. Контактный реквизит</w:t>
            </w:r>
            <w:r>
              <w:br/>
            </w:r>
            <w:r>
              <w:rPr>
                <w:rFonts w:ascii="Times New Roman"/>
                <w:b w:val="false"/>
                <w:i w:val="false"/>
                <w:color w:val="000000"/>
                <w:sz w:val="20"/>
              </w:rPr>
              <w:t>
(ccdo:‌Communication‌Details)</w:t>
            </w:r>
          </w:p>
          <w:bookmarkEnd w:id="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09"/>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10"/>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91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11"/>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9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12"/>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9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13"/>
          <w:p>
            <w:pPr>
              <w:spacing w:after="20"/>
              <w:ind w:left="20"/>
              <w:jc w:val="both"/>
            </w:pPr>
            <w:r>
              <w:rPr>
                <w:rFonts w:ascii="Times New Roman"/>
                <w:b w:val="false"/>
                <w:i w:val="false"/>
                <w:color w:val="000000"/>
                <w:sz w:val="20"/>
              </w:rPr>
              <w:t>
13.8.4. Удостоверение личности</w:t>
            </w:r>
            <w:r>
              <w:br/>
            </w:r>
            <w:r>
              <w:rPr>
                <w:rFonts w:ascii="Times New Roman"/>
                <w:b w:val="false"/>
                <w:i w:val="false"/>
                <w:color w:val="000000"/>
                <w:sz w:val="20"/>
              </w:rPr>
              <w:t>
(ccdo:‌Identity‌Doc‌V3‌Details)</w:t>
            </w:r>
          </w:p>
          <w:bookmarkEnd w:id="9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1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9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1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16"/>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17"/>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91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1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идентификатор классификатора видов документов, удостоверяющих личность,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19"/>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9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20"/>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9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21"/>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9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22"/>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92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23"/>
          <w:p>
            <w:pPr>
              <w:spacing w:after="20"/>
              <w:ind w:left="20"/>
              <w:jc w:val="both"/>
            </w:pPr>
            <w:r>
              <w:rPr>
                <w:rFonts w:ascii="Times New Roman"/>
                <w:b w:val="false"/>
                <w:i w:val="false"/>
                <w:color w:val="000000"/>
                <w:sz w:val="20"/>
              </w:rPr>
              <w:t>
*.7. Идентификатор уполномоченного органа государства-члена</w:t>
            </w:r>
            <w:r>
              <w:br/>
            </w:r>
            <w:r>
              <w:rPr>
                <w:rFonts w:ascii="Times New Roman"/>
                <w:b w:val="false"/>
                <w:i w:val="false"/>
                <w:color w:val="000000"/>
                <w:sz w:val="20"/>
              </w:rPr>
              <w:t>
(csdo:‌Authority‌Id)</w:t>
            </w:r>
          </w:p>
          <w:bookmarkEnd w:id="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24"/>
          <w:p>
            <w:pPr>
              <w:spacing w:after="20"/>
              <w:ind w:left="20"/>
              <w:jc w:val="both"/>
            </w:pPr>
            <w:r>
              <w:rPr>
                <w:rFonts w:ascii="Times New Roman"/>
                <w:b w:val="false"/>
                <w:i w:val="false"/>
                <w:color w:val="000000"/>
                <w:sz w:val="20"/>
              </w:rPr>
              <w:t>
*.8. Наименование уполномоченного органа государства-члена</w:t>
            </w:r>
            <w:r>
              <w:br/>
            </w:r>
            <w:r>
              <w:rPr>
                <w:rFonts w:ascii="Times New Roman"/>
                <w:b w:val="false"/>
                <w:i w:val="false"/>
                <w:color w:val="000000"/>
                <w:sz w:val="20"/>
              </w:rPr>
              <w:t>
(csdo:‌Authority‌Name)</w:t>
            </w:r>
          </w:p>
          <w:bookmarkEnd w:id="9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25"/>
          <w:p>
            <w:pPr>
              <w:spacing w:after="20"/>
              <w:ind w:left="20"/>
              <w:jc w:val="both"/>
            </w:pPr>
            <w:r>
              <w:rPr>
                <w:rFonts w:ascii="Times New Roman"/>
                <w:b w:val="false"/>
                <w:i w:val="false"/>
                <w:color w:val="000000"/>
                <w:sz w:val="20"/>
              </w:rPr>
              <w:t>
13.8.5. Код роли</w:t>
            </w:r>
            <w:r>
              <w:br/>
            </w:r>
            <w:r>
              <w:rPr>
                <w:rFonts w:ascii="Times New Roman"/>
                <w:b w:val="false"/>
                <w:i w:val="false"/>
                <w:color w:val="000000"/>
                <w:sz w:val="20"/>
              </w:rPr>
              <w:t>
(casdo:‌Role‌Code)</w:t>
            </w:r>
          </w:p>
          <w:bookmarkEnd w:id="9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26"/>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3 – иное лицо, являющееся представителем организации-перевозчика</w:t>
            </w:r>
          </w:p>
          <w:bookmarkEnd w:id="926"/>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27"/>
          <w:p>
            <w:pPr>
              <w:spacing w:after="20"/>
              <w:ind w:left="20"/>
              <w:jc w:val="both"/>
            </w:pPr>
            <w:r>
              <w:rPr>
                <w:rFonts w:ascii="Times New Roman"/>
                <w:b w:val="false"/>
                <w:i w:val="false"/>
                <w:color w:val="000000"/>
                <w:sz w:val="20"/>
              </w:rPr>
              <w:t>
14. Запасные части и оборудование</w:t>
            </w:r>
            <w:r>
              <w:br/>
            </w:r>
            <w:r>
              <w:rPr>
                <w:rFonts w:ascii="Times New Roman"/>
                <w:b w:val="false"/>
                <w:i w:val="false"/>
                <w:color w:val="000000"/>
                <w:sz w:val="20"/>
              </w:rPr>
              <w:t>
(cacdo:‌Spare‌Parts‌Details)</w:t>
            </w:r>
          </w:p>
          <w:bookmarkEnd w:id="92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28"/>
          <w:p>
            <w:pPr>
              <w:spacing w:after="20"/>
              <w:ind w:left="20"/>
              <w:jc w:val="both"/>
            </w:pPr>
            <w:r>
              <w:rPr>
                <w:rFonts w:ascii="Times New Roman"/>
                <w:b w:val="false"/>
                <w:i w:val="false"/>
                <w:color w:val="000000"/>
                <w:sz w:val="20"/>
              </w:rPr>
              <w:t>
5 к)</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r>
              <w:br/>
            </w:r>
            <w:r>
              <w:rPr>
                <w:rFonts w:ascii="Times New Roman"/>
                <w:b w:val="false"/>
                <w:i w:val="false"/>
                <w:color w:val="000000"/>
                <w:sz w:val="20"/>
              </w:rPr>
              <w:t>абз 2</w:t>
            </w:r>
          </w:p>
          <w:bookmarkEnd w:id="9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29"/>
          <w:p>
            <w:pPr>
              <w:spacing w:after="20"/>
              <w:ind w:left="20"/>
              <w:jc w:val="both"/>
            </w:pPr>
            <w:r>
              <w:rPr>
                <w:rFonts w:ascii="Times New Roman"/>
                <w:b w:val="false"/>
                <w:i w:val="false"/>
                <w:color w:val="000000"/>
                <w:sz w:val="20"/>
              </w:rPr>
              <w:t>
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929"/>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 Запасные части и оборудование (cacdo:‌Spare‌Parts‌Details)" должен быть заполнен, иначе реквизит "Запасные части и оборудование (cacdo:‌Spare‌Parts‌Details)"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"03" то реквизит "Запасные части и оборудование (cacdo:‌Spare‌Parts‌Details)" должен быть заполнен, иначе реквизит "Запасные части и оборудование (cacdo:‌Spare‌Parts‌Details)"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30"/>
          <w:p>
            <w:pPr>
              <w:spacing w:after="20"/>
              <w:ind w:left="20"/>
              <w:jc w:val="both"/>
            </w:pPr>
            <w:r>
              <w:rPr>
                <w:rFonts w:ascii="Times New Roman"/>
                <w:b w:val="false"/>
                <w:i w:val="false"/>
                <w:color w:val="000000"/>
                <w:sz w:val="20"/>
              </w:rPr>
              <w:t>
14.1. Признак наличия запасных частей и оборудования</w:t>
            </w:r>
            <w:r>
              <w:br/>
            </w:r>
            <w:r>
              <w:rPr>
                <w:rFonts w:ascii="Times New Roman"/>
                <w:b w:val="false"/>
                <w:i w:val="false"/>
                <w:color w:val="000000"/>
                <w:sz w:val="20"/>
              </w:rPr>
              <w:t>
(casdo:‌Spare‌Parts‌Indicator)</w:t>
            </w:r>
          </w:p>
          <w:bookmarkEnd w:id="9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31"/>
          <w:p>
            <w:pPr>
              <w:spacing w:after="20"/>
              <w:ind w:left="20"/>
              <w:jc w:val="both"/>
            </w:pPr>
            <w:r>
              <w:rPr>
                <w:rFonts w:ascii="Times New Roman"/>
                <w:b w:val="false"/>
                <w:i w:val="false"/>
                <w:color w:val="000000"/>
                <w:sz w:val="20"/>
              </w:rPr>
              <w:t xml:space="preserve">
реквизит "Признак наличия запасных частей и оборудования (casdo:‌Spare‌Parts‌Indicator)"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на борту транспортного средства имеются запасные части и (или) оборудование;</w:t>
            </w:r>
            <w:r>
              <w:br/>
            </w:r>
            <w:r>
              <w:rPr>
                <w:rFonts w:ascii="Times New Roman"/>
                <w:b w:val="false"/>
                <w:i w:val="false"/>
                <w:color w:val="000000"/>
                <w:sz w:val="20"/>
              </w:rPr>
              <w:t>
0 – на борту транспортного средства отсутствуют запасные части и (или) оборудование</w:t>
            </w:r>
          </w:p>
          <w:bookmarkEnd w:id="93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32"/>
          <w:p>
            <w:pPr>
              <w:spacing w:after="20"/>
              <w:ind w:left="20"/>
              <w:jc w:val="both"/>
            </w:pPr>
            <w:r>
              <w:rPr>
                <w:rFonts w:ascii="Times New Roman"/>
                <w:b w:val="false"/>
                <w:i w:val="false"/>
                <w:color w:val="000000"/>
                <w:sz w:val="20"/>
              </w:rPr>
              <w:t>
14.2. Запасные части или оборудование</w:t>
            </w:r>
            <w:r>
              <w:br/>
            </w:r>
            <w:r>
              <w:rPr>
                <w:rFonts w:ascii="Times New Roman"/>
                <w:b w:val="false"/>
                <w:i w:val="false"/>
                <w:color w:val="000000"/>
                <w:sz w:val="20"/>
              </w:rPr>
              <w:t>
(cacdo:‌Spare‌Parts‌Item‌Details)</w:t>
            </w:r>
          </w:p>
          <w:bookmarkEnd w:id="9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запасных частей и оборудования (casdo:‌Spare‌Parts‌Indicator)" содержит значение "1", то реквизит "Запасные части или оборудование (cacdo:‌Spare‌Parts‌Item‌Details)" должен быть заполнен, иначе реквизит "Запасные части или оборудование (cacdo:‌Spare‌Parts‌Item‌Details)"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33"/>
          <w:p>
            <w:pPr>
              <w:spacing w:after="20"/>
              <w:ind w:left="20"/>
              <w:jc w:val="both"/>
            </w:pPr>
            <w:r>
              <w:rPr>
                <w:rFonts w:ascii="Times New Roman"/>
                <w:b w:val="false"/>
                <w:i w:val="false"/>
                <w:color w:val="000000"/>
                <w:sz w:val="20"/>
              </w:rPr>
              <w:t>
14.2.1. Наименование товара</w:t>
            </w:r>
            <w:r>
              <w:br/>
            </w:r>
            <w:r>
              <w:rPr>
                <w:rFonts w:ascii="Times New Roman"/>
                <w:b w:val="false"/>
                <w:i w:val="false"/>
                <w:color w:val="000000"/>
                <w:sz w:val="20"/>
              </w:rPr>
              <w:t>
(casdo:‌Goods‌Description‌Text)</w:t>
            </w:r>
          </w:p>
          <w:bookmarkEnd w:id="9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34"/>
          <w:p>
            <w:pPr>
              <w:spacing w:after="20"/>
              <w:ind w:left="20"/>
              <w:jc w:val="both"/>
            </w:pPr>
            <w:r>
              <w:rPr>
                <w:rFonts w:ascii="Times New Roman"/>
                <w:b w:val="false"/>
                <w:i w:val="false"/>
                <w:color w:val="000000"/>
                <w:sz w:val="20"/>
              </w:rPr>
              <w:t>
14.2.2. Количество товара</w:t>
            </w:r>
            <w:r>
              <w:br/>
            </w:r>
            <w:r>
              <w:rPr>
                <w:rFonts w:ascii="Times New Roman"/>
                <w:b w:val="false"/>
                <w:i w:val="false"/>
                <w:color w:val="000000"/>
                <w:sz w:val="20"/>
              </w:rPr>
              <w:t>
(cacdo:‌Goods‌Measure‌Details)</w:t>
            </w:r>
          </w:p>
          <w:bookmarkEnd w:id="9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35"/>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9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3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9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9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38"/>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9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 </w:t>
      </w:r>
      <w:r>
        <w:br/>
      </w:r>
      <w:r>
        <w:rPr>
          <w:rFonts w:ascii="Times New Roman"/>
          <w:b w:val="false"/>
          <w:i w:val="false"/>
          <w:color w:val="000000"/>
          <w:sz w:val="28"/>
        </w:rPr>
        <w:t>
</w:t>
      </w:r>
    </w:p>
    <w:bookmarkStart w:name="z1200" w:id="939"/>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939"/>
    <w:bookmarkStart w:name="z1201" w:id="940"/>
    <w:p>
      <w:pPr>
        <w:spacing w:after="0"/>
        <w:ind w:left="0"/>
        <w:jc w:val="both"/>
      </w:pPr>
      <w:r>
        <w:rPr>
          <w:rFonts w:ascii="Times New Roman"/>
          <w:b w:val="false"/>
          <w:i w:val="false"/>
          <w:color w:val="000000"/>
          <w:sz w:val="28"/>
        </w:rPr>
        <w:t>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НСИ Союза, сформированному в соответствии с Решением Коллегии Евразийской экономической комиссии от 17 ноября 2015 г. № 155.".</w:t>
      </w:r>
    </w:p>
    <w:bookmarkEnd w:id="9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