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6b88" w14:textId="7f56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классификаторе видов документов, удостоверяющих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апреля 2019 года № 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документов, удостоверяющих личность (далее – классификатор).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классификатор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классификатора является обязательным при реализации общих процессов в рамках Евразийского экономического союза.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г. № 53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Классификатор с изменениями, внесенными решением Коллегии Евразийской экономической комиссии от 06.08.2024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</w:t>
      </w:r>
      <w:r>
        <w:br/>
      </w:r>
      <w:r>
        <w:rPr>
          <w:rFonts w:ascii="Times New Roman"/>
          <w:b/>
          <w:i w:val="false"/>
          <w:color w:val="000000"/>
        </w:rPr>
        <w:t>видов документов, удостоверяющих личность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классификатора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раздела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документа, удостоверяющего личность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владельца документа</w:t>
            </w:r>
          </w:p>
          <w:bookmarkEnd w:id="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дипломатический паспорт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паспорт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 Республики Армения с биометрическими данными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удостоверение личности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лица без гражданства, выданное Республикой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AM03018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рождении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AM05014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идентификационная карта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AM05017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постоянного проживания на территории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AM05024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 временного проживания на территории Республики Армения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AM06020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 на возвращение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AM06021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временный сертификат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предоставлении убежища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билет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AM07016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билет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типы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AM99025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проездной документ, выданный иностранным государством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AM99028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конвенционный проездной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AM99999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вид документа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0, 1, 2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паспорт гражданина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паспорт гражданина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паспорт гражданина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дипломатический паспорт гражданина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служебный паспорт гражданина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удостоверение личности моряка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беженца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рождении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возвращение в Республику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предоставлении дополнительной защиты в Республике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ходатайства о предоставлении статуса беженца, дополнительной защиты или убежища в Республике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BY05014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идентификационная карта гражданина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 жительство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BY08017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 жительство в Республике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BY08032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типы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BY99025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проездной документ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BY99033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проездной документ беженца (Конвенция от 28 июля 1951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BY99034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проездной документ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BY99999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вид документа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0, 1, 2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паспорт гражданина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паспорт гражданина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 моряка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беженца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лица без гражданства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личности гражданина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рождении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на возвращение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 жительство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на жительство иностранца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типы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проездной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актовая запись о рождении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вид документа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0, 1, 2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паспорт гражданина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паспорт гражданина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общегражданский паспорт гражданина Кыргызской Республики, в том числе образца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 моряка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удостоверение личности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беженца на территории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лица без гражданства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KG02999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кайрылмана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рождении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на возвращение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Кыргызскую 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KG03022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ходатайства о признании беженцем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KG04016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справка, выданная воинскими частями и военными учреждениями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KG04023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освобождении из мест лишения свободы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KG05001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гражданина Кыргызской Республики образца 2004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(ID-карта)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KG05014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идентификационная карта - паспорт гражданина Кыргызской Республики образца 2017 года (ID-карта),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идентификационная карта - паспорт гражданина Кыргызской Республики образца 2024 года (ID-карта)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билет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KG07016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билет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 жительство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KG08017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 жительство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типы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KG99025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проездной документ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KG99999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вид документа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0, 1, 2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паспорт гражданина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паспорт гражданина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 моряка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удостоверение личности гражданина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удостоверение личности, выданное взамен военного билета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беженца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удостоверение личности лица без гражданства в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вынужденного переселенца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 военнослужащего (для офицеров, прапорщиков и мичманов)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рождении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въезд (возвращение) в Российскую Федерацию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предоставлении временного убежища на территории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RU03022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RU04016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взамен военного билета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RU04023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освобождении из места лишения свободы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RU05024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RU05035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персональная электронная карта военнослужащего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билет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RU07016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билет военнослужащего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(для сержантов, старшин, солдат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матросов, а также курсантов военных образовательных учреждений профессионального образования)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 жительство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RU08017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 жительство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типы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RU99024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временное проживание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RU99025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проездной документ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RU99999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вид документа Российской Федерации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0, 1, 2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удостоверяющие личность, выданные уполномоченными органами третьих стран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ХХ01001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паспорт гражданина иностранного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ХХ01002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 СССР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ХХ01003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заграничный паспорт гражданина СССР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ХХ03019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рождении, выданное уполномоченным органом иностранного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типы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ХХ99999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документ, заменяющий национальный паспорт гражданина иностранного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классификатора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КВДокУЛ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2053-2024 (ред. 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20 г. 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в силу Решения Коллегии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г. 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предназначен для классификации и кодирования сведений о видах документов, удостоверяющих личность в государствах-членах Евразийского экономического cоюза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информационного взаимодействия при реализации общих процессов в рамках Евразийского экономического союза, а также при формировании электронных документов и документов в электронном виде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тип документа, вид документа, документ, удостоверяющий личность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сферы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классификатор имеет аналоги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– справочник видов документов, удостоверяющих личность (приложение № 3 к Инструкции о порядке заполнения заявлений о постановке на учет в налоговом органе и сообщения юридического лица о создании или ликвидации филиалов, представительств и иных обособленных подразделений юридического лица, утвержденной постановлением Министерства по налогам и сборам Республики Беларусь от 31 декабря 2010 г. № 96 "О постановке и снятии с учета в налоговых органах");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– Закон Республики Казахстан от 29 января 2013 г. № 73-V "О документах, удостоверяющих личность";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Кыргызской Республике – справочник видов и кодов документов, удостоверяющих личность или подтверждающих право иностранного гражданина или лица без гражданства на пребывание (проживание)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(приложение № 10 к приказу Государственной службы финансовой разведки при Правительстве Кыргызской Республики "Об утверждении перечней, справочников, типовых форм и инструкций" от 23 января 2017 г. № 1/нпа;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Российской Федерации – справочник кодов видов документов, удостоверяющих личность гражданина Российской Федерации, иностранного гражданина или лица без гражданства (приложение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к правилам формирования организациями в электронной форме информации, предусмотренной Федеральным законом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2006 г. № 281-ФЗ "О специальных экономических мерах и принудительных мерах", утвержденных Банком России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фасетный метод классификации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– централизованная процедура ведения. Добавление, изменение или исключение значений классификатора выполняется оператором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актом органа Евразийского экономического союза. В случае исключения значения запись классификатора отмечается как не действующая с даты исключения с указанием сведений об акте органа Евразийского экономического союза, регламентирующем окончание действия записи классификатора. Коды классификатора являются уникальными, повторное использование кодов классификатора,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классификатора приведена в разделе IV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классификатора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данных классификатора необходимо производить не реже 1 раза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2024 г. № 92 внесены изменения в отдельные позиции классификатора, а также включены новые позиции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классификатора приведены в разделе 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опубликование на информационном портале Евразийского экономического союза 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классификатора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классификатора, в том числе области значений реквизитов и правила их формирования.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классификатора приведены в таблице, в которой формируются следующие поля (графы):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– порядковый номер и устоявшееся или официальное словесное обозначение элемента;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"формирование значения реквизита" – текст, уточняющий назначение элемента и определяющий правила его формирования (заполнения), или словесное описание возможных значений элемента;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элементов передаваемых данных используются следующие обозначения: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 реквизит обязателен, повторения не допускаются;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значения реквизита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классификатора видов документов, удостоверяющих личность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раздела классификатора видов документов, удостоверяющих личность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Шаблон: [A-Z]{2}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стандартом ISO 3166-1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(альфа-2 код)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раздела классификатора видов документов, удостоверяющих личность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типе документа, удостоверяющего личность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Код типа документа, удостоверяющего личность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[A-Z]{2}[0-9]{2}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формируется с использованием параллельного метода кодирования на основании конкатенации кода раздела классификатора и кода, установленного для фасета "Тип документа"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Наименование типа документа, удостоверяющего личность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Сведения о виде документа, удостоверяющего личность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1.3.3.1. Код вида документа, удостоверяющего личность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[A-Z]{2}[0-9]{5}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с использованием параллельного метода кодирования на основании конкатенации кода раздела классификатора, кодов, установленных для фасетов "Тип документа" и "Вид документа"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1.3.3.2. Наименование вида документа, удостоверяющего личность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1.3.3.3. Признак гражданства владельца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формируется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перечнем признаков гражданства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1.3.3.4 Сведения о записи справочника (классификатора)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Дата начала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 или дате внесения изменений, указанной в акте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Сведения об акте, регламентирующем начало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*2.1. Код вида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 Номер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*.2.3. Дата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серией стандартов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8601 в формате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Дата окончания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серией стандартов ISO 8601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 Сведения об акте, регламентирующем окончание действия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*4.1. Код вида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 Номер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*.4.3. Дата акта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серией стандартов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8601 в формате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YYYY-MM-DD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Классфикатору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применения методов классификации и кодирования для классификатора видов документов, удостоверяющих личность</w:t>
      </w:r>
    </w:p>
    <w:bookmarkEnd w:id="35"/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документ разработан в целях детализации описания и определения специфики применения методов классификации и кодирования, и применяется при разработке и ведении классификатора видов документов, удостоверяющих личность.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 разработан в соответствии со следующими актами, входящими в право Евразийского экономического союза (далее - Союз):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настоящего документа используются понятия, которые означают следующее: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"классификатор" – официальный документ, представляющий собой систематизированный свод наименований и кодов классификационных группировок и/или объектов классификации;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"национальный перечень видов документов, удостоверяющих личность, национальный перечень" – наиболее полный перечень видов документов, удостоверяющих личность, сформированный по результатам анализа законодательства государства-члена Союза (далее – государство-член), определяющего перечни видов документов, используемых для целей идентификации различных категорий лиц и подтверждения их статуса в случаях, определенных законодательством государства-члена. В указанном перечне наименования видов документов, удостоверяющих личность, приведены в соответствии с их наименованиями, установленными в законодательстве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"общий гармонизированный перечень видов документов, удостоверяющих личность, общий перечень" – гармонизированный перечень видов документов, удостоверяющих личность, сформированный по результатам анализа национальных перечней видов документов, удостоверяющих личность, государств-членов. В указанном перечне наименования видов документов, удостоверяющих личность, унифицированы.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документе, применяются в значениях, определенных Договором о Евразийском экономическом союзе от 29 мая 2014 года и актами органов Союза по вопросам формирования и развития единой системы нормативно-справочной информации Союза.</w:t>
      </w:r>
    </w:p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Описание метода классификации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классификации видов документов, удостоверяющих личность, используется фасетный метод.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Классификации осуществляется на основе применения следующих независимых классификационных группировок: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фасет – "Региональный признак (код государства-члена)";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фасет – "Тип документа";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фасет – "Вид документа".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Фасет "Региональный признак (код государства-члена)" определяет государство-член, законодательством которого установлен вид документа, удостоверяющего личность, включенный в соответствующий национальный перечень.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Фасет "Тип документа" определяет тип документа, удостоверяющего личность, включенного в соответствующий национальный перечень.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Фасет "Тип документа" сформирован на основе общего перечня и содержит следующий набор признаков: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паспорт;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удостоверение;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свидетельство;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справка;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сертификат;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военный билет;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вид на жительство;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иные типы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 "иные типы документов" включает в себя те позиции общего перечня, которые не могут быть отнесены к признакам, определенным в подпунктах "а" - "з", например, проездной документ, актовая запись и т.п. 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Фасет "Вид документа" определяет вид документа, удостоверяющего личность, включенного в соответствующий национальный перечень, и содержит набор признаков, соответствующих общему перечню.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Дополнительно для каждого вида документа, удостоверяющего личность, включенного в соответствующий национальный перечень, устанавливается значение "Признака гражданства". </w:t>
      </w:r>
    </w:p>
    <w:bookmarkEnd w:id="47"/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метода кодирования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кодирования объектов классификации используется параллельный метод.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Код объектов классификации состоит из 7 разрядов, где: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два разряда содержат двухбуквенный код государства-члена Союза в соответствии со стандартом ISO 3166-1;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разряды содержат двузначный цифровой код типа документа в соответствии с таблицей 1;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типов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типа документа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билет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 жительство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типы документов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пятый, шестой и седьмой разряды содержат код вида документа, удостоверяющего личность, в соответствии с общим перечнем, приведенным в таблице 2;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Общий перечень видов документов, удостоверяющих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2 с изменениями, внесенными решением Коллегии Евразийской экономической комиссии от 06.08.2024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паспорт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паспорт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заграничный паспорт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личности моряка (паспорт моряка)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иностранного гражданина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удостоверение личности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удостоверение личности, выданное взамен военного билета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беженца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лица без гражданства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водительское удостоверение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 гражданина или идентификационная карта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вынужденного переселенца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 военнослужащего или военный билет, или справка, выданная воинскими частями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 жительство или карта постоянного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рождении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рождении, выданное уполномоченным органом иностранного государства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возвращение или сертификат на возвращение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предоставлении временного убежища, или свидетельство лица, ищущего убежище, или свидетельство о предоставлении дополнительной защиты, или временный сертификат о предоставлении убежища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(рассмотрении) ходатайства о предоставлении статуса беженца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освобождении из мест лишения свободы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временного проживания или разрешение на временное проживание, или миграционная карта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проездной документ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актовая запись о рождении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паспорт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конвенционный проездной документ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 с биометрическими данными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дипломатический паспорт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служебный паспорт гражданина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вид на жительство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конвенционный проездной документ беженца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биометрический проездной документ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персональная карта военнослужащего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вид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Дополнительно для каждого вида документа, удостоверяющего личность, включенного в классификатор видов документов, удостоверяющих личность, устанавливается значение "Признака гражданства". Код "Признака гражданства" формируется в соответствии с перечнем, приведенном в таблице 3.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признаков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Признак гражданства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признака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документа гражданин третьей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документа гражданин государства-члена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документа не имеет гражданства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выполнении операций по кодированию объекта классификации, включенного в национальный перечень, необходимо: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установить принадлежность включаемого объекта классификации к региональной группе;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принадлежность объекта классификации к одному из типов документов, определенных в таблице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установить вид документа, удостоверяющего личность, в соответствии с таблицей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учетом установленных на шаге 1-3 соответствий провести кодирование объекта классификации параллельным методом;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учетом соответствующих норм законодательства государства-члена установить для нового вида документа, удостоверяющего личность, значение кода признака гражданства в соответствии с таблицей 3.</w:t>
      </w:r>
    </w:p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Пример выполнения операций по кодированию объекта классификации, включенного в национальный перечень, приведен в таблице 4.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выполнения операций по кодированию объекта классификации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 классификации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Фасет 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Фасет 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Фасет 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объекта классификации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признака гражданства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удостоверение личности Республики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 (АМ)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временное удостоверение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(код 009)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AM02009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предоставлении дополнительной защиты в Республике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 (BY)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(код 03)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предоставлении временного убежища, или свидетельство лица, ищущего убежище, или свидетельство о предоставлении дополнительной защиты, или временный сертификат о предоставлении убежища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021)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BY03021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гражданина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(KZ)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гражданина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001)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 моряка Кыргызской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 (KG)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02)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моряка или национальной удостоверение личности моряка (код 005)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KG02005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на временное проживание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 (RU)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тип документа (код 99)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временного проживания или разрешение на временное проживание, или миграционная карта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024)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RU99024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Описание порядка внесения изменений в классификатор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Внесение изменений в классификатор видов документов, удостоверяющих личность, обеспечивается в следующих случаях: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вхождении в состав Союза нового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законодательства отдельных государств-членов, определяющих перечни видов документов, удостоверяющих личность, используемых для целей идентификации различных категорий лиц и подтверждения их статуса в случаях, определенных законодательством государства-члена (далее - изменение законодательства отдельных государств-членов). </w:t>
      </w:r>
    </w:p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изменении законодательства отдельных государств-членов орган государства-члена, уполномоченный на взаимодействие с Комиссией, в течение двадцати рабочих дней после даты утверждения изменений информирует Комиссию об изменениях с указанием реквизитов нормативно-правых документов, в соответствии с которыми внесены изменения, а также о датах вступления их в действие.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на основании анализа представленных сведений и изменении законодательства государства-члена вносит соответствующие изменения в классификатор видов документов, удостоверяющих личность, согласно пунктам 18-23 настоящего Порядка. </w:t>
      </w:r>
    </w:p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внесении изменений в классификатор видов, документов, удостоверяющих личность, необходимо с учетом анализа законодательства (изменения законодательства) государства-члена сформировать (внести необходимые изменения) в национальный перечень.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необходимости внести изменения в общий перечень с учетом требования унификации наименований документов, их группировки по видам с учетом категорий и статуса лиц, и назначения документа, а также в перечень типов документов, включив в него дополнительные признаки.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внесении изменений в общий перечень и перечень типов документов должна быть обеспечена неизменность ранее установленных кодов позиций, включенных в классификатор видов, документов, удостоверяющих личность.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формирования (изменения) национального перечня и изменения общего перечня и перечня типов документов (в случае если такие изменения проводились), необходимо провести операции по кодированию вновь включенных в национальный перечень объектов классификации в соответствии с порядком, определенном в пункте 14 настоящего документа.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Исключение отдельных позиций для отдельных государств-членов из классификатора видов документов, удостоверяющих личность, может выполняться без внесения изменений в общий перечень и перечень типов документов.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Уточнение наименований отдельных позиций в классификаторе видов документов, удостоверяющих личность, выполняется при условии сохранения соответствия между установленным кодом позиции и общим перечнем и перечень типов документов.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