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afd8" w14:textId="05ba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2019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799 "О принятии технического регламента Таможенного союза "О безопасности парфюмерно-косметической продукции" изменения согласно приложению. 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2019 г. № 80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23 сентября 2011 г. № 799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утвержденный указанным Решением, изложить в следующей редакции: 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союза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2011 г. № 799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2019 г. № 80) 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 ТС 009/2011)    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7"/>
        <w:gridCol w:w="4216"/>
        <w:gridCol w:w="5890"/>
        <w:gridCol w:w="13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Структурный элемент технического регламента Таможенного союза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розмариновое (Rosmarinus officinalis L.).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лимонного эвкалипта (Eucalyptus citriodora Hook.).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иланг-иланговое (Cananga odorata (Lam.) Hook. f. и Thomson forma genuina).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лавандовое (Lavandula angustifolia Mill.).Технические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из плодов кориандра (Coriandrum sativum L.).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нероли (Citrus aurantium L., syn. Citrus amara Link, syn. Citrus bigaradia Loisel, syn. Citrus vulgaris Risso).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сандаловое (Santalum Album. L.).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бергамотовое [Citrus aurantium L. subsp.bergamia (Wight et Arnott) Engler], Итальянский тип.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мандариновое, итальянского типа (Citrus reticulata Blanco).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ветиверовое (Chrysopogon zizanioides (L.) Roberty, syn. Vetiveria zizanioides (L.) Nash).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виргинского кедра (Juniperus virginiana L.).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мелалеуки (Melaleuca), типа терпинен-4-ол (масло чайного дерева).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гераниевое (Pelargonium X ssp.).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можжевеловое (Juniperus communis L.).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полевой мяты (Mentha arvensis), частично дементолизированное (Mentha arvensis L. var. piperascens Malinv. and var. glabrata Holmes).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розы (Rosa x damascena Miller).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10869-2015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сибирской пихты (Abies sibirica Lebed.).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32048-2013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Термины 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7983-2016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5.2.1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твердое.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3.1.1 и 4.3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4.2.1 и 4.2.3 ГОСТ 31677-2012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3.1.1 и 3.2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31679-2012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жидкая.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3.2.1 и 3.2.2 ГОСТ 31692-2012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3.2.1 и 3.2.2 ГОСТ 31693-2012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3.2.1 и 3.2.2 ГОСТ 31695-2012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3.2 и 4.3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3.2 и 4.3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31697-2012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3.2 и 4.3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31698-2013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32850-2014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5.9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32852-2014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5.5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32853-2014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4.5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4.2.1 ГОСТ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34436-2018 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4.2.2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71-13-2018 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косметическая. Аналитические методы. Техническое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минимизации и обнаружению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N-нитрозаминов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12787-2016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Аналитические методы. Критерии валидации аналитических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хроматографических методов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1670-2006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1671-2006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1672-2006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1673-2006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1674-2006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порошкообразные и компактные.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1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1675-2006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гигиенические моющие.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1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1736-2007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 и 5.2.2 ГОСТ 34435-2018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4.3 СТБ 1886-2008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для ухода за ногтями.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1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1949-2009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1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1973-2009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парфюмерные жидкие. Общие технические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1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4.2 СТБ 2217-2011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1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4.2.1 и 4.2.3 СТБ 2240-2011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парфюмерно-косметические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1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3.2.1 ГОСТ 5972-2017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Порошки зубные.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5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3.1.4 (в части водородного показателя (рН) и массовой доли фторида) ГОСТ 7983-99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01.09.2019</w:t>
            </w:r>
          </w:p>
          <w:bookmarkEnd w:id="1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3.1.3 (в части водородного показателя (рН) и массовой доли фторидов)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7983-2016</w:t>
            </w:r>
          </w:p>
          <w:bookmarkEnd w:id="19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31460-2012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4.2 (в части водородного показателя (рН)) ГОСТ 31649-2012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4.1.4 – 4.1.8 и 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4.2 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жидкая.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–3.1.6 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– 3.1.8 и 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31693-2012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4.2 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4.2 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4.2 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31697-2012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декоративной косметики на эмульсионной основе.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4.2 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31698-2013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– 4.9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4.1.4 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5.2 – 5.6 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32852-2014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4.1.2 – 4.1.6 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водородного показателя (рН))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водородного показателя (рН)) ГОСТ 34436-2018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4.2.3 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71-13-2018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водородного показателя (рН)) СТБ 1670-2006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жидкие.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2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водородного показателя (рН)) СТБ 1671-2006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декоративной косметики на эмульсионной основе.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2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водородного показателя (рН)) СТБ 1672-2006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2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водородного показателя (рН)) СТБ 1673-2006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2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водородного показателя (рН)) СТБ 1674-2006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порошкообразные и компактные.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2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водородного показателя (рН)) СТБ 1675-2006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гигиенические моющие.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2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водородного показателя (рН) и массовой доли фторидов) СТБ 1736-2007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3.1.8 (в части водородного показателя (рН)) СТБ 1886-2008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2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водородного показателя (рН)) СТБ 1949-2009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2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3.1.6 (в части водородного показателя (рН)) СТБ 2217-2011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2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4.1.4 – 4.1.8 (в части водородного показателя (рН))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2240-2011</w:t>
            </w:r>
          </w:p>
          <w:bookmarkEnd w:id="29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парфюмерно-косметические в аэрозольной упаковке.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3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водородного показателя (рН) и массовой доли фторидов)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51577-2003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водородного показателя (рН) и массовой доли фторидов) 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51577-2000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водородного показателя (рН) и массовой доли фторидов)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части водородного показателя рН)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5972-2017</w:t>
            </w:r>
          </w:p>
          <w:bookmarkEnd w:id="31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  <w:bookmarkEnd w:id="32"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17516-2017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Микробиологические нормы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  <w:bookmarkEnd w:id="33"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17276-2016</w:t>
            </w:r>
          </w:p>
          <w:bookmarkEnd w:id="34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Аналитический подход для методов скрининга и количественного определения тяжелых металлов в косметике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  <w:bookmarkEnd w:id="35"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3.1.4, 4.1 и 4.2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3.1.4 (микробиоло-гическая чистота по показателям: общее количество мезофильных аэробных микроорга-низмов, Staphylococcus aureus, Pseudomonas aeruginosа) ГОСТ 7983-99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01.09.2019</w:t>
            </w:r>
          </w:p>
          <w:bookmarkEnd w:id="3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3.1.5, 4.1 – 4.3 ГОСТ 7983-2016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 и 6.2 ГОСТ 28546-2014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твердое.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31460-2012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31649-2012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4.1.9, 5.1 и 5.2 ГОСТ 31677-2012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3.1.5, 3.1.6, 4.1 и 4.2 ГОСТ 31678-2012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31679-2012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3.1.7 и 4.1 ГОСТ 31692-2012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3.1.9, 4.2 и 4.3 ГОСТ 31693-2012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31695-2012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31696-2012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гигиеническая моющая.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31697-2012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декоративной косметики на эмульсионной основе.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4.1 и 4.2 ГОСТ 31698-2013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4.10, 4.11 и 5.4 ГОСТ 32837-2014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4.1.5 и 5.2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5.7, 5.8 и 6.1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5.1.3, 5.1.4 и 6.1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32852-2014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5.3, 5.4 и 6.1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32853-2014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4.1.7, 4.1.8 и 5.1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4.3, 4.4 и 5.1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4.1.3, 4.1.4 и 5.1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4.1.4, 5.1 и 5.2 ГОСТ 34436-2018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4.2.3 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71-13-2018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3.1.3, 3.1.4 и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1670-2006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жидкие.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3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4.1 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3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4.1 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3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4.1 СТБ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4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4.1 СТБ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порошкообразные и компактные.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4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 и 4.1 СТБ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гигиенические моющие.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4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3.1.4 и 4.1 СТБ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1736-2007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4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3.1.9 и 4.2 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1886-2008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4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3.1.4 и 3.1.5 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1949-2009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4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3.1.4, 3.1.5 и 4.1 СТБ 1973-2009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парфюмерные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4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3.1.7, 3.1.8 и 4.1 СТБ 2217-2011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4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4.1.9, 4.1.10 и 5.1 СТБ 2240-2011 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парфюмерно-косметические в аэрозольной упаковке.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3.1.3, 3.1.4 и 4.1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ГОСТ Р 51577-2003 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3.1.3, 3.1.4 и 4.1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51577-2000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4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5.1.4, 6.1 – 6.3 ГОСТ 34435-2018  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3.1.2 и 4.4 ГОСТ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9001-2011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менеджмента качества.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22716-2013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Надлежащая производственная практика (GMP). Руководящие указания по надлежащей производственной практике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 ИСО 9001-2016 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менеджмента качества.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9001-2015 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менеджмента качества.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9001-2016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менеджмента качества.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ISO/TR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Аналитические методы. Техническое руководство по минимизации и обнаружению N-нитрозаминов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ISO/TR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Методы испытаний защиты от солнца. Обзор и анализ методов оценки эффективности солнцезащитной продукции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3.1.2 и 4.4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7983-2016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6.5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 туалетное твердое.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Кремы косметические.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</w:t>
            </w:r>
          </w:p>
          <w:bookmarkEnd w:id="4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31677-2012</w:t>
            </w:r>
          </w:p>
          <w:bookmarkEnd w:id="50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31678-2012</w:t>
            </w:r>
          </w:p>
          <w:bookmarkEnd w:id="51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31679-2012</w:t>
            </w:r>
          </w:p>
          <w:bookmarkEnd w:id="52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жидкая.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31692-2012</w:t>
            </w:r>
          </w:p>
          <w:bookmarkEnd w:id="53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31693-2012</w:t>
            </w:r>
          </w:p>
          <w:bookmarkEnd w:id="54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31695-2012</w:t>
            </w:r>
          </w:p>
          <w:bookmarkEnd w:id="55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31696-2012</w:t>
            </w:r>
          </w:p>
          <w:bookmarkEnd w:id="56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31697-2012</w:t>
            </w:r>
          </w:p>
          <w:bookmarkEnd w:id="57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31698-2013</w:t>
            </w:r>
          </w:p>
          <w:bookmarkEnd w:id="58"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 и 5.5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4.1.2 и 5.3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 и 6.2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 и 6.3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32852-2014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 и 6.2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32853-2014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4.1.1 и 5.2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 и 5.2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4.1.1 и 5.2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6.4 ГОСТ 34435-2018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и 5.3 ГОСТ 34436-2018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4.2.3 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71-13-2018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5.2 СТБ 2240-2011 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парфюмерно-косметические в аэрозольной упаковке. Общие технические условия.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5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5972-77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зубной.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3.4.1 и 3.4.4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3.4.3 ГОСТ 7983-99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3.4.1 и 3.4.2 ГОСТ 7983-2016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твердое.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3.4.2 и 3.4.6 ГОСТ 31649-2012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3.4.1, 3.4.3, 3.4.6 и 3.4.7 ГОСТ 31678-2012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парфюмерная жидкая.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3.4.1, 3.4.3, 3.4.6 и 3.4.7 ГОСТ 31679-2012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3.4.1 и 3.4.2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31693-2012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для ухода за ногтями.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3.4.1, 3.4.4 и 3.4.7 ГОСТ 31697-2012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3.4.4 и 3.4.7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31698-2013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4.14.1 и 4.14.4 ГОСТ 32837-2014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4.4.1 и 4.4.4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5.11.1, 5.11.2 и 5.11.4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5.4.1 – 5.4.3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32852-2014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косметические.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5.7.1 – 5.7.3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32853-2014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парфюмерная твердая и сухая.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4.4.1, 4.4.2 и 4.4.4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для моделирования и полирования ногтей.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пастообразная.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на носителях.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4.4.1, 4.4.2 и 4.4.5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Средства для отбеливания зубов.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5.1.2 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71-13-2018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Аналитические методы. Техническое руководство по минимизации и обнаружению N-нитрозаминов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3.4.6 СТБ 1670-2006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жидкие.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5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1671-2006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6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1672-2006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6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3.4.3 СТБ 1673-2006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6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1674-2006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порошкообразные и компактные.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6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3.4.3 СТБ 1675-2006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гигиенические моющие.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6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1736-2007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6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3.4.3 СТБ 1886-2008 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6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3.4.3 СТБ 1949-2009 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6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1973-2009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парфюмерные жидкие.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6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СТБ 2217-2011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для бритья.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6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4.4.3 СТБ 2240-2011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парфюмерно-косметические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7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51577-2003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7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3.4.4 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51577-2000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7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5.4.1, 5.4.2 и 5.4.6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3.3.1 и 3.3.4 ГОСТ 7983-2016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5.4.1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твердое.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31693-2012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31697-2012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31698-2013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порошкообразная и компактная.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32117-2013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Информация для потребителя.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4.13.1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5.10.1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32852-2014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5.6.1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32853-2014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32854-2014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4.6.1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33488-2015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Общие критерии обоснованности информации для потребителя в части заявленных потребительских свойств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4.3.1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33489-2015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4.3.1, 4.3.4 и 4.3.5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4.2.1, 6.1 и 6.2 ГОСТ EN 71-13-2018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1670-2006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7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1671-2006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декоративной косметики на эмульсионной основе.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7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1672-2006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декоративной косметики на жировосковой основе.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7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1673-2006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7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1674-2006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порошкообразные и компактные.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7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1675-2006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гигиенические моющие.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7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1736-2007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8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1886-2008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косметические для ухода за ногтями.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8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СТБ 1949-2009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8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СТБ 1973-2009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парфюмерные жидкие.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8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СТБ 2217-2011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 для бритья.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01.01.2021</w:t>
            </w:r>
          </w:p>
          <w:bookmarkEnd w:id="8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4.3.1 СТБ 2240-2011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парфюмерно-косметические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51577-2003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3.3.1 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51577-2000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5.3.1 и 5.3.4 ГОСТ 34435-2018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гигиены полости рта жидкие.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3.3.1 ГОСТ 5972-2017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Порошки зубные.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27429-2017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 жидкая. Упаковка, маркировка, транспортирование и хранение 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28303-2017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Упаковка, маркировка, транспортирование и хранение 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01.01.2020</w:t>
            </w:r>
          </w:p>
        </w:tc>
      </w:tr>
    </w:tbl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  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регулирования, утвержденном указанным Решением:   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позиции 6, 7, 8, 11, 14, 15 и 16 в графе 5 дополнить словами "применяется до 01.01.2021";   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позициями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43 следующего содержания:   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846"/>
        <w:gridCol w:w="92"/>
        <w:gridCol w:w="4656"/>
        <w:gridCol w:w="5743"/>
        <w:gridCol w:w="92"/>
        <w:gridCol w:w="495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8.8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34435-2018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гигиены полости рта жидкие. Общие технические условия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7.6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34436-2018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Средства для отбеливания зубов. Общие технические условия 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Candida albicans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Escherichia coli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Микробиология. Обнаружение Pseudomonas aeruginosa 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Staphylococcus aureus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28888-2018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Скрининговый метод оценки способности жидких средств гигиены полости рта вызывать эрозию твердых тканей зубов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7.9 и 7.10 ГОСТ 34436-2018*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 Общие технические условия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1272-2016*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эфирные. Метод определения содержания фенолов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16274-2018*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Методы анализа аллергенов. Определение количества потенциальных аллергенов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ароматических композиций потребительских товаров. Этап 1. Газохроматографический анализ подготовленной пробы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7.7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34436-2018*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 Общие технические условия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7.15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34436-2018*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 Общие технические условия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