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d8a1" w14:textId="769d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Комиссии Таможенного союза от 22 июня 2011 г. № 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июня 2019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 целях систематизации актов, входящих в право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687 "О Положении о едином порядке контроля таможенными органами ввоза на таможенную территорию Таможенного союза в рамках ЕврАзЭС и вывоза с этой территории лицензируемых товаров".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