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768" w14:textId="cac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отдельных видов целлюлозы древесной полубеленой или беленой из лиственных пород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позицию с кодом 4703 29 000 1 ТН ВЭД ЕАЭС и сноску 2 исключить.       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июня 2019 г.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