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77b2" w14:textId="59977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пункт 9 Методологии ведения таможенной статистики внешней торговли товарами государств – членов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июля 2019 года № 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360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абзаце шестом </w:t>
      </w:r>
      <w:r>
        <w:rPr>
          <w:rFonts w:ascii="Times New Roman"/>
          <w:b w:val="false"/>
          <w:i w:val="false"/>
          <w:color w:val="000000"/>
          <w:sz w:val="28"/>
        </w:rPr>
        <w:t>подпункта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Методологии ведения таможенной статистики внешней торговли товарами государств – членов Евразийского экономического союза, утвержденной Решением Коллегии Евразийской экономической комиссии от 25 декабря 2018 г. № 210, дополнить словами "(за исключением товаров, в отношении которых предполагается завершение действия данной таможенной процедуры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161 Таможенного кодекса Евразийского экономического союза)".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