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e0a6" w14:textId="381e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документов для подтверждения происхождения наличных денежных средств и (или) денежных 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августа 2019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</w:t>
      </w:r>
      <w:r>
        <w:rPr>
          <w:rFonts w:ascii="Times New Roman"/>
          <w:b w:val="false"/>
          <w:i w:val="false"/>
          <w:color w:val="000000"/>
          <w:sz w:val="28"/>
        </w:rPr>
        <w:t>подпунктом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пассажирская таможенная декларация сопровождается представлением документов для подтверждения происхождения наличных денежных средств и (или) денежных инструментов, если общая сумма таких наличных денежных средств и (или) денежных инструментов при их единовременном ввозе на таможенную территорию Евразийского экономического союза или единовременном вывозе с таможенной территории Евразийского экономического союза превышает сумму, эквивалентную 100 тыс. долларов США по курсу валют, действующему на день подачи таможенному органу пассажирской таможенной декларации.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