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0789" w14:textId="db30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общих процессов в сфере информационного обеспечения применения ветеринарно-санитарных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августа 2019 года № 131.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2016 г. № 169,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общих процессов в сфере информационного обеспечения применения ветеринарно-санитарных мер.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августа 2019 г. № 131  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реализации общих процессов в сфере информационного обеспечения применения ветеринарно-санитарных мер 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определяют требования к реализации общих процессов в рамках Евразийского экономического союза в сфере информационного обеспечения применения ветеринарно-санитарных мер (далее соответственно – общие процессы, Союз) в части, касающейся обмена сведениями о ветеринарных сертификатах, сопровождающих перемещаемые в государство места назначения товары, подлежащие ветеринарному контролю (надзору) (далее – подконтрольные товары), и разрешениях на ввоз (вывоз, транзит) подконтрольных товаров (далее – разрешения), цели и задачи общих процессов, функции, осуществляемые в рамках взаимодействия между государственными органами в области ветеринарии государств – членов Союза (далее соответственно – уполномоченные органы, государства-члены), а также между уполномоченными органами и Евразийской экономической комиссией (далее – Комиссия), порядок обмена сведениями между ними и состав передаваемых сведений при реализации общих процессов.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Для целей настоящих Правил используются понятия, которые означают следующее: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"база данных" – информационный ресурс, содержащий сведения о разрешениях, выданных уполномоченными в соответствии с законодательством государств-членов должностными лицами в области ветеринарии;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"государство места назначения" – государство-член, на территории которого расположено место назначения подконтрольных товаров;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"государство места отправления" – государство-член, на территории которого расположено место отправления подконтрольных товаров;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"государство промежуточной транспортировки" – государство-член, по территории которого подконтрольные товары следуют без выгрузки.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Правилах,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317 "О применении ветеринарно-санитарных мер в Таможенном союзе".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Коллегии Евразийской экономической комиссии от 20.10.2020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Цели и задачи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Целями реализации общих процессов являются: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повышение эффективности проведения ветеринарного контроля (надзора) путем применения мер по недопущению ввоза и распространения на таможенной территории Союза возбудителей заразных болезней животных, в том числе общих для человека и животных, и товаров (продукции) животного происхождения, не соответствующих единым ветеринарным (ветеринарно-санитарным) требованиям;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обеспечение транспарентности применения ветеринарно-санитарных мер и прослеживаемости подконтрольных товаров при их производстве, транспортировке и реализации на территориях государств-членов.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Достижение целей реализации общих процессов обеспечивается за счет: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обеспечения выдачи ветеринарных сертификатов в электронном виде (по мере готовности систем электронной ветеринарной сертификации в государствах-членах);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реализации обмена между уполномоченными органами сведениями о выданных (в том числе на замену) ветеринарных сертификатах, сопровождающих перемещаемые в государство места назначения подконтрольные товары (далее – сведения о ветеринарных сертификатах);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уведомления уполномоченных органов о случаях приостановления перевозки подконтрольных товаров, причинах возникновения таких случаев и принятых мерах;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создания, формирования и ведения базы данных путем реализации обмена между уполномоченными органами сведениями о разрешениях.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Участники общих процессов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Участниками общих процессов являются уполномоченные органы и Комиссия.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рамках реализации общих процессов уполномоченные органы осуществляют следующие функции: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представление уполномоченным органам государства места назначения и государств промежуточной транспортировки сведений о выданных ветеринарных сертификатах;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представление по запросу уполномоченного органа государства места назначения, уполномоченного органа государства промежуточной транспортировки сведений о ветеринарных сертификатах;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представление уполномоченным органам государства места отправления, государства места назначения и государств промежуточной транспортировки о ветеринарном осмотре и изъятии ветеринарных сертификатов;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представление уполномоченным органам государства места отправления и государств промежуточной транспортировки сведений о статусе ветеринарных сертификатов при их погашении;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уведомление уполномоченных органов государства места отправления, государства места назначения и государств промежуточной транспортировки о случаях приостановления перевозки подконтрольных товаров;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представление по запросу Комиссии обобщенных сведений о ветеринарных сертификатах и разрешениях;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формирование и ведение национальной части базы данных государства-члена;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уведомление уполномоченных органов других государств-членов о выданных разрешениях;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представление по запросу уполномоченного органа другого государства-члена сведений о разрешениях из национальной части базы данных.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Коллегии Евразийской экономической комиссии от 20.10.2020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Комиссия осуществляет мониторинг и оценку эффективности реализации общих процессов на основании обобщенных сведений о ветеринарных сертификатах, в том числе о нарушениях, выявленных при проведении ветеринарного контроля (надзора), а также полученных от уполномоченных органов по запросу обобщенных сведений о разрешениях.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Информационное взаимодействие при реализации общих процессов осуществляется по функциональным схемам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Информационные ресурсы и сервисы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 рамках реализации общих процессов обеспечивается формирование и ведение базы данных, состоящей из национальных частей, формирование и ведение которых обеспечивается уполномоченными органами.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Сведения о ветеринарных сертификатах и о случаях приостановления перевозки подконтрольных товаров хранятся в национальных информационных ресурсах государств-членов.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Сведения о разрешениях и ветеринарных сертификатах не подлежат опубликованию на информационном портале Союза.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Особенности информационного взаимодействия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Информационное взаимодействие участников общих процессов осуществляется в автоматизированном режиме с использованием средств интегрированной информационной системы Союза.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Информационное взаимодействие уполномоченных органов, а также уполномоченных органов и Комиссии с использованием средств интегрированной информационной системы Союза осуществляется в соответствии с требованиями технологических документов, регламентирующих такое взаимодействие, в том числе определяющих формат и структуру электронных документов (сведений).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Состав сведений, передаваемых между уполномоченными органами, а также между уполномоченными органами и Комиссией при реализации общих процессов, представлен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Мероприятия по реализации общих процессов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Комиссия разрабатывает и утверждает технологические документы, регламентирующие информационное взаимодействие при реализации общих процессов средствами интегрированной информационной системы Союза.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Уполномоченные органы обеспечивают разработку (доработку) соответствующих информационных систем для обеспечения выполнения требований технологических документов, регламентирующих информационное взаимодействие при реализации общих процессов средствами интегрированной информационной системы Союза, и их подключение к национальным сегментам государств-членов интегрированной информационной системы Союза.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Координация выполнения процедуры введения в действие общих процессов, мониторинг и анализ результатов реализации общих процессов осуществляются Комиссией.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общих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ветеринарно-санитарных мер</w:t>
            </w:r>
          </w:p>
        </w:tc>
      </w:tr>
    </w:tbl>
    <w:bookmarkStart w:name="z31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СХЕМЫ</w:t>
      </w:r>
      <w:r>
        <w:br/>
      </w:r>
      <w:r>
        <w:rPr>
          <w:rFonts w:ascii="Times New Roman"/>
          <w:b/>
          <w:i w:val="false"/>
          <w:color w:val="000000"/>
        </w:rPr>
        <w:t>информационного взаимодействия при реализации общих процессов в сфере информационного обеспечения применения ветеринарно-санитарных мер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Коллегии Евразийской экономической комиссии от 20.10.2020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1. Функциональная схема информационного взаимодействия при ведении базы данных разрешений на ввоз (вывоз, транзит)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2. Функциональная схема информационного взаимодействия при обмене сведениями о ветеринарных сертификатах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реализации общих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ветеринарно-санитарных мер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сведений, передаваемых между уполномоченными органами государств – членов Евразийского экономического союза, а также между уполномоченными органами государств – членов Евразийского экономического союза и Евразийской экономической комиссией при реализации общих процессов в сфере информационного обеспечения применения ветеринарно-санитарных мер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документ определяет состав сведений, передаваемых между государственными органами в области ветеринарии государств – членов Евразийского экономического союза (далее соответственно – уполномоченные органы, государства-члены) и Евразийской экономической комиссией при реализации общих процессов в части, касающейся обмена сведениями о ветеринарных сертификатах, сопровождающих товары, подлежащие ветеринарному контролю (надзору), перемещаемые в государство-член, на территории которого расположено место назначения таких товаров (далее соответственно – общие процессы, подконтрольные товары), и разрешениях на ввоз (вывоз, транзит) подконтрольных товаров.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 этапе разработки технологических документов, регламентирующих информационное взаимодействие при реализации общих процессов, детализируется состав сведений, а также определяются формат и структура электронных документов и сведений.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рамках реализации общих процессов передаются сведения, состав которых приведен в таблицах 1 – 7.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таблицах формируются следующие поля (графы):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элемента" – порядковый номер и устоявшееся или официальное словесное обозначение элемента;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элемента" – текст, поясняющий смысл (семантику) элемента;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"примечание" – текст, уточняющий назначение элемента, определяющий правила его формирования (заполнения) или словесное описание возможных значений элемента;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"мн." – множественность элементов (обязательность (опциональность) и количество возможных повторений элемента).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Для указания множественности элементов передаваемых данных используются следующие обозначения: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1 – элемент обязателен, повторения не допускаются; 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1..* – элемент обязателен, может повторяться без ограничений; 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0..1 – элемент опционален, повторения не допускаются;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0..* – элемент опционален, может повторяться без ограничений.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 о ветеринарном сертификате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9"/>
        <w:gridCol w:w="2507"/>
        <w:gridCol w:w="6490"/>
        <w:gridCol w:w="1024"/>
      </w:tblGrid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Сведения о ветеринарном сертификате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ветеринарного сертификата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обязательного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ветеринарного сертификата;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выдачи ветеринарного сертификата;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(формы) ветеринарного сертификата с возможными значениями: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форма № 1 (выдается на живых животных);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форма № 2 (выдается на продукцию животного происхождения, за исключением готовой молочной, рыбной, масложировой продукции);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форма № 3 (выдается на техническое сырье и корма);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форма № 4 (применяется для готовой молочной, рыбной, масложировой продукции);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ветеринарного сертификата с возможными значениями: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оформлен;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аннулирован;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– погашен</w:t>
            </w:r>
          </w:p>
          <w:bookmarkEnd w:id="64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Уполномоченный орган, выдавший ветеринарный сертификат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сведений об уполномоченном органе, выдавшем ветеринарный сертификат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кода страны (используется двузначный буквенный код страны из классификатора стран мира, содержащего перечень кодов и наименований стран мира в соответствии с международным стандартом ISO 3166-1);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полного наименования уполномоченного органа</w:t>
            </w:r>
          </w:p>
          <w:bookmarkEnd w:id="65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Владелец ветеринарного сертификата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юридическом или физическом лице, которому выдан ветеринарный сертификат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юридического лица (в случае, если владельцем ветеринарного сертификата является юридическое лицо) или фамилии, имени и отчества физического лица (в случае, если владельцем ветеринарного сертификата является физическое лицо);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владельца ветеринарного сертификата (при необходимости);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контактных реквизитов владельца ветеринарного сертификата (при необходимости)</w:t>
            </w:r>
          </w:p>
          <w:bookmarkEnd w:id="66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Подконтрольный товар (продукция)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подконтрольном товаре (продукции), на который выдан ветеринарный сертификат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товара (продукции) в соответствии с единым перечнем товаров, подлежащих ветеринарному контролю (надзору);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товара (продукции);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кода товара (продукции) по ТН ВЭД ЕАЭС;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единице товара (продукции) или группе одинаковых единиц товара (продукции) с указанием количества и единицы измерения;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об упаковке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маркировке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сведений о товаросопроводительных документах,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разрешительных;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сведений об изготовителе или владельце животного (наименования и адреса предприятия, фамилии, имени и отчества владельца предприятия)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наличии);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производства (выработки)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происхождения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 сведений о товаре (продукции),</w:t>
            </w:r>
          </w:p>
          <w:bookmarkEnd w:id="67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обеспечивающих его идентификацию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 нахождения животных на территории Союза (заполняется для формы № 1)</w:t>
            </w:r>
          </w:p>
          <w:bookmarkEnd w:id="68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Грузоотправитель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организации-отправителе и (или) экспедиторе и их местонахождении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организации-отправителя и (или) экспедитора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полного адреса организации-отправителя, в том числе наименования улицы и номера дома, наименований района, населенного пункта, области, края, автономного образования или республики, страны</w:t>
            </w:r>
          </w:p>
          <w:bookmarkEnd w:id="69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Грузополучатель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и маршруте следования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юридического лица-получателя или фамилии, имени и отчества физического лица-получателя;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адреса получателя (местонахождения пункта назначения);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маршруте следования (местонахождения основных пунктов следования)</w:t>
            </w:r>
          </w:p>
          <w:bookmarkEnd w:id="70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Условия и цели перевозки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условиях и целях перевозки подконтрольного товара (продукции)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виде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 перемещения товара (продукции);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документе, регламентирующем требования и условия перевозки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описания требований и условий перевозки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  <w:bookmarkEnd w:id="71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Карантинирование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проведении карантинирования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 предназначен для указания: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места карантинирования;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продолжительности карантинирования;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описания условий карантинирования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Лабораторное исследование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лабораторных исследований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об аккредитованной или государственной ветеринарной лаборатории, проводившей исследования материала от животных в период карантинирования;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болезни, в отношении которой проводилось исследование;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даты исследования;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метода и результата исследования;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реквизитов протокола лабораторного исследования, включая номер</w:t>
            </w:r>
          </w:p>
          <w:bookmarkEnd w:id="73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Ветеринарная обработка животных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иммунизации и обработке от паразитов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даты, метода обработки и болезни, против которой проводилась обработка (заполняется для формы № 1)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Ветеринарно-санитарная экспертиза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проведении ветеринарно-санитарной экспертизы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полноты осуществления ветеринарно-санитарной экспертизы и результатов ее проведения, а также санитарной оценки дальнейшего использования продукции с возможными значениями: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реализация без ограничений;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реализация с ограничением (с обязательным указанием причин);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переработка</w:t>
            </w:r>
          </w:p>
          <w:bookmarkEnd w:id="74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Осмотр (изъятие) подконтрольного товара (продукции)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ветеринарно-санитарном осмотре подконтрольного товара (продукции) в пути следования и на месте назначения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осмотра с возможными значениями: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погрузка;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транзит;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выгрузка;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и наименования пункта, где проводился ветеринарный осмотр (изъятие);</w:t>
            </w:r>
          </w:p>
          <w:bookmarkEnd w:id="75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мест (штук) и веса осмотренных продуктов (сырья), среди которых: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(штук) и вес продуктов (сырья), изъятых в том числе из-за недоброкачественности, порчи и др.;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мест (штук) и веса продуктов (сырья), разрешенных к перевозке;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должностном лице уполномоченного органа, производившем осмотр (заполняется для форм № 2 и 3)</w:t>
            </w:r>
          </w:p>
          <w:bookmarkEnd w:id="76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Ветеринарная обработка технического сырья и кормов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обработке технологического сырья или кормов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обработки;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обработки (дезинфекция, мойка, консервация) с указанием метода и наименования препаратов;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болезни, против которой проводилась обработка (заполняется для формы № 3)</w:t>
            </w:r>
          </w:p>
          <w:bookmarkEnd w:id="77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Особые отметки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особые отметки, включающие информацию о животных, подлежащих отправке, переболевших особо опасными заболеваниями, или перевозке в особых условиях и по специальному разрешению (указанию), номер, дату и иные сведения об уполномоченном органе, которым оно выдано;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эпизоотическое благополучие хозяйства и местности и срок эпизоотического благополучия</w:t>
            </w:r>
          </w:p>
          <w:bookmarkEnd w:id="78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Должностное лицо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должностном лице уполномоченного органа, выдавшем ветеринарный сертификат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фамилии, имени, отчества и должности должностного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структурного подразделения уполномоченного органа;</w:t>
            </w:r>
          </w:p>
          <w:bookmarkEnd w:id="79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структурного подразделения уполномоченного органа (при необходимости);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контактных реквизитов должностного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необходимости)</w:t>
            </w:r>
          </w:p>
          <w:bookmarkEnd w:id="80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14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 уведомления о приостановлении перевозки товаров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5370"/>
        <w:gridCol w:w="4621"/>
        <w:gridCol w:w="914"/>
      </w:tblGrid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Регистрационный номер уведомления о приостановлении перевозки товаров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уведомления о случае приостановления перевозки подконтрольных товаров, присвоенный уполномоченным органом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регистрационный номер уведомления о случае приостановления перевозки подконтрольных товаров, присвоенный в соответствии с национальным информационным ресурсом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2. Дата и время задержания товаров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приостановления перевозки подконтрольных товаров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Акт о нарушении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акте о нарушении Единых ветеринарно-санитарных требований при перевозках товаров, подконтрольных государственному ветеринарному надзору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(приложение № 1 к Положению о едином порядке осуществления ветеринарного контроля (надзора) на таможенной границе Евразийского экономического союза и на таможенной территории Евразийского экономического союза, утвержденному Решением Комиссии Таможенного союза от 18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 № 317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реквизиты акта о нарушении Единых ветеринарно-санитарных требований при перевозке товаров, подконтрольных государственному ветеринарному надзору, составленного по факту приостановления подконтрольных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необходимости)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Место задержания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месте, где произошло приостановление движения подконтрольных 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 должностных лицах, производивших и (или) присутствующих при задержании</w:t>
            </w:r>
          </w:p>
          <w:bookmarkEnd w:id="82"/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местонахождении и должностных лицах пункта пропуска или иного места, где произошло задержание подконтрольного товара,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адреса пункта пропуска, где произошло задержание;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фамилии, имени, отчества и должности должностных лиц, производивших задержание и (или) присутствующих при нем;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структурного подразделения уполномоченного органа;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контактных реквизитов должностных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необходимости)</w:t>
            </w:r>
          </w:p>
          <w:bookmarkEnd w:id="8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Подконтрольный товар (продукция)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подконтрольном товаре (продукции), в отношении которого применено приостановление перевозки 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товара (продукции) в соответствии с единым перечнем товаров, подлежащих ветеринарному контролю (надзору);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товара (продукции);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кода товара (продукции) по ТН ВЭД ЕАЭС;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о единице товара (продукции) или группе одинаковых единиц товара (продукции)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 количества и единицы измерения;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об упаковке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маркировке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сведений о товаросопроводительных документах,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 разрешительных;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об изготовителе продукции или владельце животного (наименования и адреса предприятия, фамилии, имени и отчества владельца предприятия)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производства (выработки)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происхождения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 сведений о товаре (продукции), обеспечивающих его идентификацию (при наличии)</w:t>
            </w:r>
          </w:p>
          <w:bookmarkEnd w:id="8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Сведения о ветеринарном сертификате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ветеринарного сертификата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обязательного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ветеринарного сертификата;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даты выдачи ветеринарного сертификата;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(формы) ветеринарного сертификата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возможными значениями: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форма № 1 (выдается на живых животных);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форма № 2 (выдается на продукцию животного происхождения, за исключением готовой молочной, рыбной, масложировой продукции);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форма № 3 (выдается на техническое сырье и корма);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форма № 4 (применяется для готовой молочной, рыбной, масложировой продукции)</w:t>
            </w:r>
          </w:p>
          <w:bookmarkEnd w:id="8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Грузоотправитель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организации-отправителе и (или) экспедиторе и их местонахождении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организации-отправителя и (или) экспедитора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полного адреса организации-отправителя и (или) экспедитора (при наличии), в том числе наименования улицы и номера дома, наименований 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населенного пункта, области, края, автономного образования или республики, страны-экспортера</w:t>
            </w:r>
          </w:p>
          <w:bookmarkEnd w:id="8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Грузополучатель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и маршруте следования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юридического лица-получателя или фамилии, имени и отчества физического лица-получателя;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адреса получателя (местонахождения пункта назначения);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маршруте следования (местонахождения основных пунктов следования)</w:t>
            </w:r>
          </w:p>
          <w:bookmarkEnd w:id="8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Условия и цели перевозки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условиях и целях перевозки подконтрольного товара (продукции)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виде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 перемещения товара (продукции);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документе, регламентирующем требования и условия перевозки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описания требований и условий перевозки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  <w:bookmarkEnd w:id="8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Причина задержания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причин приостановления перевозки подконтрольных товаров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причин приостановления движения подконтрольных товаров с возможными значениями: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отсутствие документов, подтверждающих безопасность подконтрольных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– несоответствие содержания документов, подтверждающих безопасность подконтрольных товаров, Единым ветеринарным (ветеринарно-санитарным) требованиям, предъявляемым к товарам, подлежащим ветеринарному контролю (надзору);</w:t>
            </w:r>
          </w:p>
          <w:bookmarkEnd w:id="8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– несоответствие данных в документах, подтверждающих безопасность подконтрольных товаров, предъявленных для контроля подконтрольных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– транспортное средство не соответствует установленным ветеринарно-санитарным требованиям, необходимым для перевозки подконтрольных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нарушены условия и режим перемещения (перевозки) подконтрольных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– упаковка и (или) маркировка подконтрольных товаров не соответствуют установленным требованиям текстового описания причины задержания (при необходимости)</w:t>
            </w:r>
          </w:p>
          <w:bookmarkEnd w:id="9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Принятые меры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мер, принятых по результатам рассмотрения случая приостановления перевозки подконтрольных товаров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 предназначен для указания мер, принятых по результатам рассмотрения случая приостановления движения подконтрольных товаров, с возможными значениями: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ответственное хранение;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карантинирование;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утилизация;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– возврат;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уничтожение;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указываются реквизиты документа, на основании которого принята мера, и приводится текстовое описание принятой меры</w:t>
            </w:r>
          </w:p>
          <w:bookmarkEnd w:id="9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19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запроса обобщенных сведений о ветеринарных сертификатах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160"/>
        <w:gridCol w:w="7287"/>
        <w:gridCol w:w="1150"/>
      </w:tblGrid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Начальная дата и время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и время отчетного периода, за который представляются сведения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Конечная дата и время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и время отчетного периода, за который представляются сведения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Вид (форма) ветеринарного сертификата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(форма) ветеринарного сертификата 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(формы) ветеринарного сертификата с возможными значениями: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форма № 1 (выдается на живых животных);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форма № 2 (выдается на продукцию животного происхождения, за исключением готовой молочной, рыбной, масложировой продукции);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форма № 3 (выдается на техническое сырье и корма);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форма № 4 (применяется для готовой молочной, рыбной, масложировой продукции);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ветеринарного сертификата с возможными значениями: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оформлен;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аннулирован;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– погашен</w:t>
            </w:r>
          </w:p>
          <w:bookmarkEnd w:id="93"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Подконтрольный товар (продукция)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подконтрольном товаре (продукции), на который выдан ветеринарный сертификат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товара (продукции) в соответствии с единым перечнем товаров, подлежащих ветеринарному контролю (надзору);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кода товара (продукции) по ТН ВЭД ЕАЭС;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об изготовителе продукции или владельце животного (наименования предприятия или фамилии, имени и отчества владельца предприятия, наименования страны-изготовителя)</w:t>
            </w:r>
          </w:p>
          <w:bookmarkEnd w:id="94"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Уполномоченный орган, выдавший ветеринарный сертификат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совокупность сведений об уполномоченном органе, выдавшем ветеринарный сертификат 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кода страны (используется двузначный буквенный код страны из классификатора стран мира, содержащего перечень кодов и наименований стран мира в соответствии с международным стандартом ISO 3166-1);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полного наименования уполномоченного органа</w:t>
            </w:r>
          </w:p>
          <w:bookmarkEnd w:id="95"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Грузоотправитель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организации-отправителе и (или) экспедиторе и их местонахождении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организации-отправителя и (или) экспедитора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страны-отправителя</w:t>
            </w:r>
          </w:p>
          <w:bookmarkEnd w:id="96"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Грузополучатель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юридического лица-получателя или фамилии, имени и отчества физического лица-получателя;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страны-получателя (местонахождения пункта назначения)</w:t>
            </w:r>
          </w:p>
          <w:bookmarkEnd w:id="97"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Причина задержания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приостановления движения подконтрольных товаров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в запросе кода причины приостановления движения подконтрольных товаров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21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обобщенных сведений о ветеринарных сертификатах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1431"/>
        <w:gridCol w:w="4828"/>
        <w:gridCol w:w="4250"/>
        <w:gridCol w:w="36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Государство-член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государство-член, представившее сведения о ветеринарных сертификатах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двузначный буквенный код страны из классификатора стран мира, содержащего перечень кодов и наименований стран мира в соответствии с международным стандартом ISO 3166-1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Период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период, за который представляются сведения о ветеринарных сертификатах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начальной и конечной дат и времени в периоде, за который представляются сведения о ветеринарных сертификатах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Обобщенные сведения о ветеринарных сертификатах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обобщенных сведений о ветеринарных сертификатах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 Вид (форма) ветеринарного сертификата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(форма) ветеринарного сертификата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(формы) ветеринарного сертификата с возможными значениями: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форма № 1 (выдается на живых животных);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форма № 2 (выдается на продукцию животного происхождения, за исключением готовой молочной, рыбной, масложировой продукции);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форма № 3 (выдается на техническое сырье и корма);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форма № 4 (применяется для готовой молочной, рыбной, масложировой продукции);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ветеринарного сертификата с возможными значениями: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оформлен;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аннулирован;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– погашен</w:t>
            </w:r>
          </w:p>
          <w:bookmarkEnd w:id="99"/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Подконтрольный товар (продукция)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подконтрольном товаре (продукции), на который выдан ветеринарный сертификат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товара (продукции) в соответствии с единым перечнем товаров, подлежащих ветеринарному контролю (надзору);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кода товара (продукции) по ТН ВЭД ЕАЭС;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количестве товара (с указанием единиц измерения);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об изготовителе продукции или владельце животного (наименования предприятия или фамилии, имени и отчества владельца предприятия, наименования страны-изготовителя)</w:t>
            </w:r>
          </w:p>
          <w:bookmarkEnd w:id="100"/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3.3. Уполномоченный орган, выдавший ветеринарный сертификат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совокупность сведений об уполномоченном органе, выдавшем ветеринарный сертификат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кода страны (используется двузначный буквенный код страны из классификатора стран мира, содержащего перечень кодов и наименований стран мира в соответствии с международным стандартом ISO 3166-1);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полного наименования уполномоченного органа</w:t>
            </w:r>
          </w:p>
          <w:bookmarkEnd w:id="101"/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Грузоотправитель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организации-отправителе и (или) экспедиторе и их местонахождении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организации-отправителя и (или) экспедитора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страны-отправителя</w:t>
            </w:r>
          </w:p>
          <w:bookmarkEnd w:id="102"/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Грузополучатель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юридического лица-получателя или фамилии, имени и отчества физического лица-получателя;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страны-получателя (местонахождения пункта назначения)</w:t>
            </w:r>
          </w:p>
          <w:bookmarkEnd w:id="103"/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 Причина задержания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приостановления движения подконтрольных товаров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возможных причин приостановления движения подконтрольных товаров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 Количество выданных ветеринарных сертификатов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ветеринарных сертификатов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количество выданных ветеринарных сертификатов, соответствующих заданным параметрам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23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 о разрешениях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3"/>
        <w:gridCol w:w="3010"/>
        <w:gridCol w:w="6501"/>
        <w:gridCol w:w="1186"/>
      </w:tblGrid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Сведения о разрешении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разрешении на ввоз (вывоз, транзит) подконтрольного товара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обязательного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разрешения;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выдачи разрешения;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действия разрешения;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кодового обозначения вида разрешения с возможными значениями: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01202 – разрешение на ввоз подконтрольных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01203 – разрешение на вывоз подконтрольных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01204 – разрешение на транзит подконтрольных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разрешения с возможными значениями: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оформлено;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– аннулировано</w:t>
            </w:r>
          </w:p>
          <w:bookmarkEnd w:id="105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Заявка на получение разрешения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заявке на получение разрешения на ввоз (вывоз, транзит) подконтрольного товара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и даты регистрации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заявителе (в том числе наименования организации-заявителя или фамилии, имени и отчества физического лица-заявителя, должности, адреса и контактных реквизитов заявителя (при необходимости), идентификаторов хозяйствующего субъекта);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региональном ведомстве (структурном подразделении ведомства) подачи заявки на получение разрешения</w:t>
            </w:r>
          </w:p>
          <w:bookmarkEnd w:id="106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Территориальное управление уполномоченного органа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управление уполномоченного органа, обеспечивающее согласование выдачи разрешения на ввоз (вывоз, транзит) подконтрольного товара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территориальных управлениях уполномоченного органа, обеспечивающих согласование выдачи разрешения, и о должностных лицах территориальных управлений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Подконтрольный товар (продукция)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подконтрольном товаре (продукции)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товара (продукции) в соответствии с Единым перечнем товаров, подлежащих ветеринарному контролю (надзору);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товара (продукции);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кода товара (продукции) по ТН ВЭД ЕАЭС;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о единице товара (продукции) или группе одинаковых единиц товара (продукции)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 количества и единицы измерения;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об упаковке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маркировке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сведений о товаросопроводительных документах,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 разрешительных;</w:t>
            </w:r>
          </w:p>
          <w:bookmarkEnd w:id="107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сведений об изготовителе или владельце животного (наименования и адреса предприятия, фамилии, имени и отчества владельца предприятия)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производства (выработки)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происхождения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 сведений о товаре (продукции), обеспечивающих его идентификацию (при наличии)</w:t>
            </w:r>
          </w:p>
          <w:bookmarkEnd w:id="108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Сведения о ветеринарном сертификате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ветеринарного сертификата, сопровождающего подконтрольный товар (продукцию)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  <w:bookmarkEnd w:id="109"/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ветеринарного сертификата;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выдачи ветеринарного сертификата;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(формы) ветеринарного сертификата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возможными значениями: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форма № 1 (выдается на живых животных);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форма № 2 (выдается на продукцию животного происхождения, за исключением готовой молочной, рыбной, масложировой продукции);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форма № 3 (выдается на техническое сырье и корма);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форма № 4 (применяется для готовой молочной, рыбной, масложировой продукции)</w:t>
            </w:r>
          </w:p>
          <w:bookmarkEnd w:id="110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Грузоотправитель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организации-отправителе и (или) экспедиторе и их местонахождении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организации-отправителя и (или) экспедитора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организации-отправителя и (или) экспедитора (при наличии), в том числе наименования улицы и номера дома, наименование района, населенного пункта, области, края, автономного образования или республики, страны-экспортера</w:t>
            </w:r>
          </w:p>
          <w:bookmarkEnd w:id="111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Грузополучатель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и маршруте следования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юридического лица-получателя или фамилии, имени и отчества физического лица-получателя;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адреса получателя (местонахождения пункта назначения);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маршруте следования (местонахождения основных пунктов следования)</w:t>
            </w:r>
          </w:p>
          <w:bookmarkEnd w:id="112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Условия и цели перевозки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условиях и целях перевозки подконтрольного товара (продукции)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виде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 перемещения товара (продукции);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документе, регламентирующем требования и условия перевозки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описания требований и условий перевозки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  <w:bookmarkEnd w:id="113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Дополнительная информация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Должностное лицо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должностном лице, выдавшем разрешение на ввоз (вывоз, транзит) подконтрольного товара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об уполномоченном органе;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фамилии, имени, отчества и должности должностного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структурного подразделения уполномоченного органа;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структурного подразделения уполномоченного органа (при необходимости);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контактных реквизитов должностного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необходимости)</w:t>
            </w:r>
          </w:p>
          <w:bookmarkEnd w:id="114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27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запроса обобщенных сведений о разрешениях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6"/>
        <w:gridCol w:w="2101"/>
        <w:gridCol w:w="7439"/>
        <w:gridCol w:w="1174"/>
      </w:tblGrid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Начальная дата и время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и время отчетного периода, за который представляются сведения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Конечная дата и время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и время отчетного периода, за который представляются сведения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Сведения о разрешении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разрешении на ввоз (вывоз, транзит) подконтрольного товара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кодового обозначения вида разрешения с возможными значениями: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01202 – разрешение на ввоз подконтрольных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01203 – разрешение на вывоз подконтрольных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01204 – разрешение на транзит подконтрольных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разрешения с возможными значениями: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оформлено;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– аннулировано</w:t>
            </w:r>
          </w:p>
          <w:bookmarkEnd w:id="11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Подконтрольный товар (продукция)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подконтрольном товаре (продукции), на который выдано разрешение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товара (продукции) в соответствии с Единым перечнем товаров, подлежащих ветеринарному контролю (надзору);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кода товара (продукции) по ТН ВЭД ЕАЭС;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об изготовителе продукции или владельце животного (наименования предприятия или фамилии, имени и отчества владельца предприятия, наименования страны-изготовителя)</w:t>
            </w:r>
          </w:p>
          <w:bookmarkEnd w:id="11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Уполномоченный орган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совокупность сведений об уполномоченном органе, выдавшем разрешение 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кода страны (используется двузначный буквенный код страны из классификатора стран мира, содержащего перечень кодов и наименований стран мира в соответствии с международным стандартом ISO 3166-1);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полного наименования уполномоченного органа</w:t>
            </w:r>
          </w:p>
          <w:bookmarkEnd w:id="11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Грузоотправитель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организации-отправителе и (или) экспедиторе и их местонахождении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организации-отправителя и (или) экспедитора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страны-экспортера </w:t>
            </w:r>
          </w:p>
          <w:bookmarkEnd w:id="11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Грузополучатель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юридического лица-получателя или фамилии, имени и отчества физического лица-получателя;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страны-импортера (местонахождения пункта назначения)</w:t>
            </w:r>
          </w:p>
          <w:bookmarkEnd w:id="12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29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обобщенных сведений о разрешениях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7"/>
        <w:gridCol w:w="1382"/>
        <w:gridCol w:w="4895"/>
        <w:gridCol w:w="4309"/>
        <w:gridCol w:w="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Государство-член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государство-член, представившее сведения о разрешениях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двузначный буквенный код страны из классификатора стран мира, содержащего перечень кодов и наименований стран мира в соответствии с международным стандартом ISO 3166-1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Период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период, за который представляются сведения о разрешениях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начальной и конечной дат и времени в периоде, за который представляются сведения о ветеринарных сертификатах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Обобщенные сведения о разрешениях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обобщенных сведений о разрешениях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 Сведения о разрешении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разрешении на ввоз (вывоз, транзит) подконтрольного товара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кодового обозначения вида разрешения с возможными значениями: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01202 – разрешение на ввоз подконтрольных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01203 – разрешение на вывоз подконтрольных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01204 – разрешение на транзит подконтрольных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разрешения с возможными значениями: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оформлено;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– аннулировано</w:t>
            </w:r>
          </w:p>
          <w:bookmarkEnd w:id="122"/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Подконтрольный товар (продукция)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подконтрольном товаре (продукции), на который выдано разрешение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товара (продукции) в соответствии с единым перечнем товаров, подлежащих ветеринарному контролю (надзору);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кода товара (продукции) по ТН ВЭД ЕАЭС;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об изготовителе или владельце животного (наименования предприятия или фамилии, имени и отчества владельца предприятия, наименования страны-экспортера)</w:t>
            </w:r>
          </w:p>
          <w:bookmarkEnd w:id="123"/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3.3. Уполномоченный орган, выдавший разрешение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сведений об уполномоченном органе, выдавшем разрешение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кода страны (используется двузначный буквенный код страны из классификатора стран мира, содержащего перечень кодов и наименований стран мира в соответствии с международным стандартом ISO 3166-1);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полного наименования уполномоченного органа</w:t>
            </w:r>
          </w:p>
          <w:bookmarkEnd w:id="124"/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Грузоотправитель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организации-отправителе и (или) экспедиторе и их местонахождении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организации-отправителя и (или) экспедитора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страны-экспортера </w:t>
            </w:r>
          </w:p>
          <w:bookmarkEnd w:id="125"/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Грузополучатель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юридического лица-получателя или фамилии, имени и отчества физического лица-получателя;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страны-импортера (местонахождения пункта назначения)</w:t>
            </w:r>
          </w:p>
          <w:bookmarkEnd w:id="126"/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 Количество выданных разрешений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разрешений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количество выданных разрешений, соответствующих заданным параметрам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