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46de" w14:textId="c0b4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для которых установлены единые санитарные требования (согласно кодам ТН ВЭД ЕАЭС), раздела 1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августа 2019 года № 132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перечень товаров, для которых установлены единые санитарные требования (согласно кодам ТН ВЭД ЕАЭС),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 мая 2010 г. № 299,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Правительство Российской Федерации обеспечить в установленном порядке внесение изменений в технический регламент Таможенного союза "О безопасности пищевой продукции" (ТР ТС 021/2011) в части установления допустимых уровней содержания глицидиловых эфиров жирных кислот в пересчете на глицидол и 3-монохлорпропандиол.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 даты вступления в силу изменений, предусмотренных пунктом 2 настоящего Решения, но не ранее чем по истечении 180 календарных дней с даты официального опубликования настоящего Решения.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2019 г. № 132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перечень товаров, для которых установлены единые санитарные требования (согласно кодам ТН ВЭД ЕАЭС), раздела 1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пункте 7.1: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первой наименование продукции изложить в следующей редакции: "7.1. Масла растительные, предназначенные для непосредственного употребления человеком в пищу и в качестве продовольственного (пищевого) сырья";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следующей позицией: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6"/>
        <w:gridCol w:w="5664"/>
        <w:gridCol w:w="1040"/>
      </w:tblGrid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 мг/кг, не более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Глицидиловые эфиры жирных кислот в пересчете на глицидол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Пункт 9.1 дополнить следующей позицией: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4"/>
        <w:gridCol w:w="5043"/>
        <w:gridCol w:w="4403"/>
      </w:tblGrid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 мг/кг, не более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3-монохлорпропандиолы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гидролизатов растительных белков, соевого соуса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12.1.1 перед показателем "Микробиологические показатели" дополнить следующей позицией: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1"/>
        <w:gridCol w:w="4857"/>
        <w:gridCol w:w="3492"/>
      </w:tblGrid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 мг/кг, не более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Глицидиловые эфиры жирных кислот в пересчете на глицидол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сухих продуктов, содержащих немолочные жиры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жидких продуктов, содержащих немолочные жиры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12.1.2 в графе первой позицию, касающуюся токсичных элементов, антибиотиков, микотоксинов, пестицидов, меламина, диоксинов, дополнить словами ", глицидиловые эфиры в пересчете на глицидол".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14.1,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14.2,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14.5,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14.6 и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16 перед показателем "Микробиологические показатели" дополнить следующей позицией: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4"/>
        <w:gridCol w:w="5045"/>
        <w:gridCol w:w="3151"/>
      </w:tblGrid>
      <w:tr>
        <w:trPr>
          <w:trHeight w:val="30" w:hRule="atLeast"/>
        </w:trPr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 мг/кг, не более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Глицидиловые эфиры жирных кислот в пересчете на глицидол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продуктов, содержащих немолочные жиры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Пункт 18.7 дополнить следующей позицией: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6"/>
        <w:gridCol w:w="5664"/>
        <w:gridCol w:w="1040"/>
      </w:tblGrid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 мг/кг, не более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Глицидиловые эфиры жирных кислот в пересчете на глицидол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