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48b2" w14:textId="7224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декларации на товары и транзитной декларации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сентября 2019 года № 141.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декларации на товары и транзитной декларации, утвержденные Решением Коллегии Евразийской экономической комиссии от 16 января 2018 г. № 2,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1 февраля 2020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2019 г. № 141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>вносимые в структуру и формат декларации на товары и транзитной декларации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позиции 3 в графе "Описание" цифры "1.0.1" заменить цифрами "1.0.2";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позиции 6 в графе "Описание" слова "urn:EEC:R:036: GoodsDeclaration:v1.0.1" заменить словами "urn:EEC:R:036: GoodsDeclaration:v1.0.2";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позиции 8 в графе "Описание" слова "EEC_R_036_ GoodsDeclaration_v1.0.1.xsd" заменить словами "EEC_R_036_ GoodsDeclaration_v1.0.2.xsd".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3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декларации на товары и транзитной декларации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1. Код электронного документа (сведений)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csdo:‌EDoc‌Code‌Type (M.SDT.90001)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"R.036"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2. Идентификатор электронного документа (сведений)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3. Идентификатор исходного электронного документа (сведений)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4. Дата и время электронного документа (сведений)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5. Тип декларации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декларации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 "ТТ"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6. Код таможенной процедуры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заявляемой таможенной процедуры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кода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7. Код особенности перевозки (транспортировки) товаров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(casdo:‌Transit‌Procedure‌Code)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перевозки (транспортировки) товаров при применении таможенной процедуры таможенного транзита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casdo:‌Transit‌Procedure‌Code‌Type (M.CA.SDT.00713)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"ЭК", "ТР", "ВТ", "ТС"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8. Код предназначения товаров, декларируемых в транзитной декларации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(casdo:‌Transit‌Feature‌Code)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предназначения товаров, отражающее особенности заполнения транзитной декларации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csdo:‌Code1to3‌Type (M.SDT.00314)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международных почтовых отправлений;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 – при таможенном декларировании товаров для личного пользования и (или) транспортных средств для личного 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ЧМ – при таможенном декларировании иностранных товаров, предназначенных для использования при организации и проведении чемпионата мира по футболу FIFA 2018 года и Кубка конфедераций FIFA 2017 года или при проведении тренировочных мероприятий по подготовке к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9. Код особенности таможенного декларирования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casdo:‌Declaration‌Feature‌Code‌Type (M.CA.SDT.00192)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таможенного декларирования (casdo:‌Declaration‌Feature‌Code)" атрибут должен содержать значение "2007"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10. Признак электронного документа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casdo:‌EDoc‌Indicator‌Code‌Type (M.CA.SDT.00201)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признака представления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если декларация на товары или транзитная декларация формируется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11. Количество листов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12. Количество отгрузочных спецификаций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13. Количество листов отгрузочных спецификаций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(casdo:‌Loading‌Lists‌Page‌Quantity)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14. Количество товаров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15. Количество грузовых мест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16. Декларант (заявитель)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(cacdo:‌Declarant‌Details)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(заявителе)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cacdo:‌Declarant‌Details‌Type (M.CA.CDT.00457)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16.1. Код страны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16.2. Наименование субъекта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16.3. Краткое наименование субъекта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16.4. Код организационно-правовой формы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16.5. Наименование организационно-правовой формы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16.6. Идентификатор хозяйствующего субъекта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(ОГРН) или значение "2" –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16.7. Уникальный идентификационный таможенный номер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16.8. Идентификатор налогоплательщика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16.9. Код причины постановки на учет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16.10. Идентификатор физического лица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16.11. Удостоверение личности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16.11.1. Код страны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16.11.2. Код вида документа, удостоверяющего личность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16.11.3. Наименование вида документа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16.11.4. Серия документа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16.11.5. Номер документа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16.11.6. Дата документа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16.11.7. Дата истечения срока действия документа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16.11.8. Идентификатор уполномоченного органа государства-члена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16.11.9. Наименование уполномоченного органа государства-члена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16.12. Адрес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заполнении реквизита "Адрес (ccdo:‌Subject‌Address‌Details)" должен формироваться только один экземпляр реквизита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16.12.1. Код вида адреса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16.12.2. Код страны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16.12.3. Код территории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16.12.4. Регион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16.12.5. Район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16.12.6. Город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16.12.7. Населенный пункт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16.12.8. Улица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16.12.9. Номер дома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16.12.10. Номер помещения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16.12.11. Почтовый индекс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16.12.12. Номер абонентского ящика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16.13. Контактный реквизит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16.13.1. Код вида связи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16.13.2. Наименование вида связи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16.13.3. Идентификатор канала связи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16.14. Обособленное подразделение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16.14.1. Код страны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16.14.2. Наименование субъекта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16.14.3. Краткое наименование субъекта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16.14.4. Код организационно-правовой формы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16.14.5. Наименование организационно-правовой формы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16.14.6. Идентификатор хозяйствующего субъекта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16.14.7. Уникальный идентификационный таможенный номер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16.14.8. Идентификатор налогоплательщика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16.14.9. Код причины постановки на учет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16.14.10. Адрес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не заполняется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16.14.11. Контактный реквизит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16.15. Документ, подтверждающий включение лица в реестр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уполномоченных экономических операторов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16.15.1. Код страны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16.15.2. Регистрационный номер юридического лица при включении в реестр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16.15.3. Код признака перерегистрации документа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16.15.4. Код типа свидетельства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17. Товарная партия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(cacdo:‌Declaration‌Goods‌Shipment‌Details)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cacdo:‌Declaration‌Goods‌Shipment‌Details‌Type (M.CA.CDT.00184)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17.1. Страна отправления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(cacdo:‌Departure‌Country‌Details)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отправления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17.1.1. Код страны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17.1.2. Краткое название страны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17.1.3. Код территории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17.2. Страна назначения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17.2.1. Код страны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или значение "00" – неизвестна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17.2.2. Краткое название страны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значение "неизвестна", если реквизит "Код страны (casdo:‌CACountry‌Code)" содержит значение "00"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17.2.3. Код территории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17.3. Торгующая страна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(cacdo:‌Trade‌Country‌Details)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торгующей стране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M.CA.CDE.00427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cacdo:‌Trade‌Country‌Details‌Type (M.CA.CDT.00374)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17.3.1. Код страны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двухбуквенный код страны в соответствии с классификатором стран мира. 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реквизит может содержать значение "00" – неизвестна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(casdo:‌CACountry‌Code)"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17.3.2. Код территории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17.4. Условия поставки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17.4.1. Код условий поставки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17.4.2. Наименование (название) места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17.4.3. Код вида поставки товаров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17.5. Стоимость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декларируемых товаров в валюте цены договора (контракта) или в валюте платежа (оценки)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currency‌Code‌List‌Id)", или значение "OOO" – при таможенном декларировании международных почтовых отправлений в соответствии с таможенной процедурой таможенного транзита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17.6. Итоговая (общая) сумма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17.7. Курс валюты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 (контракта) или валюты платежа (оценки)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17.8. Отправитель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17.8.1. Код страны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17.8.2. Наименование субъекта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17.8.3. Краткое наименование субъекта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17.8.4. Код организационно-правовой формы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17.8.5. Наименование организационно-правовой формы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17.8.6. Идентификатор хозяйствующего субъекта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(ОГРН) или значение "2" –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17.8.7. Уникальный идентификационный таможенный номер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17.8.8. Идентификатор налогоплательщика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17.8.9. Код причины постановки на учет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17.8.10. Идентификатор физического лица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17.8.11. Удостоверение личности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17.8.12. Адрес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17.8.13. Контактный реквизит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17.8.14. Обособленное подразделение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17.8.15. Признак совпадения сведений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об отправителе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17.8.16. Код учреждения обмена (подачи) международных почтовых отправлений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17.8.17. Код особенности указанных сведений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контрагент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17.9. Получатель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17.9.1. Код страны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17.9.2. Наименование субъекта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17.9.3. Краткое наименование субъекта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17.9.4. Код организационно-правовой формы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17.9.5. Наименование организационно-правовой формы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17.9.6. Идентификатор хозяйствующего субъекта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(ОГРН) или значение "2" –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17.9.7. Уникальный идентификационный таможенный номер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17.9.8. Идентификатор налогоплательщика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17.9.9. Код причины постановки на учет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17.9.10. Идентификатор физического лица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17.9.11. Удостоверение личности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17.9.12. Адрес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17.9.13. Контактный реквизит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17.9.14. Обособленное подразделение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17.9.15. Признак совпадения сведений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получателе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17.9.16. Код учреждения обмена (подачи) международных почтовых отправлений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17.9.17. Код особенности указанных сведений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контрагент;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17.10. Лицо, ответственное за финансовое урегулирование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(cacdo:‌Financial‌Settlement‌Subject‌Details)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ответственном за финансовое урегулирование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cacdo:‌Customs‌Document‌Subject‌Details‌Type (M.CA.CDT.00132)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17.10.1. Код страны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17.10.2. Наименование субъекта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17.10.3. Краткое наименование субъекта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17.10.4. Код организационно-правовой формы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17.10.5. Наименование организационно-правовой формы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17.10.6. Идентификатор хозяйствующего субъекта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(ОГРН) или значение "2" –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17.10.7. Уникальный идентификационный таможенный номер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17.10.8. Идентификатор налогоплательщика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17.10.9. Код причины постановки на учет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17.10.10. Идентификатор физического лица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17.10.11. Удостоверение личности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17.10.12. Адрес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17.10.13. Контактный реквизит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17.10.14. Обособленное подразделение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17.10.15. Признак совпадения сведений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 совпадения) сведений со сведениями о декларанте (заявителе)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лице, ответственном за финансовое урегулирование,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17.11. Таможенная стоимость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декларируемых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17.12. Общая таможенная стоимость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(casdo:‌Total‌Customs‌Value‌Amount)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17.13. Страна происхождения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17.13.1. Код страны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либо одно из следующих значений: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– Евросоюз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17.13.2. Краткое название страны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одно из следующих значений: "неизвестно", "разные", "Евросоюз", если реквизит "Код страны (casdo:‌CACountry‌Code)" содержит одно из следующих значений: "00", "99", "EU" соответственно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17.13.3. Код территории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не заполняется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17.14. Характер сделки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(cacdo:‌Transaction‌Nature‌Details)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характере сделки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cacdo:‌Transaction‌Nature‌Details‌Type (M.CA.CDT.00436)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17.14.1. Код характера сделки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(casdo:‌Transaction‌Nature‌Code)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характера сделки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casdo:‌Transaction‌Nature‌Code‌Type (M.CA.SDT.00311)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характера сделки,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17.14.2. Код особенности внешнеэкономической сделки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(casdo:‌Transaction‌Feature‌Code)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внешнеэкономической сделки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casdo:‌Transaction‌Feature‌Code‌Type (M.CA.SDT.00184)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особенности внешнеэкономической сделки,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17.15. Сведения о перевозке товаров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(cacdo:‌Declaration‌Consignment‌Details)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cacdo:‌Declaration‌Consignment‌Details‌Type (M.CA.CDT.00189)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17.15.1. Признак контейнерных перевозок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товары перевозятся в контейнере;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17.15.2. Транспортное средство на границе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(cacdo:‌Border‌Transport‌Details)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на границе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транспорта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 регистрации транспортного средства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(casdo:‌Registration‌Nationality‌Code)"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транспортных средств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*.4. Информация о транспортном средстве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*.4.1. Регистрационный номер транспортного средства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*.4.2. Регистрационный номер первого прицепного транспортного средства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*.4.3. Регистрационный номер второго прицепного транспортного средства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*.4.4. Номер документа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*.4.5. Идентификационный номер транспортного средства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*.4.6. Код типа транспортного средства международной перевозки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*.4.7. Код марки транспортного средства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*.5. Код способа транспортировки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*.6. Наименование (название) места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17.15.3. Транспортное средство при прибытии (отправлении)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(cacdo:‌Arrival‌Departure‌Transport‌Details)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при прибытии (отправлении)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транспорта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 регистрации транспортного средства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транспортных средств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*.4. Информация о транспортном средстве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*.4.1. Регистрационный номер транспортного средства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*.4.2. Регистрационный номер первого прицепного транспортного средства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*.4.3. Регистрационный номер второго прицепного транспортного средства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*.4.4. Номер документа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*.4.5. Идентификационный номер транспортного средства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*.4.6. Код типа транспортного средства международной перевозки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*.4.7. Код марки транспортного средства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*.5. Код способа транспортировки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*.6. Наименование (название) места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17.15.4. Сведения о перегрузке товара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(cacdo:‌Transhipment‌Details)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перегрузке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cacdo:‌Transhipment‌Details‌Type (M.CA.CDT.00192)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*.1. Признак контейнерных перевозок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осуществляется перегрузка товаров из одного контейнера в другой;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остальные случаи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осуществляется перегрузка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название страны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страны, в которой осуществляется перегрузка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*.4. Наименование (название) места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пункта осуществления перегрузки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*.5. Таможенный орган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(ccdo:‌Customs‌Office‌Details)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органе, в зоне деятельности которого осуществляется перегрузка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таможенного органа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(ccdo:‌Customs‌Office‌Details)"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*.5.2. Наименование таможенного органа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*.5.3. Код страны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*.6. Транспортное средство при перегрузке товаров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(cacdo:‌Transhipment‌Transport‌Details)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новом транспортном средстве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cacdo:‌CATransport‌Means‌Details‌Type (M.CA.CDT.00214)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новом контейнере указываются в реквизите "Идентификатор контейнера (casdo:‌Container‌Id)"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*.6.1. Код вида транспорта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*.6.2. Код страны регистрации транспортного средства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 либо значение "00" – неизвестна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(casdo:‌Registration‌Nationality‌Code)"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*.6.3. Количество транспортных средств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*.6.4. Информация о транспортном средстве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*.6.4.1. Регистрационный номер транспортного средства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*.6.4.2. Регистрационный номер первого прицепного транспортного средства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*.6.4.3. Регистрационный номер второго прицепного транспортного средства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*.6.4.4. Номер документа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*.6.4.5. Идентификационный номер транспортного средства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*.6.4.6. Код типа транспортного средства международной перевозки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 (casdo:‌Transport‌Type‌Code)"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*.6.4.7. Код марки транспортного средства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контейнера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нового контейнера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casdo:‌Container‌Id‌Type (M.CA.SDT.00145)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17.15.5. Таможенный орган на границе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(cacdo:‌Border‌Customs‌Office‌Details)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 или выезда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таможенного органа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на границе (cacdo:‌Border‌Customs‌Office‌Details)"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таможенного органа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страны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17.15.6. Таможенный орган и пункт назначения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(cacdo:‌Transit‌Termination‌Details)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предполагаемом таможенном органе и пункте назначения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cacdo:‌Transit‌Termination‌Details‌Type (M.CA.CDT.00191)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*.1. Таможенный орган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(ccdo:‌Customs‌Office‌Details)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*.1.1. Код таможенного органа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*.1.2. Наименование таможенного органа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*.1.3. Код страны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*.2. Номер (идентификатор) зоны таможенного контроля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*.3. Документ, подтверждающий включение лица в реестр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включении в реестр уполномоченных экономических операторов или владельцев складов временного хранения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*.3.1. Код страны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*.3.2. Регистрационный номер юридического лица при включении в реестр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*.3.3. Код признака перерегистрации документа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*.3.4. Код типа свидетельства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*.4. Адрес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помещений, открытых площадок или иных территорий уполномоченного экономического оператора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вида адреса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"3" – почтовый адрес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*.4.2. Код страны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*.4.3. Код территории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*.4.4. Регион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*.4.5. Район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*.4.6. Город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*.4.7. Населенный пункт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*.4.8. Улица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*.4.9. Номер дома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*.4.10. Номер помещения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*.4.11. Почтовый индекс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*.4.12. Номер абонентского ящика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17.16. Место нахождения товара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нахождения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cacdo:‌Goods‌Location‌Details‌Type (M.CA.CDT.00100)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17.16.1. Код места нахождения товаров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(casdo:‌Goods‌Location‌Code)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casdo:‌Goods‌Location‌Code‌Type (M.CA.SDT.00060)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17.16.2. Код таможенного органа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17.16.3. Наименование (название) места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17.16.4. Номер (идентификатор) зоны таможенного контроля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17.16.5. Документ, подтверждающий включение лица в реестр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операторов, свидетельство о включении в реестр владельцев складов временного хранения, документ (свидетельство), удостоверяющий регистрацию лица в качестве резидента (участника) свободной (специальной, особой) экономической зоны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юридического лица при включении в реестр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признака перерегистрации документа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типа свидетельства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17.16.6. Транспортное средство, на котором находятся товары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(cacdo:‌Good‌Location‌Transport‌Means‌Details)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на котором находятся товары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cacdo:‌Transport‌Means‌List‌Details‌Type (M.CA.CDT.00380)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транспорта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транспортного средства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17.16.7. Адрес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17.17. Товар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(cacdo:‌Declaration‌Goods‌Item‌Details)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cacdo:‌Declaration‌Goods‌Item‌Details‌Type (M.CA.CDT.00194)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17.17.1. Порядковый номер товара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17.17.2. Код товара по ТН ВЭД ЕАЭС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17.17.3. Наименование товара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17.17.4. Масса брутто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17.17.5. Масса нетто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17.17.6. Количество товара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количества товара в дополнительной единице измерения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товара с указанием единицы измерения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*.2. Условное обозначение единицы измерения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17.17.7. Порядковый номер листа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(casdo:‌Page‌Ordinal)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(дополнительного листа)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17.17.8. Код особенности классификации товара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(casdo:‌Goods‌Classification‌Code)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классификации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общий ("О");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товар списка.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17.17.9. Признак отнесения товаров к товарам, подлежащим маркировке средствами идентификации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(casdo:‌CIMSign‌Code)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средствами идентификации (контрольными (идентификационными) знаками)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"М" – для товаров, включенных в перечень товаров, подлежащих маркировке контрольными (идентификационными знаками), но не подлежащих такой маркировке в соответствии с требованиями нормативных правовых актов.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17.17.10. Признак товара, свободного от применения запретов и ограничений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(casdo:‌Goods‌Prohibition‌Free‌Code)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свободного от применения запретов и ограничений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"С" – для товаров, свободных от применения запретов и ограничений.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17.17.11. Код соблюдения запретов и ограничений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(casdo:‌Prohibition‌Code)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применяемых запретов и ограничений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casdo:‌Prohibition‌Code‌Type (M.CA.SDT.01106)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17.17.12. Признак объекта интеллектуальной собственности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(casdo:‌IPOSign‌Code)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товара к объектам интеллектуальной собственности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"И" – для товаров, содержащих объекты и (или) признаки объектов интеллектуальной собственности.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17.17.13. Код особенности заявления сведений о товарах в декларации на товары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(casdo:‌Goods‌Feature‌Code)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особенностей указания сведений о товарах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csdo:‌Code1to3‌Type (M.SDT.00314)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товаров, пересылаемых в международных почтовых отправлениях;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– при таможенном декларировании экспресс-грузов;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ТСД – при использовании в качестве декларации на товары транспортных (перевозочных), коммерческих и (или) иных документов.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17.17.14. Код товара в соответствии с классификатором дополнительной таможенной информации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(casdo:‌Commodity‌Add‌Code)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классификатором дополнительной таможенной информации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casdo:‌Commodity‌Add‌Code‌Type (M.CA.SDT.00195)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4 знаков кода в соответствии с классификатором дополнительной таможенной информации,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17.17.15. Код вида лицензируемого товара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(casdo:‌License‌Goods‌Kind‌Code)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товара, в отношении импорта которого введено автоматическое лицензирование (наблюдение)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M.CA.SDE.01186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casdo:‌License‌Goods‌Kind‌Code‌Type (M.CA.SDT.01109)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лицензируемого товара в соответствии с классификатором кодовых обозначений отдельных видов труб стальных, в отношении которых применяется автоматическое лицензирование (наблюдение) импорта.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17.17.16. Признак продукции военного назначения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(casdo:‌Goods‌Military‌Indicator)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продукции военного назначения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"1" – товар является продукцией военного назначения.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17.17.17. Количество товара в единице измерения, отличной от основной и дополнительной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товара с указанием единицы измерения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*.2. Условное обозначение единицы измерения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17.17.18. Общая масса брутто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(casdo:‌Total‌Gross‌Mass‌Measure)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брутто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17.17.19. Общая масса нетто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(casdo:‌Total‌Net‌Mass‌Measure)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нетто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17.17.20. Группа товаров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*.1. Идентификатор записи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товара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*.3. Порядковый номер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*.4. Характеристики товара в группе товаров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*.4.1. Идентификатор записи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*.4.2. Сведения о товаре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cacdo:‌CACommodity‌Description‌Base‌Details‌Type (M.CA.CDT.00800)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*.4.2.1. Производитель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(casdo:‌Manufacturer‌Name)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(изготовителя)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*.4.2.2. Наименование товарного знака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*.4.2.3. Наименование места происхождения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*.4.2.4. Наименование марки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*.4.2.5. Наименование модели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*.4.2.6. Идентификатор продукта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*.4.2.7. Наименование сорта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*.4.2.8. Наименование стандарта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*.4.2.9. Идентификатор единицы продукта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*.4.2.10. Дата производства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*.4.3. Габаритные размеры объекта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*.4.3.1. Длина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 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*.4.3.2. Ширина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*.4.3.3. Высота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*.4.4. Сведения о лесоматериалах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*.4.4.1. Сортимент товара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*.4.4.2. Наименование породы древесины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*.4.4.3. Наименование сорта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*.4.4.4. Величина припуска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*.4.4.4.1. Длина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*.4.4.4.2. Ширина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*.4.4.4.3. Высота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*.4.4.5. Величина отклонений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(cacdo:‌Deviation‌Details)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*.4.4.5.1. Длина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*.4.4.5.2. Ширина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*.4.4.5.3. Высота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*.4.4.6. Диапазон диаметров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*.4.4.6.1. Минимальная величина диапазона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(casdo:‌Min‌Range‌Measure)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*.4.4.6.2. Максимальная величина диапазона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(casdo:‌Max‌Range‌Measure)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*.4.4.7. Объем в соответствии с контрактом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(casdo:‌Contract‌Volume‌Measure)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в соответствии с контрактом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*.4.4.8. Фактический объем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*.4.5. Количество товара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*.4.5.1. Количество товара с указанием единицы измерения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*.4.5.2. Условное обозначение единицы измерения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17.17.21. Сведения об автомобиле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(cacdo:‌DTAutomobile‌Details)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cacdo:‌DTAutomobile‌Details‌Type (M.CA.CDT.00443)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*.1. Идентификационный номер транспортного средства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*.2. Идентификационный номер шасси (рамы) транспортного средства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(csdo:‌Vehicle‌Chassis‌Id)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 транспортного средства, присвоенный изготовителем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*.3. Идентификационный номер кузова транспортного средства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(csdo:‌Vehicle‌Body‌Id)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*.4. Марка (модель) транспортного средства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(cacdo:‌Vehicle‌Model‌Details)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марке и модели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cacdo:‌Vehicle‌Model‌Details‌Type (M.CA.CDT.00082)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марки транспортного средства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"Марка (модель) транспортного средства (cacdo:‌Vehicle‌Model‌Details)"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*.4.2. Наименование марки транспортного средства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*.4.3. Наименование модели транспортного средства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(casdo:‌Vehicle‌Model‌Name)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производства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(момент выпуска)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*.6. Идентификационный номер двигателя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двигателя, присвоенный изготовителем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*.7. Рабочий объем двигателя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(casdo:‌Engine‌Volume‌Measure)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цилиндров двигателя внутреннего сгорания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"111"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*.8. Максимальная мощность двигателя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(csdo:‌Engine‌Max‌Power‌Measure)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двигателя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киловаттах атрибут должен содержать значение "214".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лошадиных силах атрибут должен содержать значение "251"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*.9. Грузоподъемность транспортного средства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(casdo:‌Transport‌Carrying‌Capacity‌Measure)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груза, на перевозку которого рассчитано данное транспортное средство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(casdo:‌Transport‌Carrying‌Capacity‌Measure)"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"Грузоподъемность транспортного средства (casdo:‌Transport‌Carrying‌Capacity‌Measure)" атрибут должен содержать одно из следующих значений: 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*.10. Пробег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(casdo:‌Vehicle‌Mileage‌Measure)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8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*.11. Стоимость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*.12. Идентификационный номер устройства вызова экстренных служб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(casdo:‌Emergency‌Device‌Id)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17.17.22. Регистрационный номер объекта интеллектуальной собственности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cacdo:‌IPObject‌Registry‌Id‌Details‌Type (M.CA.CDT.00430)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типа реестра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2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дожен принимать одно из следующих значений: 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реквизит "Код типа реестра (casdo:‌Registry‌Owner‌Code)" содержит значение "2", и должен содержать кодовое обозначение государства-члена, таможенным органом которого объект интеллектуальной собственности включен в реестр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*.3. Регистрационный номер по реестру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casdo:‌IPObject‌Id‌Type (M.CA.SDT.00180)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(\d{1,4})|(\d{5}/[А-Я]{2}-\d{6})|(\d{5}/\d{6}/\d{2}-[А-Я]{2}-\d{6})|(\d{5}/\d{5}-\d{3}/[А-Я]{2}-\d{6})|(\d{5}/[А-Я]{2}-\d{4}-\d{6})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17.17.23. Груз, грузовые места, поддоны и упаковка товаров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(cacdo:‌Cargo‌Package‌Pallet‌Details)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грузовых местах, поддонах и упаковке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cacdo:‌Cargo‌Package‌Pallet‌Details‌Type (M.CA.CDT.00119)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информации об упаковке товара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(casdo:‌Package‌Availability‌Code)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об упаковке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 упаковкой;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*.2. Количество грузовых мест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грузовых мест, частично занятых товаром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(casdo:‌Cargo‌Part‌Quantity)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*.4. Вид грузовых мест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(casdo:‌Cargo‌Kind‌Name)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грузовых мест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*.5. Сведения о грузе, таре, упаковке, поддоне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(cacdo:‌Package‌Pallet‌Details)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M.CA.CDE.00456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cacdo:‌Package‌Pallet‌Details‌Type (M.CA.CDT.00388)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вида информации о грузовом месте (упаковке)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(casdo:‌Cargo‌Package‌Info‌Kind‌Code)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 грузе, грузовых местах, упаковках, поддонах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casdo:‌Cargo‌Package‌Info‌Code‌Type (M.CA.SDT.00162)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информации о грузе, грузовых местах и упаковке.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одно из следующих значений: 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об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потребительской и (или) индивидуальной таре или индивидуальной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сведения о грузе;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сведения о поддонах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*.5.2. Код вида упаковки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*.5.3. Количество упаковок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упаковок, поддонов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*.5.4. Описание грузового места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(casdo:‌Cargo‌Description‌Text)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груза, поддона, грузового места или маркировки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17.17.24. Вес товара нетто без учета упаковки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(casdo:‌Clean‌Net‌Mass‌Measure)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нетто без учета упаковки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17.17.25. Перечень контейнеров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(cacdo:‌Container‌List‌Details)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перечне контейнеров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M.CA.CDE.00418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cacdo:‌Container‌List‌Details‌Type (M.CA.CDT.00354)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упаковки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контейнера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упаковки (csdo:‌Package‌Kind‌Code)" 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*.2. Контейнер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cacdo:‌Container‌Details‌Type (M.CA.CDT.00126)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*.2.1. Идентификатор контейнера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контейнера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casdo:‌Container‌Id‌Type (M.CA.SDT.00145)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*.2.2. Код загрузки объекта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(casdo:‌Full‌Item‌Code)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полноты загрузки контейнера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принимать одно из следующих значений: 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товар занимает весь контейнер;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товар занимает часть контейнера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контейнеров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 одного вида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17.17.26. Акцизные или специальные марки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или специальных марках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cacdo:‌Excise‌Stamp‌Details‌Type (M.CA.CDT.00421)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акцизных или специальных марок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или специальных марок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*.2. Серия акцизных или специальных марок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(casdo:‌Excise‌Stamp‌Series‌Id)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серии акцизных или специальных марок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casdo:‌Id8‌Type (M.CA.SDT.00176)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*.3. Перечень номеров (идентификаторов)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(cacdo:‌Excise‌Stamp‌Id‌List‌Details)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номеров (идентификаторов) акцизных или специальных марок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cacdo:‌Excise‌Stamp‌Id‌List‌Details‌Type (M.CA.CDT.00423)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*.3.1. Номер (идентификатор) акцизной или специальной марки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акцизной или специальной марки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*.4. Диапазон номеров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(cacdo:‌Excise‌Stamp‌Range‌Details)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акцизных или специальных марок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cacdo:‌Excise‌Stamp‌Range‌Details‌Type (M.CA.CDT.00422)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*.4.1. Первый номер диапазона номеров (идентификаторов) акцизных или специальных марок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(casdo:‌Excise‌First‌Stamp‌Id)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 номеров акцизных или специальных марок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9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*.4.2. Последний номер диапазона номеров (идентификаторов) акцизных или специальных марок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(casdo:‌Excise‌Last‌Stamp‌Id)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 номеров акцизных или специальных марок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17.17.27. Сведения о контрольных (идентификационных) знаках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контрольных (идентификационных) знаках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cacdo:‌CIMDetails‌Type (M.CA.CDT.00166)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*.1. Признак нанесения контрольных (идентификационных) знаков после выпуска товаров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маркировка товаров контрольными (идентификационными) знаками будет осуществляться после выпуска товаров.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*.2. Количество контрольных (идентификационных) знаков или средств идентификации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(идентификационных) знаков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casdo:‌Quantity10Type (M.CA.SDT.00209)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*.3. Перечень идентификационных номеров (идентификаторов) контрольных (идентификационных) знаков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(cacdo:‌CIMList‌Details)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cacdo:‌CIMList‌Details‌Type (M.CA.CDT.00165)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*.3.1. Идентификационный номер (идентификатор) контрольного (идентификационного) знака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(casdo:‌Visual‌Identifier‌CIMId)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*.4. Диапазон идентификационных номеров (идентификаторов) контрольных (идентификационных) знаков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(cacdo:‌CIMRange‌Details)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cacdo:‌CIMRange‌Details‌Type (M.CA.CDT.00167)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*.4.1. Первый номер диапазона идентификационных номеров (идентификаторов) контрольных (идентификационных) знаков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(casdo:‌First‌Visual‌Identifier‌CIMId)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*.4.2. Последний номер диапазона идентификационных номеров (идентификаторов) контрольных (идентификационных) знаков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(casdo:‌Last‌Visual‌Identifier‌CIMId)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17.17.28. Сведения о средствах идентификации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(cacdo:‌DTIdentification‌Means‌Details)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средствах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cacdo:‌DTIdentification‌Means‌Details‌Type (M.CA.CDT.00397)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контрольных (идентификационных) знаков или средств идентификации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 идентификации, содержащихся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средствах идентификации, нанесенных на каждую единицу товара,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товарный ярлык или потребительскую упаковку (а в случае ее отсутствия – на первичную упаковку)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casdo:‌Quantity10Type (M.CA.SDT.00209)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*.2. Сведения о средстве идентификации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средстве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cacdo:‌Identification‌Means‌Details‌Type (M.CA.CDT.00396)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*.2.1. Код вида уровня маркировки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(casdo:‌Aggregation‌Kind‌Code)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уровня маркировки в соответствии со справочником уровней маркировки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M.CA.SDE.00539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2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– средство идентификации нанесено на товар, или на товарный ярлык или потребительскую упаковку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 в случае ее отсутствия – на первичную упаковку);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средство идентификации нанесено на групповую упаковку;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средство идентификации нанесено на транспортную упаковку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*.2.2. Перечень средств идентификации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(cacdo:‌Identification‌Means‌List‌Details)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кодов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cacdo:‌Identification‌Means‌List‌Details‌Type (M.CA.CDT.00395)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*.2.2.1. Средство идентификации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(cacdo:‌Identification‌Means‌Item‌Details)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коде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экземпляр реквизита "Средство идентификации (cacdo:‌Identification‌Means‌Item‌Details)" должен содержать сведения об одном коде идентификации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*.2.2.1.1. Код вида средства идентификации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*.2.2.1.2. Элемент данных средства идентификации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*.2.2.1.2.1. Идентификатор применения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применения блока информации, содержащейся в коде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casdo:AIId‌Type (M.CA.SDT.00208)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*.2.2.1.2.2. Символьное значение элемента данных средства идентификации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*.2.3. Диапазон значений средств идентификации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(cacdo:‌Identification‌Means‌Range‌Details)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значений кодов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cacdo:‌Identification‌Means‌Range‌Details‌Type (M.CA.CDT.00394)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*.2.3.1. Первый номер диапазона значений средств идентификации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значений кодов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"Первый номер диапазона значений средств идентификации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(cacdo:‌First‌Identification‌Means‌Item‌Details)" должен содержать значение кода идентификации, который является первым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*.2.3.1.1. Код вида средства идентификации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*.2.3.1.2. Элемент данных средства идентификации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*.2.3.1.2.1. Идентификатор применения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применения блока информации, содержащейся в коде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casdo:AIId‌Type (M.CA.SDT.00208)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*.2.3.1.2.2. Символьное значение элемента данных средства идентификации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*.2.3.2. Последний номер диапазона значений средств идентификации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значений кодов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8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"Последний номер диапазона значений средств идентификации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(cacdo:‌Last‌Identification‌Means‌Item‌Details)" должен содержать значение кода идентификации, который является последним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*.2.3.2.1. Код вида средства идентификации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*.2.3.2.2. Элемент данных средства идентификации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*.2.3.2.2.1. Идентификатор применения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применения блока информации, содержащейся в коде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casdo:AIId‌Type (M.CA.SDT.00208)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*.2.3.2.2.2. Символьное значение элемента данных средства идентификации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17.17.29. Период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(cacdo:‌Period‌Date‌Details)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поставки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cacdo:‌Period‌Date‌Details‌Type (M.CA.CDT.00424)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*.1. Начальная дата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(csdo:‌Start‌Date)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*.2. Конечная дата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17.17.30. Дополнительные сведения о товарах, перемещаемых трубопроводным транспортом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(cacdo:‌Pipeline‌Goods‌Details)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товарах, перемещаемых трубопроводным транспортом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cacdo:‌Pipeline‌Details‌Type (M.CA.CDT.00425)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переданной нефти или нефтепродуктов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(casdo:‌Oil‌Transfer‌Measure)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фактически переданной нефти или нефтепродуктов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нефти или нефтепродуктов (casdo:‌Oil‌Transfer‌Measure)"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(название) места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месторождения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товара по ТН ВЭД ЕАЭС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действующее на дату заключения контракта с недропользователем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17.17.31. Количество электроэнергии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(cacdo:‌Electric‌Power‌Transfer‌Details)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принятой и переданной электроэнергии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cacdo:‌Electric‌Power‌Transfer‌Details‌Type (M.CA.CDT.00426)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переданной электроэнергии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(casdo:‌Export‌Electric‌Power‌Measure)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переданной электроэнергии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*.2. Количество принятой электроэнергии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(casdo:‌Import‌Electric‌Power‌Measure)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принятой электроэнергии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4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17.17.32. Регистрационный номер товара, ввозимого для реализации инвестиционного проекта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(cacdo:‌Investment‌Goods‌Id‌Details)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товара (технологического оборудования, комплектующих и запасных частей к нему, сырья и материалов), указанном в перечне товаров, ввозимых для реализации инвестиционного проекта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5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cacdo:‌Investment‌Goods‌Id‌Details‌Type (M.CA.CDT.01182)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*.2. Порядковый номер инвестиционного проекта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(casdo:‌Investment‌Project‌Seq‌Id)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инвестиционного проекта по реестру инвестиционных проектов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4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casdo:‌Digital‌Id4‌Type (M.CA.SDT.01107)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*.3. Год включения инвестиционного проекта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(casdo:‌Investment‌Project‌Year)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включения инвестиционного проекта в реестр инвестиционных проектов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bdt:‌Year‌Type (M.BDT.00025)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года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*.4. Вид перечня товаров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(casdo:‌Investment‌Goods‌List‌Kind‌Code)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(признака) перечня товаров, ввозимых для реализации инвестиционного проекта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значений: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– для перечня технологического оборудования, комплектующих и запасных частей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для перечня сырья и материалов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*.5. Порядковый номер товара в пределах инвестиционного проекта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(casdo:‌Investment‌Project‌Goods‌Seq‌Id)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пределах одного инвестиционного проекта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casdo:‌Digital‌Id9‌Type (M.CA.SDT.01108)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17.17.33. Товары, помещенные под таможенную процедуру свободной таможенной зоны или свободного склада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(cacdo:‌Warehousing‌Goods‌Item‌Details)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помещенном под таможенную процедуру свободной таможенной зоны или свободного склада и использованном при изготовлении декларируемого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cacdo:‌Warehousing‌Goods‌Item‌Details‌Type (M.CA.CDT.00444)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*.1. Ссылочный идентификатор записи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(номер строки) сведений о предшествующих документах, в которой указаны сведения о предшествующей декларации на товары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товара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товара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*.3.1. Количество товара с указанием единицы измерения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*.3.2. Условное обозначение единицы измерения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*.4. Группа товаров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7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*.4.1. Идентификатор записи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8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*.4.2. Наименование товара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*.4.3. Порядковый номер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*.4.4. Характеристики товара в группе товаров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9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*.4.4.1. Идентификатор записи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4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*.4.4.2. Сведения о товаре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cacdo:‌CACommodity‌Description‌Base‌Details‌Type (M.CA.CDT.00800)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*.4.4.2.1. Производитель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(casdo:‌Manufacturer‌Name)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(изготовителя)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0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*.4.4.2.2. Наименование товарного знака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*.4.4.2.3. Наименование места происхождения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*.4.4.2.4. Наименование марки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*.4.4.2.5. Наименование модели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*.4.4.2.6. Идентификатор продукта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*.4.4.2.7. Наименование сорта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*.4.4.2.8. Наименование стандарта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*.4.4.2.9. Идентификатор единицы продукта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*.4.4.2.10. Дата производства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*.4.4.3. Габаритные размеры объекта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*.4.4.3.1. Длина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*.4.4.3.2. Ширина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*.4.4.3.3. Высота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4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5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2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*.4.4.4. Сведения о лесоматериалах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*.4.4.4.1. Сортимент товара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5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*.4.4.4.2. Наименование породы древесины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*.4.4.4.3. Наименование сорта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3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*.4.4.4.4. Величина припуска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*.4.4.4.4.1. Длина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9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5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*.4.4.4.4.2. Ширина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1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7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*.4.4.4.4.3. Высота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*.4.4.4.5. Величина отклонений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(cacdo:‌Deviation‌Details)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*.4.4.4.5.1. Длина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3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4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7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*.4.4.4.5.2. Ширина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9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*.4.4.4.5.3. Высота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7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*.4.4.4.6. Диапазон диаметров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3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4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*.4.4.4.6.1. Минимальная величина диапазона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(casdo:‌Min‌Range‌Measure)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9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*.4.4.4.6.2. Максимальная величина диапазона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(casdo:‌Max‌Range‌Measure)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1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8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*.4.4.4.7. Объем в соответствии с контрактом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(casdo:‌Contract‌Volume‌Measure)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в соответствии с контрактом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9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3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*.4.4.4.8. Фактический объем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6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*.4.4.5. Количество товара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*.4.4.5.1. Количество товара с указанием единицы измерения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*.4.4.5.2. Условное обозначение единицы измерения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17.17.34. Сведения о переработке товаров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(cacdo:‌Goods‌Item‌Processing‌Details)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при использовании декларации на товары в качестве документа об условиях переработки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cacdo:‌Processing‌Details‌Type (M.CA.CDT.00447)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1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*.1. Норма выхода продукции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(casdo:‌Rate‌Of‌Yield‌Text)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нормы выхода продуктов переработки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2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5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*.2. Способ идентификации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(casdo:‌Goods‌Identification‌Method‌Text)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идентификации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9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*.3. Сведения о замене товаров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(casdo:‌Goods‌Substitute‌Text)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*.4. Документ об условиях переработки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(cacdo:‌Processing‌Document‌Details)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предыдущем документе об условиях переработки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вида документа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6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0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*.4.2. Наименование документа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документа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*.4.4. Дата документа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2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3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*.4.5. Дата начала срока действия документа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*.4.6. Дата истечения срока действия документа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*.5. Лицо, осуществляющее переработку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(cacdo:‌Processing‌Subject‌Details)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осуществляющем операции по переработке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cacdo:‌CASubject‌Details‌Type (M.CA.CDT.00442)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заполнен. 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0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страны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1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*.5.2. Наименование субъекта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1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*.5.3. Краткое наименование субъекта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*.5.4. Код организационно-правовой формы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*.5.5. Наименование организационно-правовой формы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7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*.5.6. Идентификатор хозяйствующего субъекта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1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4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5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(ОГРН) или значение "2" –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*.5.7. Уникальный идентификационный таможенный номер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0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*.5.8. Идентификатор налогоплательщика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*.5.9. Код причины постановки на учет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0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*.5.10. Идентификатор физического лица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*.5.11. Удостоверение личности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*.5.11.1. Код страны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*.5.11.2. Код вида документа, удостоверяющего личность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*.5.11.3. Наименование вида документа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8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*.5.11.4. Серия документа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*.5.11.5. Номер документа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6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*.5.11.6. Дата документа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*.5.11.7. Дата истечения срока действия документа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2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*.5.11.8. Идентификатор уполномоченного органа государства-члена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7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*.5.11.9. Наименование уполномоченного органа государства-члена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*.5.12. Адрес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*.5.12.1. Код вида адреса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*.5.12.2. Код страны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1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*.5.12.3. Код территории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*.5.12.4. Регион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*.5.12.5. Район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*.5.12.6. Город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*.5.12.7. Населенный пункт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*.5.12.8. Улица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*.5.12.9. Номер дома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*.5.12.10. Номер помещения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*.5.12.11. Почтовый индекс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7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*.5.12.12. Номер абонентского ящика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0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3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*.5.13. Контактный реквизит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*.5.13.1. Код вида связи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*.5.13.2. Наименование вида связи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*.5.13.3. Идентификатор канала связи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*.6. Место переработки товаров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(cacdo:‌Processing‌Place‌Details)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операций по переработке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8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cacdo:‌Processing‌Place‌Details‌Type (M.CA.CDT.00445)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*.6.1. Наименование (название) места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(название) места (географического пункта)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*.6.2. Адрес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совершения операций по переработке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*.6.2.1. Код вида адреса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*.6.2.2. Код страны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*.6.2.3. Код территории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*.6.2.4. Регион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*.6.2.5. Район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*.6.2.6. Город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9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*.6.2.7. Населенный пункт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*.6.2.8. Улица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0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*.6.2.9. Номер дома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*.6.2.10. Номер помещения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8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*.6.2.11. Почтовый индекс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9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*.6.2.12. Номер абонентского ящика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2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*.7. Товар, полученный (образовавшийся) в результате операций по переработке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(cacdo:‌Processing‌Product‌Details)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полученных (образовавшихся) в результате операций по переработке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cacdo:‌Processing‌Product‌Details‌Type (M.CA.CDT.00446)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*.7.1. Код вида сведений о товарах, полученных (образовавшихся) в результате операций по переработке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(casdo:‌Processing‌Product‌Kind‌Code)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сведений о товаре, полученном (образовавшемся) в результате операций по переработке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продукты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остатки;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отходы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*.7.2. Код товара по ТН ВЭД ЕАЭС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4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*.7.3. Наименование товара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*.7.4. Количество товара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*.7.4.1. Количество товара с указанием единицы измерения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7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0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*.7.4.2. Условное обозначение единицы измерения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17.17.35. Дополнительные сведения по договору (контракту)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(cacdo:‌Foreign‌Trade‌Contract‌Details)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по договору (контракту)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cacdo:‌Foreign‌Trade‌Contract‌Details‌Type (M.CA.CDT.00203)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*.1. Получатель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(cacdo:‌Foreign‌Trade‌Consignee‌Details)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товара по договору (контракту)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cacdo:‌CASubject‌Base‌Details‌Type (M.CA.CDT.00174)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*.1.1. Код страны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*.1.2. Наименование субъекта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1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*.1.3. Краткое наименование субъекта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5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*.1.4. Код организационно-правовой формы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*.1.5. Наименование организационно-правовой формы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*.1.6. Идентификатор хозяйствующего субъекта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основного государственного регистрационного номера (ОГРН) или основного государственного регистрационного номера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5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значение "1" – основной государственный регистрационный номер (ОГРН) или значение "2" –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6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*.1.7. Уникальный идентификационный таможенный номер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0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*.1.8. Идентификатор налогоплательщика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*.1.9. Код причины постановки на учет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4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*.2. Уникальный номер договора (контракта)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(casdo:‌Transaction‌Passport‌Id)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договора (контракта), присвоенный уполномоченным банком при постановке договора (контракта) на учет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5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*.3. Договор (контракт)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(cacdo:‌Foreign‌Main‌Contract‌Details)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договора (контракта)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*.3.1. Код вида документа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*.3.2. Наименование документа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*.3.3. Номер документа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*.3.4. Дата документа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*.4. Дополнение к договору (контракту)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(cacdo:‌Foreign‌Add‌Contract‌Details)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дополнения к договору (контракту)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0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вида документа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5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*.4.2. Наименование документа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2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документа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*.4.4. Дата документа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*.5. Условия поставки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9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условий поставки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1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4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*.5.2. Наименование (название) места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1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*.5.3. Код вида поставки товаров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*.6. Страна происхождения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5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*.6.1. Код страны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0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3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*.6.2. Краткое название страны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*.6.3. Код территории</w:t>
            </w:r>
          </w:p>
          <w:bookmarkEnd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*.7. Таможенная стоимость</w:t>
            </w:r>
          </w:p>
          <w:bookmarkEnd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таможенная стоимость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*.8. Количество товара</w:t>
            </w:r>
          </w:p>
          <w:bookmarkEnd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*.8.1. Количество товара с указанием единицы измерения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8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9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2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*.8.2. Условное обозначение единицы измерения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17.17.36. Условия поставки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3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условий поставки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7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0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(название) места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1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вида поставки товаров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5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17.17.37. Страна происхождения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9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0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происхождения, либо одно из следующих значений: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 – Евросоюз;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неизвестно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5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*.2. Краткое название страны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6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17.17.38. Страна происхождения в целях предоставления тарифных преференций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(cacdo:‌Pref‌Origin‌Country‌Details)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происхождения, определенной в соответствии с правилами определения происхождения товаров, применяемыми при предоставлении тарифных преференций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5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*.2. Краткое название страны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3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17.17.39. Преференции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(cacdo:‌Preference‌Details)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преференциях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cacdo:‌Preference‌Details‌Type (M.CA.CDT.00427)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преференции по уплате таможенных сборов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(casdo:‌Customs‌Clearance‌Charges‌Pref‌Code)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таможенных сборов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3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преференции по уплате таможенной пошлины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(casdo:‌Customs‌Duty‌Pref‌Code)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таможенной пошлины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льготы в соответствии с классификатором льгот по уплате таможенных платежей или значение "ПВ" – если декларант планирует восстановить тарифные преференции после выпуска товаров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8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преференции по уплате акциза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(casdo:‌Excise‌Pref‌Code)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акциза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преференции по уплате налога на добавленную стоимость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(casdo:‌VATPref‌Code)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налога на добавленную стоимость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4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17.17.40. Таможенная процедура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(cacdo:‌Customs‌Procedure‌Details)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таможенной процедуре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cacdo:‌Customs‌Procedure‌Details‌Type (M.CA.CDT.00127)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таможенной процедуры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таможенной процедуры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0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заявляемой таможенной процедуры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предшествующей таможенной процедуры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предшествующей таможенной процедуры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7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особенности перемещения товаров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(casdo:‌Goods‌Move‌Feature‌Code)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перемещения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4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casdo:‌Goods‌Move‌Feature‌Code‌Type (M.CA.SDT.00044)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особенностей перемещения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"2003"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17.17.41. Стоимость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(цена)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1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5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"Стоимость (casdo:‌CA‌Value‌Amount)"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currency‌Code‌List‌Id)", или значение "OOO" – при таможенном декларировании международных почтовых отправлений в соответствии с таможенной процедурой таможенного транзита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7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17.17.42. Курс валюты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стоимости (цены)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17.17.43. Таможенная стоимость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3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4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0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17.17.44. Статистическая стоимость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(casdo:‌Statistic‌Value‌Amount)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декларируемого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1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4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7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17.17.45. Общая статистическая стоимость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(casdo:‌Total‌Statistic‌Value‌Amount)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статистическая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2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17.17.46. Код метода определения таможенной стоимости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(casdo:‌Valuation‌Method‌Code)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метода определения таможенной стоимости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casdo:‌Valuation‌Method‌Code‌Type (M.CA.SDT.00185)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метода определения таможенной стоимости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5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код метода в соответствии с классификатором методов определения таможенной стоимости. 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может содержать значение "7" – при декларировании валюты государств-членов, иностранной валюты (кроме используемой для нумизматических целей), ценных бумаг, выпущенных в обращение, а также при помещении товаров под таможенные процедуры таможенного склада, уничтожения, отказа в пользу государства, специальной таможенной процедуры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метода определения таможенной стоимости (casdo:‌Valuation‌Method‌Code)" атрибут должен содержать значение "2005"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17.17.47. Квота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квоте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1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cacdo:‌Quota‌Details‌Type (M.CA.CDT.00122)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2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*.1. Остаток квоты в количественном выражении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(cacdo:‌Quota‌Measure‌Reminder‌Details)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количественном выражении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4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*.1.1. Количество товара с указанием единицы измерения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5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9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5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*.1.2. Условное обозначение единицы измерения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1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*.2. Остаток квоты в стоимостном выражении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(casdo:‌Quota‌Remainder‌Amount)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5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товара для списания квоты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(cacdo:‌Quota‌Write‌Off‌Measure‌Details)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необходимое для списания квоты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4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*.3.1. Количество товара с указанием единицы измерения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5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8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1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*.3.2. Условное обозначение единицы измерения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17.17.48. Предшествующий документ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(cacdo:‌Preceding‌Doc‌Details)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2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cacdo:‌Preceding‌Doc‌Details‌Type (M.CA.CDT.00177)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*.1. Идентификатор записи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4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порядковый номер записи о предшествующем документе. Нумерация начинается с 1 отдельно для каждого товара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8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2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(csdo:DocKindCode)"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документа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6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9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*.4. Регистрационный номер таможенного документа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0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таможенного органа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4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*.4.2. Дата документа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5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таможенного документа по журналу регистрации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7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*.4.4. Порядковый номер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1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*.5. Регистрационный номер декларации на транспортное средство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5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6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таможенного органа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*.5.2. Дата документа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1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*.5.3. Номер таможенного документа по журналу регистрации</w:t>
            </w:r>
          </w:p>
          <w:bookmarkEnd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5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*.5.4. Код вида транспорта</w:t>
            </w:r>
          </w:p>
          <w:bookmarkEnd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9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0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3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*.6. Регистрационный номер предварительной информации</w:t>
            </w:r>
          </w:p>
          <w:bookmarkEnd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(cacdo:‌Preliminary‌Information‌Id‌Details)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cacdo:‌Preliminary‌Information‌Id‌Details‌Type (M.CA.CDT.01183)</w:t>
            </w:r>
          </w:p>
          <w:bookmarkEnd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5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*.6.1. Код страны</w:t>
            </w:r>
          </w:p>
          <w:bookmarkEnd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9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*.6.2. Дата</w:t>
            </w:r>
          </w:p>
          <w:bookmarkEnd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4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*.6.3. Порядковый номер предварительной информации</w:t>
            </w:r>
          </w:p>
          <w:bookmarkEnd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casdo:‌Preliminary‌Information‌Seq‌Id‌Type (M.CA.SDT.01129)</w:t>
            </w:r>
          </w:p>
          <w:bookmarkEnd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7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*.7. Регистрационный номер книжки МДП</w:t>
            </w:r>
          </w:p>
          <w:bookmarkEnd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9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*.7.1. Серия книжки МДП</w:t>
            </w:r>
          </w:p>
          <w:bookmarkEnd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0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2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*.7.2. Идентификационный номер книжки МДП</w:t>
            </w:r>
          </w:p>
          <w:bookmarkEnd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5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*.8. Номер документа</w:t>
            </w:r>
          </w:p>
          <w:bookmarkEnd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6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средство, или номер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9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*.9. Дата документа</w:t>
            </w:r>
          </w:p>
          <w:bookmarkEnd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документа (csdo:‌Doc‌Id)"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*.10. Порядковый номер товара</w:t>
            </w:r>
          </w:p>
          <w:bookmarkEnd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2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*.11. Сведения о товаре, заявленные в предшествующем документе</w:t>
            </w:r>
          </w:p>
          <w:bookmarkEnd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(cacdo:‌Preceding‌Goods‌Details)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заявленные в предшествующем документе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5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cacdo:‌Preceding‌Goods‌Detais‌Type (M.CA.CDT.00176)</w:t>
            </w:r>
          </w:p>
          <w:bookmarkEnd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6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товара по ТН ВЭД ЕАЭС</w:t>
            </w:r>
          </w:p>
          <w:bookmarkEnd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указанное в предшествующем документе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9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*.11.2. Масса нетто</w:t>
            </w:r>
          </w:p>
          <w:bookmarkEnd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0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3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6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7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*.11.3. Масса нетто, указанная в предшествующем документе</w:t>
            </w:r>
          </w:p>
          <w:bookmarkEnd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(casdo:‌Pre‌Declaration‌Net‌Mass‌Measure)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товара нетто, указанная в предшествующем таможенном документе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1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5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7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8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1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*.11.4. Таможенная стоимость</w:t>
            </w:r>
          </w:p>
          <w:bookmarkEnd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5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8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2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*.11.5. Количество товара</w:t>
            </w:r>
          </w:p>
          <w:bookmarkEnd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3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*.11.5.1. Количество товара с указанием единицы измерения</w:t>
            </w:r>
          </w:p>
          <w:bookmarkEnd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5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9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2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5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*.11.5.2. Условное обозначение единицы измерения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1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17.17.49. Представленный документ (сведения)</w:t>
            </w:r>
          </w:p>
          <w:bookmarkEnd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(cacdo:‌Presented‌Doc‌Details)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(или) представленные документы (сведения)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2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cacdo:‌Presented‌Doc‌Details‌Type (M.CA.CDT.00291)</w:t>
            </w:r>
          </w:p>
          <w:bookmarkEnd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bookmarkEnd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4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8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bookmarkEnd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bookmarkEnd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9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bookmarkEnd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начала срока действия документа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2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истечения срока действия документа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5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страны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6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8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9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2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уполномоченного органа государства-члена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*.9. Идентификатор уполномоченного органа государства-члена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7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0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*.10. Информационный ресурс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1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cacdo:‌Information‌Source‌Details‌Type (M.CA.CDT.00295)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*.10.1. Наименование информационного источника или ресурса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*.10.2. Ссылка на детализированные сведения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7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csdo:‌Resource‌Id‌Type (M.SDT.00197)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*.10.3. Дата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1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*.11. Идентификатор записи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6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*.12. Код вида налогов, сборов или иного платежа</w:t>
            </w:r>
          </w:p>
          <w:bookmarkEnd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7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9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0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налогов, сборов или иного платежа (casdo:‌Customs‌Tax‌Mode‌Code)" 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3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*.13. Дата</w:t>
            </w:r>
          </w:p>
          <w:bookmarkEnd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совершения таможенной операции (процедуры) или ее окончания (срок временного ввоза (вывоза), хранения товаров, переработки, действия специальной таможенной процедуры и т.д.)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*.14. Код вида срока временного ввоза (вывоза)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(casdo:‌Temporary‌Import‌Kind‌Code)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срока временного ввоза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6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если срок временного ввоз/вывоза менее 1 года;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срок временного ввоз/вывоза более 1 года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*.15. Код вида дополнительной информации</w:t>
            </w:r>
          </w:p>
          <w:bookmarkEnd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(casdo:‌Doc‌Add‌Info‌Code)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дополнительной информации о документе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1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casdo:‌Doc‌Add‌Info‌Code‌Type (M.CA.SDT.00187)</w:t>
            </w:r>
          </w:p>
          <w:bookmarkEnd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кодов дополнительной информации о документах, применяемом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*.16. Код таможенного органа</w:t>
            </w:r>
          </w:p>
          <w:bookmarkEnd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5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*.17. Признак опережающей поставки</w:t>
            </w:r>
          </w:p>
          <w:bookmarkEnd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(casdo:‌Supply‌Status‌Indicator)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опережающей поставки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значение "11" – опережающая поставка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*.18. Общее количество документов</w:t>
            </w:r>
          </w:p>
          <w:bookmarkEnd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(casdo:‌Document‌Quantity)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документов, в соответствии с которыми перемещаются товары, согласно списку договоров (контрактов)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0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*.19. Стоимость</w:t>
            </w:r>
          </w:p>
          <w:bookmarkEnd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6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7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*.20. Порядковый номер листа книжки МДП</w:t>
            </w:r>
          </w:p>
          <w:bookmarkEnd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(casdo:‌TIRPage‌Ordinal)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книжки МДП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*.21. Идентификационный номер держателя книжки МДП</w:t>
            </w:r>
          </w:p>
          <w:bookmarkEnd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(casdo:‌TIRHolder‌Id)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7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casdo:‌TIRHolder‌Id‌Type (M.CA.SDT.00077)</w:t>
            </w:r>
          </w:p>
          <w:bookmarkEnd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0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*.22. Товар лицензии</w:t>
            </w:r>
          </w:p>
          <w:bookmarkEnd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(cacdo:‌Licensed‌Goods‌Details)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 в лицензии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cacdo:‌Licensed‌Goods‌Details‌Type (M.CA.CDT.00439)</w:t>
            </w:r>
          </w:p>
          <w:bookmarkEnd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*.22.1. Порядковый номер товара</w:t>
            </w:r>
          </w:p>
          <w:bookmarkEnd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5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*.22.2. Порядковый номер перечня товаров</w:t>
            </w:r>
          </w:p>
          <w:bookmarkEnd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(casdo:‌License‌Annex‌Ordinal)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перечня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8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*.23. Код электронного документа (сведений)</w:t>
            </w:r>
          </w:p>
          <w:bookmarkEnd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9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csdo:‌Code10‌Type (M.SDT.00179)</w:t>
            </w:r>
          </w:p>
          <w:bookmarkEnd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2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*.24. Идентификатор электронного документа в хранилище</w:t>
            </w:r>
          </w:p>
          <w:bookmarkEnd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cacdo:‌Doc‌Arch‌Id‌Details‌Type (M.CA.CDT.00462)</w:t>
            </w:r>
          </w:p>
          <w:bookmarkEnd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4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*.24.1. Идентификатор хранилища электронных документов</w:t>
            </w:r>
          </w:p>
          <w:bookmarkEnd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5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*.24.2. Идентификатор электронного документа (сведений) в хранилище</w:t>
            </w:r>
          </w:p>
          <w:bookmarkEnd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0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*.25. Сведения о фактическом представлении документа</w:t>
            </w:r>
          </w:p>
          <w:bookmarkEnd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1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cacdo:‌Document‌Presenting‌Details‌Type (M.CA.CDT.00185)</w:t>
            </w:r>
          </w:p>
          <w:bookmarkEnd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2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*.25.1. Код представления документа</w:t>
            </w:r>
          </w:p>
          <w:bookmarkEnd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casdo:‌Doc‌Present‌Kind‌Code‌Type (M.CA.SDT.00165)</w:t>
            </w:r>
          </w:p>
          <w:bookmarkEnd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документ не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документ не представлен в соответствии с пунктом 10 статьи 109 Кодекса;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документ представлен (будет представлен) после выпуска товаров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9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*.25.2. Код вида документа</w:t>
            </w:r>
          </w:p>
          <w:bookmarkEnd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0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4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*.25.3. Дата представления документа</w:t>
            </w:r>
          </w:p>
          <w:bookmarkEnd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9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*.25.4. Регистрационный номер таможенного документа</w:t>
            </w:r>
          </w:p>
          <w:bookmarkEnd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1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*.25.4.1. Код таможенного органа</w:t>
            </w:r>
          </w:p>
          <w:bookmarkEnd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2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*.25.4.2. Дата документа</w:t>
            </w:r>
          </w:p>
          <w:bookmarkEnd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5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6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*.25.4.3. Номер таможенного документа по журналу регистрации</w:t>
            </w:r>
          </w:p>
          <w:bookmarkEnd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7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0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*.25.4.4. Порядковый номер</w:t>
            </w:r>
          </w:p>
          <w:bookmarkEnd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1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*.25.5. Регистрационный номер декларации на транспортное средство</w:t>
            </w:r>
          </w:p>
          <w:bookmarkEnd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5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6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*.25.5.1. Код таможенного органа</w:t>
            </w:r>
          </w:p>
          <w:bookmarkEnd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9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*.25.5.2. Дата документа</w:t>
            </w:r>
          </w:p>
          <w:bookmarkEnd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0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*.25.5.3. Номер таможенного документа по журналу регистрации</w:t>
            </w:r>
          </w:p>
          <w:bookmarkEnd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2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5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*.25.5.4. Код вида транспорта</w:t>
            </w:r>
          </w:p>
          <w:bookmarkEnd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6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9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*.25.6. Регистрационный номер книжки МДП</w:t>
            </w:r>
          </w:p>
          <w:bookmarkEnd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4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*.25.6.1. Серия книжки МДП</w:t>
            </w:r>
          </w:p>
          <w:bookmarkEnd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8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*.25.6.2. Идентификационный номер книжки МДП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9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*.25.7. Номер предшествующего документа</w:t>
            </w:r>
          </w:p>
          <w:bookmarkEnd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5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*.25.8. Дата документа</w:t>
            </w:r>
          </w:p>
          <w:bookmarkEnd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6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(casdo:‌Preceding‌Doc‌Id)"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7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17.17.50. Исчисление таможенного платежа</w:t>
            </w:r>
          </w:p>
          <w:bookmarkEnd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таможенного и иного платежа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8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cacdo:‌Goods‌Item‌Payment‌Details‌Type (M.CA.CDT.00429)</w:t>
            </w:r>
          </w:p>
          <w:bookmarkEnd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</w:p>
          <w:bookmarkEnd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0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2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6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*.2. Основа начисления платежа</w:t>
            </w:r>
          </w:p>
          <w:bookmarkEnd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7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casdo:‌Fraction‌Number246‌Measure‌Type (M.CA.SDT.00800)</w:t>
            </w:r>
          </w:p>
          <w:bookmarkEnd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Числовая величина, определенная в результате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*.3. Цифровой код валюты</w:t>
            </w:r>
          </w:p>
          <w:bookmarkEnd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1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4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7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*.4. Единица измерения</w:t>
            </w:r>
          </w:p>
          <w:bookmarkEnd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5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(csdo:‌Unified‌Measurement‌Unit‌Code)" атрибут должен содержать одно из следующих значений: </w:t>
            </w:r>
          </w:p>
          <w:bookmarkEnd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*.5. Используемая ставка платежа</w:t>
            </w:r>
          </w:p>
          <w:bookmarkEnd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8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cacdo:‌Duty‌Tax‌Fee‌Rate‌Details‌Type (M.CA.CDT.00115)</w:t>
            </w:r>
          </w:p>
          <w:bookmarkEnd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*.5.1. Вид ставки таможенного платежа</w:t>
            </w:r>
          </w:p>
          <w:bookmarkEnd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casdo:‌Duty‌Tax‌Fee‌Rate‌Kind‌Code‌Type (M.CA.SDT.00159)</w:t>
            </w:r>
          </w:p>
          <w:bookmarkEnd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ставок таможенного платежа.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2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специфическая ставка (специфическая составляющая комбинированной ставки);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признак сборов для Республики Казахстан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5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*.5.2. Ставка таможенного платежа</w:t>
            </w:r>
          </w:p>
          <w:bookmarkEnd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6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casdo:‌Rate‌Value‌Type (M.CA.SDT.00121)</w:t>
            </w:r>
          </w:p>
          <w:bookmarkEnd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*.5.3. Единица измерения</w:t>
            </w:r>
          </w:p>
          <w:bookmarkEnd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0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3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(csdo:‌Unified‌Measurement‌Unit‌Code)" атрибут должен содержать одно из следующих значений: </w:t>
            </w:r>
          </w:p>
          <w:bookmarkEnd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*.5.4. Цифровой код валюты</w:t>
            </w:r>
          </w:p>
          <w:bookmarkEnd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0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*.5.5. Количество дней</w:t>
            </w:r>
          </w:p>
          <w:bookmarkEnd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9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*.5.6. Количество этапов</w:t>
            </w:r>
          </w:p>
          <w:bookmarkEnd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этапов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2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*.5.7. Количество месяцев</w:t>
            </w:r>
          </w:p>
          <w:bookmarkEnd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3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*.5.8. Весовой коэффициент</w:t>
            </w:r>
          </w:p>
          <w:bookmarkEnd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6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casdo:‌Fraction‌Number9.3‌Number‌Type (M.CA.SDT.00146)</w:t>
            </w:r>
          </w:p>
          <w:bookmarkEnd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9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применения ставки</w:t>
            </w:r>
          </w:p>
          <w:bookmarkEnd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1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особенности уплаты</w:t>
            </w:r>
          </w:p>
          <w:bookmarkEnd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2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casdo:‌Customs‌Tax‌Payment‌Feature‌Code‌Type (M.CA.SDT.00050)</w:t>
            </w:r>
          </w:p>
          <w:bookmarkEnd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4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уплаты (casdo:‌Customs‌Tax‌Payment‌Feature‌Code)" атрибут должен содержать значение "2011"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*.8. Сумма</w:t>
            </w:r>
          </w:p>
          <w:bookmarkEnd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9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5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6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9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товара по ТН ВЭД ЕАЭС</w:t>
            </w:r>
          </w:p>
          <w:bookmarkEnd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 ВЭД ЕАЭС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0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*.10. Ссылочный идентификатор записи</w:t>
            </w:r>
          </w:p>
          <w:bookmarkEnd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3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*.11. Ссылочный идентификатор записи в предшествующем документе (сведениях)</w:t>
            </w:r>
          </w:p>
          <w:bookmarkEnd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7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*.12. Ссылочный номер товара</w:t>
            </w:r>
          </w:p>
          <w:bookmarkEnd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1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17.17.51. Количество товара для включения в реестр автоматизированного контроля сроков действия таможенных процедур</w:t>
            </w:r>
          </w:p>
          <w:bookmarkEnd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(cacdo:‌Goods‌Control‌Measure‌Details)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предназначенные для включения в реестр автоматизированного контроля сроков действия таможенных процедур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4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5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товара с указанием единицы измерения</w:t>
            </w:r>
          </w:p>
          <w:bookmarkEnd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6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9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2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3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8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*.2. Условное обозначение единицы измерения</w:t>
            </w:r>
          </w:p>
          <w:bookmarkEnd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9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2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17.18. Сведения об уплате</w:t>
            </w:r>
          </w:p>
          <w:bookmarkEnd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(cacdo:‌Fact‌Payment‌Details)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уплаченных (взысканных) суммах таможенных и иных платежей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3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cacdo:‌Fact‌Payment‌Details‌Type (M.CA.CDT.00173)</w:t>
            </w:r>
          </w:p>
          <w:bookmarkEnd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17.18.1. Код вида налогов, сборов или иного платежа</w:t>
            </w:r>
          </w:p>
          <w:bookmarkEnd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5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8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17.18.2. Сумма</w:t>
            </w:r>
          </w:p>
          <w:bookmarkEnd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5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6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8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9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2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17.18.3. Курс валюты</w:t>
            </w:r>
          </w:p>
          <w:bookmarkEnd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платежа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7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</w:t>
            </w:r>
          </w:p>
          <w:bookmarkEnd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1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2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5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</w:p>
          <w:bookmarkEnd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6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0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1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17.18.4. Код способа уплаты</w:t>
            </w:r>
          </w:p>
          <w:bookmarkEnd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способа уплаты таможенных или иных платежей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2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casdo:‌Customs‌Tax‌Payment‌Method‌Code‌Type (M.CA.SDT.00061)</w:t>
            </w:r>
          </w:p>
          <w:bookmarkEnd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уплаты таможенных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4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Армения, Республике Беларусь и Кыргызской Республике </w:t>
            </w:r>
          </w:p>
          <w:bookmarkEnd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6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способа уплаты (casdo:‌Customs‌Tax‌Payment‌Method‌Code)" атрибут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9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17.18.5. Документ, подтверждающий уплату</w:t>
            </w:r>
          </w:p>
          <w:bookmarkEnd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(cacdo:‌Payment‌Doc‌Details)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уплату таможенного или иного платежа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cacdo:‌Payment‌Doc‌Details‌Type (M.CA.CDT.00085)</w:t>
            </w:r>
          </w:p>
          <w:bookmarkEnd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1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bookmarkEnd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2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5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6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bookmarkEnd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0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bookmarkEnd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bookmarkEnd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9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*.5. Идентификатор налогоплательщика</w:t>
            </w:r>
          </w:p>
          <w:bookmarkEnd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0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Федерации. Реквизит предназначен для указания следующих сведений:</w:t>
            </w:r>
          </w:p>
          <w:bookmarkEnd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5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причины постановки на учет</w:t>
            </w:r>
          </w:p>
          <w:bookmarkEnd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8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физического лица</w:t>
            </w:r>
          </w:p>
          <w:bookmarkEnd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Реквизит предназначен для указания идентификационного номера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17.18.6. Дата платежа</w:t>
            </w:r>
          </w:p>
          <w:bookmarkEnd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3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17.19. Сведения об отсрочке по уплате платежа</w:t>
            </w:r>
          </w:p>
          <w:bookmarkEnd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(cacdo:‌Deffered‌Payment‌Details)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отсрочке (рассрочке) по уплате таможенного и иного платежа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5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cacdo:‌Deffered‌Payment‌Details‌Type (M.CA.CDT.00357)</w:t>
            </w:r>
          </w:p>
          <w:bookmarkEnd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сведений о сроке, на который предоставлена отсрочка (рассрочка) платежа, должен быть заполнен один из реквизитов: "Конечная дата (csdo:‌End‌Date)" или "Этап уплаты платежа (cacdo:‌Payment‌Shedule‌Details)"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6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17.19.1. Код вида налогов, сборов или иного платежа</w:t>
            </w:r>
          </w:p>
          <w:bookmarkEnd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7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9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3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17.19.2. Конечная дата</w:t>
            </w:r>
          </w:p>
          <w:bookmarkEnd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срока отсрочки уплаты платежа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17.19.3. Этап уплаты платежа</w:t>
            </w:r>
          </w:p>
          <w:bookmarkEnd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(cacdo:‌Payment‌Shedule‌Details)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этапе рассрочки уплаты платежа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cacdo:‌Payment‌Shedule‌Details‌Type (M.CA.CDT.01178)</w:t>
            </w:r>
          </w:p>
          <w:bookmarkEnd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7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*.1. Порядковый номер</w:t>
            </w:r>
          </w:p>
          <w:bookmarkEnd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этапа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8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*.2. Конечная дата</w:t>
            </w:r>
          </w:p>
          <w:bookmarkEnd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этапа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1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17.20. Предоставленное обеспечение исполнения обязанности по уплате таможенных и иных платежей</w:t>
            </w:r>
          </w:p>
          <w:bookmarkEnd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(cacdo:‌Payment‌Guarantee‌Details)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предоставленном обеспечении исполнения обязанности по уплате таможенных и иных платежей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3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cacdo:‌Payment‌Guarantee‌Details‌Type (M.CA.CDT.00459)</w:t>
            </w:r>
          </w:p>
          <w:bookmarkEnd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4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17.20.1. Код способа обеспечения исполнения обязанности по уплате таможенных пошлин, налогов</w:t>
            </w:r>
          </w:p>
          <w:bookmarkEnd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(casdo:‌Payment‌Guarantee‌Method‌Code)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5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casdo:‌Payment‌Guarantee‌Method‌Code‌Type (M.CA.SDT.00164)</w:t>
            </w:r>
          </w:p>
          <w:bookmarkEnd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обеспечения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7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8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17.20.2. Сумма (размер) обеспечения</w:t>
            </w:r>
          </w:p>
          <w:bookmarkEnd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2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5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6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9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17.20.3. Документ, подтверждающий предоставление (принятие) обеспечения исполнения обязанности по уплате таможенных и иных платежей</w:t>
            </w:r>
          </w:p>
          <w:bookmarkEnd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(cacdo:‌Guarantee‌Doc‌Details)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предоставление обеспечения исполнения обязанности по уплате таможенных и иных платежей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3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bookmarkEnd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9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bookmarkEnd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bookmarkEnd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bookmarkEnd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1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начала срока действия документа</w:t>
            </w:r>
          </w:p>
          <w:bookmarkEnd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3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4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истечения срока действия документа</w:t>
            </w:r>
          </w:p>
          <w:bookmarkEnd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6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17.20.4. Идентификатор налогоплательщика</w:t>
            </w:r>
          </w:p>
          <w:bookmarkEnd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7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</w:t>
            </w:r>
          </w:p>
          <w:bookmarkEnd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1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17.20.5. Идентификатор банка</w:t>
            </w:r>
          </w:p>
          <w:bookmarkEnd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(csdo:‌Bank‌Id)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2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csdo:‌Bank‌Id‌Type (M.SDT.00026)</w:t>
            </w:r>
          </w:p>
          <w:bookmarkEnd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4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17.21. Мера обеспечения соблюдения таможенного транзита</w:t>
            </w:r>
          </w:p>
          <w:bookmarkEnd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мере обеспечения соблюдения таможенного транзита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5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cacdo:‌Transit‌Guarantee‌Details‌Type (M.CA.CDT.00195)</w:t>
            </w:r>
          </w:p>
          <w:bookmarkEnd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17.21.1. Код меры обеспечения соблюдения таможенного транзита</w:t>
            </w:r>
          </w:p>
          <w:bookmarkEnd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(casdo:‌Transit‌Guarantee‌Measure‌Code)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меры обеспечения соблюдения таможенного транзита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7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casdo:‌Transit‌Guarantee‌Measure‌Code‌Type (M.CA.SDT.00066)</w:t>
            </w:r>
          </w:p>
          <w:bookmarkEnd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меры обеспечения соблюдения таможенного транзита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9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"2017"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17.21.2. Сумма (размер) обеспечения</w:t>
            </w:r>
          </w:p>
          <w:bookmarkEnd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Беларусь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7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8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(casdo:‌Guarantee‌Amount)"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1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(casdo:‌Guarantee‌Amount)"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4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17.21.3. Регистрационный номер сертификата обеспечения исполнения обязанности по уплате таможенных пошлин, налогов</w:t>
            </w:r>
          </w:p>
          <w:bookmarkEnd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(cacdo:‌Guarantee‌Certificate‌Id‌Details)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сертификата обеспечения исполнения обязанности по уплате таможенных пошлин, налогов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cacdo:‌Customs‌Document‌Id‌Details‌Type (M.CA.CDT.00258)</w:t>
            </w:r>
          </w:p>
          <w:bookmarkEnd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6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таможенного органа</w:t>
            </w:r>
          </w:p>
          <w:bookmarkEnd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7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*.2. Дата документа</w:t>
            </w:r>
          </w:p>
          <w:bookmarkEnd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0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1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таможенного документа по журналу регистрации</w:t>
            </w:r>
          </w:p>
          <w:bookmarkEnd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5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17.21.4. Документ, подтверждающий применение мер обеспечения соблюдения таможенного транзита</w:t>
            </w:r>
          </w:p>
          <w:bookmarkEnd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(cacdo:‌Transit‌Guarantee‌Doc‌Details)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применение мер обеспечения соблюдения таможенного транзита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6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о документе, подтверждающем применение мер обеспечения соблюдения таможенного транзита, за исключением сертификата обеспечения исполнения обязанности по уплате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bookmarkEnd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8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1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2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5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bookmarkEnd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6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9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bookmarkEnd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0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3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bookmarkEnd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4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5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начала срока действия документа</w:t>
            </w:r>
          </w:p>
          <w:bookmarkEnd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истечения срока действия документа</w:t>
            </w:r>
          </w:p>
          <w:bookmarkEnd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9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17.21.5. Код гарантии</w:t>
            </w:r>
          </w:p>
          <w:bookmarkEnd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(casdo:‌National‌Guarantee‌Code)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гарантии, указанное в соответствии с законодательством государства-члена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0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17.21.6. Код страны, в которой гарантия не применяется</w:t>
            </w:r>
          </w:p>
          <w:bookmarkEnd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(casdo:‌Non‌Guarantee‌Country‌Code)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гарантия недействительна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3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5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6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страны, в которой гарантия не применяется (casdo:‌Non‌Guarantee‌Country‌Code)"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17.21.7. Документ, подтверждающий включение лица в реестр</w:t>
            </w:r>
          </w:p>
          <w:bookmarkEnd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включение лица в реестр таможенных перевозчиков или в реестр уполномоченных экономических операторов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0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2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4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5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юридического лица при включении в реестр</w:t>
            </w:r>
          </w:p>
          <w:bookmarkEnd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9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2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признака перерегистрации документа</w:t>
            </w:r>
          </w:p>
          <w:bookmarkEnd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3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5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типа свидетельства</w:t>
            </w:r>
          </w:p>
          <w:bookmarkEnd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17.21.8. Краткое наименование субъекта</w:t>
            </w:r>
          </w:p>
          <w:bookmarkEnd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гаранта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9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2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17.21.9. Идентификатор налогоплательщика</w:t>
            </w:r>
          </w:p>
          <w:bookmarkEnd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3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6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Беларусь. </w:t>
            </w:r>
          </w:p>
          <w:bookmarkEnd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7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17.21.10. Идентификатор банка</w:t>
            </w:r>
          </w:p>
          <w:bookmarkEnd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(csdo:‌Bank‌Id)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8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csdo:‌Bank‌Id‌Type (M.SDT.00026)</w:t>
            </w:r>
          </w:p>
          <w:bookmarkEnd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0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17.21.11. Поручительство</w:t>
            </w:r>
          </w:p>
          <w:bookmarkEnd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1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cacdo:‌Surety‌Details‌Type (M.CA.CDT.00198)</w:t>
            </w:r>
          </w:p>
          <w:bookmarkEnd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2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*.1. Генеральный договор поручительства</w:t>
            </w:r>
          </w:p>
          <w:bookmarkEnd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(cacdo:‌Surety‌Main‌Contract‌Details)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генеральном договоре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3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4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*.1.1. Код вида документа</w:t>
            </w:r>
          </w:p>
          <w:bookmarkEnd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2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*.1.2. Наименование документа</w:t>
            </w:r>
          </w:p>
          <w:bookmarkEnd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3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6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*.1.3. Номер документа</w:t>
            </w:r>
          </w:p>
          <w:bookmarkEnd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7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0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*.1.4. Дата документа</w:t>
            </w:r>
          </w:p>
          <w:bookmarkEnd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1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2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*.2. Договор поручительства</w:t>
            </w:r>
          </w:p>
          <w:bookmarkEnd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(cacdo:‌Surety‌Contract‌Details)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договоре поручительства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4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*.2.1. Код вида документа</w:t>
            </w:r>
          </w:p>
          <w:bookmarkEnd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5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9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2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*.2.2. Наименование документа</w:t>
            </w:r>
          </w:p>
          <w:bookmarkEnd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6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*.2.3. Номер документа</w:t>
            </w:r>
          </w:p>
          <w:bookmarkEnd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7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0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*.2.4. Дата документа</w:t>
            </w:r>
          </w:p>
          <w:bookmarkEnd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1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2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*.3. Дополнение к договору поручительства</w:t>
            </w:r>
          </w:p>
          <w:bookmarkEnd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(cacdo:‌Add‌Surety‌Contract‌Details)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дополнении к договору поручительства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3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4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*.3.1. Код вида документа</w:t>
            </w:r>
          </w:p>
          <w:bookmarkEnd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5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9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2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*.3.2. Наименование документа</w:t>
            </w:r>
          </w:p>
          <w:bookmarkEnd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6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*.3.3. Номер документа</w:t>
            </w:r>
          </w:p>
          <w:bookmarkEnd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7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0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*.3.4. Дата документа</w:t>
            </w:r>
          </w:p>
          <w:bookmarkEnd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17.21.12. Адрес</w:t>
            </w:r>
          </w:p>
          <w:bookmarkEnd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гаранта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3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4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5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8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9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2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5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6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9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0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3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4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7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8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1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5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6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9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0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3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4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7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0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1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4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18. Перевозчик</w:t>
            </w:r>
          </w:p>
          <w:bookmarkEnd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5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cacdo:‌Carrier‌Details‌Type (M.CA.CDT.00349)</w:t>
            </w:r>
          </w:p>
          <w:bookmarkEnd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заполняется в случае, если таможенное декларирование товаров в соответствии с таможенной процедурой таможенного транзита осуществляется не перевозчиком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6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18.1. Код страны</w:t>
            </w:r>
          </w:p>
          <w:bookmarkEnd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7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9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0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3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18.2. Наименование субъекта</w:t>
            </w:r>
          </w:p>
          <w:bookmarkEnd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4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7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18.3. Краткое наименование субъекта</w:t>
            </w:r>
          </w:p>
          <w:bookmarkEnd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8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1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18.4. Код организационно-правовой формы</w:t>
            </w:r>
          </w:p>
          <w:bookmarkEnd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2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5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6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9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18.5. Наименование организационно-правовой формы</w:t>
            </w:r>
          </w:p>
          <w:bookmarkEnd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0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3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18.6. Идентификатор хозяйствующего субъекта</w:t>
            </w:r>
          </w:p>
          <w:bookmarkEnd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7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Федерации.</w:t>
            </w:r>
          </w:p>
          <w:bookmarkEnd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0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1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2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(ОГРН) или значение "2" –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18.7. Уникальный идентификационный таможенный номер</w:t>
            </w:r>
          </w:p>
          <w:bookmarkEnd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5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8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9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0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2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3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6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18.8. Идентификатор налогоплательщика</w:t>
            </w:r>
          </w:p>
          <w:bookmarkEnd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7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5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18.9. Код причины постановки на учет</w:t>
            </w:r>
          </w:p>
          <w:bookmarkEnd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6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18.10. Идентификатор физического лица</w:t>
            </w:r>
          </w:p>
          <w:bookmarkEnd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9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2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6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18.11. Удостоверение личности</w:t>
            </w:r>
          </w:p>
          <w:bookmarkEnd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7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8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18.11.1. Код страны</w:t>
            </w:r>
          </w:p>
          <w:bookmarkEnd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9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1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2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5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18.11.2. Код вида документа, удостоверяющего личность</w:t>
            </w:r>
          </w:p>
          <w:bookmarkEnd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6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9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0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3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18.11.3. Наименование вида документа</w:t>
            </w:r>
          </w:p>
          <w:bookmarkEnd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7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18.11.4. Серия документа</w:t>
            </w:r>
          </w:p>
          <w:bookmarkEnd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8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1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18.11.5. Номер документа</w:t>
            </w:r>
          </w:p>
          <w:bookmarkEnd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2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5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18.11.6. Дата документа</w:t>
            </w:r>
          </w:p>
          <w:bookmarkEnd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6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18.11.7. Дата истечения срока действия документа</w:t>
            </w:r>
          </w:p>
          <w:bookmarkEnd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8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9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18.11.8. Идентификатор уполномоченного органа государства-члена</w:t>
            </w:r>
          </w:p>
          <w:bookmarkEnd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0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3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18.11.9. Наименование уполномоченного органа государства-члена</w:t>
            </w:r>
          </w:p>
          <w:bookmarkEnd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7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18.12. Адрес</w:t>
            </w:r>
          </w:p>
          <w:bookmarkEnd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формироваться только один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18.12.1. Код вида адреса</w:t>
            </w:r>
          </w:p>
          <w:bookmarkEnd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0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18.12.2. Код страны</w:t>
            </w:r>
          </w:p>
          <w:bookmarkEnd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6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7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0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18.12.3. Код территории</w:t>
            </w:r>
          </w:p>
          <w:bookmarkEnd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1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18.12.4. Регион</w:t>
            </w:r>
          </w:p>
          <w:bookmarkEnd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5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18.12.5. Район</w:t>
            </w:r>
          </w:p>
          <w:bookmarkEnd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9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2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18.12.6. Город</w:t>
            </w:r>
          </w:p>
          <w:bookmarkEnd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18.12.7. Населенный пункт</w:t>
            </w:r>
          </w:p>
          <w:bookmarkEnd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7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18.12.8. Улица</w:t>
            </w:r>
          </w:p>
          <w:bookmarkEnd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1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4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18.12.9. Номер дома</w:t>
            </w:r>
          </w:p>
          <w:bookmarkEnd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5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18.12.10. Номер помещения</w:t>
            </w:r>
          </w:p>
          <w:bookmarkEnd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2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18.12.11. Почтовый индекс</w:t>
            </w:r>
          </w:p>
          <w:bookmarkEnd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5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18.12.12. Номер абонентского ящика</w:t>
            </w:r>
          </w:p>
          <w:bookmarkEnd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6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9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18.13. Контактный реквизит</w:t>
            </w:r>
          </w:p>
          <w:bookmarkEnd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0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1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18.13.1. Код вида связи</w:t>
            </w:r>
          </w:p>
          <w:bookmarkEnd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2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1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18.13.2. Наименование вида связи</w:t>
            </w:r>
          </w:p>
          <w:bookmarkEnd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2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5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18.13.3. Идентификатор канала связи</w:t>
            </w:r>
          </w:p>
          <w:bookmarkEnd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9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18.14. Представитель перевозчика</w:t>
            </w:r>
          </w:p>
          <w:bookmarkEnd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(cacdo:‌Carrier‌Representative‌Details)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являющимся сотрудником или уполномоченным представителем перевозчика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cacdo:‌Carrier‌Representative‌Details‌Type (M.CA.CDT.00304)</w:t>
            </w:r>
          </w:p>
          <w:bookmarkEnd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1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18.14.1. ФИО</w:t>
            </w:r>
          </w:p>
          <w:bookmarkEnd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2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3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</w:p>
          <w:bookmarkEnd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7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</w:p>
          <w:bookmarkEnd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8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1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</w:p>
          <w:bookmarkEnd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5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18.14.2. Наименование должности</w:t>
            </w:r>
          </w:p>
          <w:bookmarkEnd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6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9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18.14.3. Контактный реквизит</w:t>
            </w:r>
          </w:p>
          <w:bookmarkEnd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должностного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0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1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2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5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1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2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5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9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18.14.4. Удостоверение личности</w:t>
            </w:r>
          </w:p>
          <w:bookmarkEnd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1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2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4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5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8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bookmarkEnd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9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2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3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6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bookmarkEnd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0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bookmarkEnd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1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4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bookmarkEnd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5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8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bookmarkEnd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9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0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</w:p>
          <w:bookmarkEnd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1"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2"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</w:p>
          <w:bookmarkEnd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3"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6"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</w:p>
          <w:bookmarkEnd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7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18.14.5. Код роли</w:t>
            </w:r>
          </w:p>
          <w:bookmarkEnd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роли, выполняемой лицом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1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csdo:‌Code20‌Type (M.SDT.00160)</w:t>
            </w:r>
          </w:p>
          <w:bookmarkEnd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4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водитель транспортного средства;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экспедитор;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иное лицо, являющееся представителем организации-перевозчика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19. Сведения о наложенных средствах идентификации</w:t>
            </w:r>
          </w:p>
          <w:bookmarkEnd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(cacdo:‌Seal‌Details)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средствах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8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cacdo:‌Seal‌Details‌Type (M.CA.CDT.00199)</w:t>
            </w:r>
          </w:p>
          <w:bookmarkEnd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9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19.1. Количество наложенных средств идентификации</w:t>
            </w:r>
          </w:p>
          <w:bookmarkEnd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(casdo:‌Seal‌Quantity)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средств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0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2"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19.2. Номер пломбиратора</w:t>
            </w:r>
          </w:p>
          <w:bookmarkEnd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(casdo:‌Seal‌Device‌Id)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пломбиратора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3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19.3. Идентификатор защитной пломбы</w:t>
            </w:r>
          </w:p>
          <w:bookmarkEnd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(csdo:‌Seal‌Id)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защитной пломбы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7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0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19.4. Описание</w:t>
            </w:r>
          </w:p>
          <w:bookmarkEnd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отличительных признаков средств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1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4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20. Таможенный представитель, ответственный за заполнение (подписание) таможенного документа</w:t>
            </w:r>
          </w:p>
          <w:bookmarkEnd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(cacdo:‌Signatory‌Representative‌Details)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таможенный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5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cacdo:‌Signatory‌Representative‌Details‌Type (M.CA.CDT.00187)</w:t>
            </w:r>
          </w:p>
          <w:bookmarkEnd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6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20.1. Документ о включении в реестр таможенных представителей</w:t>
            </w:r>
          </w:p>
          <w:bookmarkEnd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(cacdo:‌Broker‌Registry‌Doc‌Details)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7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cacdo:‌Broker‌Registry‌Doc‌Details‌Type (M.CA.CDT.00464)</w:t>
            </w:r>
          </w:p>
          <w:bookmarkEnd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8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20.1.1. Код вида документа</w:t>
            </w:r>
          </w:p>
          <w:bookmarkEnd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9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2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3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6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20.1.2. Документ, подтверждающий включение лица в реестр</w:t>
            </w:r>
          </w:p>
          <w:bookmarkEnd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7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8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1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2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5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юридического лица при включении в реестр</w:t>
            </w:r>
          </w:p>
          <w:bookmarkEnd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6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9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признака перерегистрации документа</w:t>
            </w:r>
          </w:p>
          <w:bookmarkEnd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0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2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типа свидетельства</w:t>
            </w:r>
          </w:p>
          <w:bookmarkEnd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3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5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20.2. Договор таможенного представителя с декларантом (заявителем)</w:t>
            </w:r>
          </w:p>
          <w:bookmarkEnd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6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7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20.2.1. Код вида документа</w:t>
            </w:r>
          </w:p>
          <w:bookmarkEnd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8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1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2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5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20.2.2. Наименование документа</w:t>
            </w:r>
          </w:p>
          <w:bookmarkEnd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6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9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20.2.3. Номер документа</w:t>
            </w:r>
          </w:p>
          <w:bookmarkEnd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0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3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20.2.4. Дата документа</w:t>
            </w:r>
          </w:p>
          <w:bookmarkEnd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4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5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20.2.5. Дата начала срока действия документа</w:t>
            </w:r>
          </w:p>
          <w:bookmarkEnd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6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7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20.2.6. Дата истечения срока действия документа</w:t>
            </w:r>
          </w:p>
          <w:bookmarkEnd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8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9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21. Физическое лицо, заполнившее (подписавшее) таможенный документ</w:t>
            </w:r>
          </w:p>
          <w:bookmarkEnd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таможенный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0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cacdo:‌Signatory‌Person‌Details‌V2‌Type (M.CA.CDT.01142)</w:t>
            </w:r>
          </w:p>
          <w:bookmarkEnd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1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21.1. Должностное лицо, подписавшее документ</w:t>
            </w:r>
          </w:p>
          <w:bookmarkEnd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должностном лице, подписавшем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2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cacdo:‌Signing‌Details‌Type (M.CA.CDT.00155)</w:t>
            </w:r>
          </w:p>
          <w:bookmarkEnd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3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21.1.1. ФИО</w:t>
            </w:r>
          </w:p>
          <w:bookmarkEnd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4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5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</w:p>
          <w:bookmarkEnd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6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9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</w:p>
          <w:bookmarkEnd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0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3"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</w:p>
          <w:bookmarkEnd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4"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7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21.1.2. Наименование должности</w:t>
            </w:r>
          </w:p>
          <w:bookmarkEnd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8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в Республике Беларусь и Российской Федерации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1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21.1.3. Контактный реквизит</w:t>
            </w:r>
          </w:p>
          <w:bookmarkEnd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2"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3"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"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7"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3"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4"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7"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8"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1"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21.1.4. Дата подписания</w:t>
            </w:r>
          </w:p>
          <w:bookmarkEnd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2"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21.2. Удостоверение личности</w:t>
            </w:r>
          </w:p>
          <w:bookmarkEnd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4"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5"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21.2.1. Код страны</w:t>
            </w:r>
          </w:p>
          <w:bookmarkEnd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6"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8"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9"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2"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21.2.2. Код вида документа, удостоверяющего личность</w:t>
            </w:r>
          </w:p>
          <w:bookmarkEnd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3"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6"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7"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0"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21.2.3. Наименование вида документа</w:t>
            </w:r>
          </w:p>
          <w:bookmarkEnd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1"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4"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21.2.4. Серия документа</w:t>
            </w:r>
          </w:p>
          <w:bookmarkEnd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5"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8"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21.2.5. Номер документа</w:t>
            </w:r>
          </w:p>
          <w:bookmarkEnd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9"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2"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21.2.6. Дата документа</w:t>
            </w:r>
          </w:p>
          <w:bookmarkEnd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3"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4"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21.2.7. Дата истечения срока действия документа</w:t>
            </w:r>
          </w:p>
          <w:bookmarkEnd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5"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6"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21.2.8. Идентификатор уполномоченного органа государства-члена</w:t>
            </w:r>
          </w:p>
          <w:bookmarkEnd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7"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0"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21.2.9. Наименование уполномоченного органа государства-члена</w:t>
            </w:r>
          </w:p>
          <w:bookmarkEnd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1"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4"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21.3. Номер квалификационного аттестата специалиста по таможенному оформлению</w:t>
            </w:r>
          </w:p>
          <w:bookmarkEnd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5"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8"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21.4. Документ, удостоверяющий полномочия</w:t>
            </w:r>
          </w:p>
          <w:bookmarkEnd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9"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0"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21.4.1. Код вида документа</w:t>
            </w:r>
          </w:p>
          <w:bookmarkEnd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1"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4"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5"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8"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21.4.2. Наименование документа</w:t>
            </w:r>
          </w:p>
          <w:bookmarkEnd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9"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2"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21.4.3. Номер документа</w:t>
            </w:r>
          </w:p>
          <w:bookmarkEnd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3"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6"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21.4.4. Дата документа</w:t>
            </w:r>
          </w:p>
          <w:bookmarkEnd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7"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8"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21.4.5. Дата начала срока действия документа</w:t>
            </w:r>
          </w:p>
          <w:bookmarkEnd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9"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0"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21.4.6. Дата истечения срока действия документа</w:t>
            </w:r>
          </w:p>
          <w:bookmarkEnd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1"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2"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22. Календарный штемпель железнодорожной станции</w:t>
            </w:r>
          </w:p>
          <w:bookmarkEnd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(cacdo:‌Railway‌Stamp‌Details)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календарного штемпеля железнодорожной станции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3"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cacdo:‌Railway‌Stamp‌Details‌Type (M.CA.CDT.00200)</w:t>
            </w:r>
          </w:p>
          <w:bookmarkEnd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4"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22.1. Код железнодорожной станции</w:t>
            </w:r>
          </w:p>
          <w:bookmarkEnd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5"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casdo:‌Railway‌Station‌Code‌Type (M.CA.SDT.00082)</w:t>
            </w:r>
          </w:p>
          <w:bookmarkEnd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(\d{5})|(\d{6})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7"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22.2. Дата</w:t>
            </w:r>
          </w:p>
          <w:bookmarkEnd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проставления штемпеля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8"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9"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23. Наименование (название) места</w:t>
            </w:r>
          </w:p>
          <w:bookmarkEnd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представления транзитной декларации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0"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3"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24. Дата и место прибытия товаров в пограничный пункт пропуска</w:t>
            </w:r>
          </w:p>
          <w:bookmarkEnd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(cacdo:‌Check‌Point‌Entry‌Details)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предполагаемых месте, дате и времени прибытия товаров и транспортных средств в пограничный пункт пропуска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4"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cacdo:‌Check‌Point‌Entry‌Details‌Type (M.CA.CDT.00190)</w:t>
            </w:r>
          </w:p>
          <w:bookmarkEnd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5"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24.1. Таможенный орган на границе</w:t>
            </w:r>
          </w:p>
          <w:bookmarkEnd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(cacdo:‌Border‌Customs‌Office‌Details)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6"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7"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24.1.1. Код таможенного органа</w:t>
            </w:r>
          </w:p>
          <w:bookmarkEnd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8"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0"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24.1.2. Наименование таможенного органа</w:t>
            </w:r>
          </w:p>
          <w:bookmarkEnd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1"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4"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24.1.3. Код страны</w:t>
            </w:r>
          </w:p>
          <w:bookmarkEnd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5"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7"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8"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1"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24.2. Дата и время</w:t>
            </w:r>
          </w:p>
          <w:bookmarkEnd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(csdo:‌Event‌Date‌Time)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ожидаемого прибытия товаров и транспортных средств в пограничный пункт пропуска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2"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3"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25. Номер регистрации документа в системе учета исходящих документов декларанта или таможенного представителя</w:t>
            </w:r>
          </w:p>
          <w:bookmarkEnd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(casdo:‌Internal‌Doc‌Id)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документов в соответствии с системой (регламентом) учета исходящих документов декларанта или таможенного представителя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4"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7"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26. Идентификатор защитной наклейки</w:t>
            </w:r>
          </w:p>
          <w:bookmarkEnd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(casdo:‌Security‌Label‌Id)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8"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1"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27. Признак недропользователя</w:t>
            </w:r>
          </w:p>
          <w:bookmarkEnd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(casdo:‌Subsoil‌User‌Code)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2"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4"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28. Сведения о корректировке таможенной декларации</w:t>
            </w:r>
          </w:p>
          <w:bookmarkEnd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(cacdo:‌Goods‌Declaration‌Change‌Details)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корректировке (изменении) таможенной декларации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5"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cacdo:‌Goods‌Declaration‌Change‌Details‌Type (M.CA.CDT.00201)</w:t>
            </w:r>
          </w:p>
          <w:bookmarkEnd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6"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28.1. Код вида документа</w:t>
            </w:r>
          </w:p>
          <w:bookmarkEnd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7"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0"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1"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4"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28.2. Наименование документа</w:t>
            </w:r>
          </w:p>
          <w:bookmarkEnd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5"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8"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28.3. Номер документа</w:t>
            </w:r>
          </w:p>
          <w:bookmarkEnd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9"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2"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28.4. Дата документа</w:t>
            </w:r>
          </w:p>
          <w:bookmarkEnd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3"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4"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28.5. Код вида корректировки декларации</w:t>
            </w:r>
          </w:p>
          <w:bookmarkEnd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(casdo:‌Declaration‌Change‌Code)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корректировки декларации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5"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7"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28.6. Сумма (размер) обеспечения</w:t>
            </w:r>
          </w:p>
          <w:bookmarkEnd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обеспечения, подлежащая уплате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8"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1"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2"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(casdo:‌Guarantee‌Amount)"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4"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5"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(casdo:‌Guarantee‌Amount)" атрибут должен содержать значение "2022"</w:t>
            </w:r>
          </w:p>
        </w:tc>
      </w:tr>
    </w:tbl>
    <w:bookmarkStart w:name="z5158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Применяется в случае, если сведения в соответствующих реквизитах подлежат указанию в декларации на товары и транзитной декларации в соответствии с правом Союза, законодательством государств-членов либо необходимы для автоматизированной обработки сведений.</w:t>
      </w:r>
    </w:p>
    <w:bookmarkEnd w:id="2979"/>
    <w:bookmarkStart w:name="z5159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реквизита.".</w:t>
      </w:r>
    </w:p>
    <w:bookmarkEnd w:id="29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