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ff1" w14:textId="078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2019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 от 2 февраля 2018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изменения согласно приложению.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г. № 151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общих процессов в рамках Евразийского экономического союза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XVII: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"XVII. Информационное обеспечение системы маркировки товаров средствами идентификации";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73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51"/>
        <w:gridCol w:w="4049"/>
      </w:tblGrid>
      <w:tr>
        <w:trPr>
          <w:trHeight w:val="30" w:hRule="atLeast"/>
        </w:trPr>
        <w:tc>
          <w:tcPr>
            <w:tcW w:w="8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"73. 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4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 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3"/>
        <w:gridCol w:w="5337"/>
      </w:tblGrid>
      <w:tr>
        <w:trPr>
          <w:trHeight w:val="30" w:hRule="atLeast"/>
        </w:trPr>
        <w:tc>
          <w:tcPr>
            <w:tcW w:w="6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средств идентификации, используемых для маркировки товаров в Евразийском экономическом союзе</w:t>
            </w:r>
          </w:p>
        </w:tc>
        <w:tc>
          <w:tcPr>
            <w:tcW w:w="5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 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