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53ea" w14:textId="27c5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приложение № 4 к Правилам заполнения бланков одобрения типа транспортного средства, одобрения типа шасси, уведомления об отмене документа, удостоверяющего соответствие техническому регламенту,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сентября 2019 года № 153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восьмым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поле 6 </w:t>
      </w:r>
      <w:r>
        <w:rPr>
          <w:rFonts w:ascii="Times New Roman"/>
          <w:b w:val="false"/>
          <w:i w:val="false"/>
          <w:color w:val="000000"/>
          <w:sz w:val="28"/>
        </w:rPr>
        <w:t>приложения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заполнения бланков одобрения типа транспортного средства, одобрения типа шасси, уведомления об отмене документа, удостоверяющего соответствие техническому регламенту,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безопасности, утвержденным Решением Коллегии Евразийской экономической комиссии от 9 декабря 2014 г. № 232, строки "Расположение двигателя" и "Тип кузова/количество дверей (для категории M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)" изложить в следующей редакции: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8041"/>
        <w:gridCol w:w="408"/>
        <w:gridCol w:w="2180"/>
        <w:gridCol w:w="8"/>
      </w:tblGrid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кузова/количество дверей (для категории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спереди/сзади (для категории M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Установить, что свидетельства о безопасности конструкции транспортного средства, выданные до вступления настоящего Решения в силу, являются действительными наряду со свидетельствами о безопасности конструкции транспортного средства, оформленными с учетом изменений, предусмотренных настоящим Решением.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