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6ecb" w14:textId="c456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видов продукции, подлежащей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2019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продукции, подлежащей санитарно-эпидемиологическому надзору (контролю)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применения санитарных мер.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г. № 154.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видов продукции, подлежащей санитарно-эпидемиологическому надзору (контролю)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из справочника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426"/>
        <w:gridCol w:w="6343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продукции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продукты (продукты в натуральном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переработанном виде, употребляемые человеком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пищу), в том числе полученные с использованием генно-инженерно-модифицированных (трансгенных) организмов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02 – 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– 25, 27 – 29, 32 – 35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(товары) для детей: игры и игрушки, постельное белье, одежда, обувь, учебные пособия, мебель, коляски, сумки (ранцы, рюкзаки, портфели и т. п.), дневники и аналогичные изделия, тетради, прочая канцелярская продукция (товары) из бумаги и картона, принадлежности канцелярские или школьные искусственные полимерные и синтетические материалы для изготовления продукции (товаров) детского ассортимента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32, 34, 39, 40, 42 – 44, 46, 48 – 56, 60 – 65, 87, 94, 95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оборудование, вещества, устройства, применяемые в сфере хозяйственно-питьевого водоснабжения и при очистке сточных вод,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плавательных бассейнах</w:t>
            </w:r>
          </w:p>
          <w:bookmarkEnd w:id="9"/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25, 38 – 40, 48, 84, 85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Парфюмерно-косметические средства, средства гигиены полости рта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 нефтехимическая продукция производственного назначения, продукция (товары) бытовой химии, лакокрасочные материалы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 – 34, 38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Полимерные, синтетические и иные материалы, предназначенные для применения в строительстве,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транспорте, а также для изготовления мебели и других предметов домашнего обихода; мебель; текстильные швейные и трикотажные материалы, содержащие химические волокна и текстильные вспомогательные вещества; искусственные и синтетические кожи и текстильные материалы для изготовления одежды и обуви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32, 39, 40, 42 –46, 48, 50 – 60, 69, 94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машиностроения и приборостроения производственного, медицинского и бытового назначения, кроме запасных частей к транспортным средствам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бытовой технике (за исключением контактирующих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питьевой водой и пищевыми продуктами)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38, 84, 85, 90, 94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Издательская продукция: учебные издания и пособия для общеобразовательных средних и высших учебных заведений, книжные и журнальные издания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48, 49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натурального сырья, подвергающегося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процессе производства обработке (окраске, пропитке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 д.)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25, 43, 44, 46, 50 – 53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для изделий (изделия), контактирующих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кожей человека, одежда, обувь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30, 39, 40, 42, 43, 48, 50 – 65, 67, 68, 82, 96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изделия, являющиеся источником ионизирующего излучения, в том числе генерирующего,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изделия и продукция (товары), содержащие радиоактивные вещества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25, 26, 28, 68, 69, 72, 74 – 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– 81, 84, 87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Строительное сырье и материалы, в которых гигиеническими нормативами регламентируется содержание радиоактивных веществ, в том числе производственные отходы для повторной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использования в народном хозяйстве, лом черных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цветных металлов (металлолом)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25, 26, 28, 68, 69, 72, 74 – 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– 81, 84, 87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 и табачное сырье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39, 40, 64, 65, 90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агрохимикаты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31, 38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изделия и оборудование, контактирующие с пищевыми продуктами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39, 40, 44 – 48, 56, 63, 69, 70, 73, 74, 76, 82, 85, 96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материалы для воздухоподготовки, воздухоочистки и фильтрации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38 – 40, 48,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– 56, 59, 60, 84, 85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Антигололедные реагенты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Иная продукция (товары), в отношении которой одним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 – членов Евразийского экономического союза введены временные санитарные меры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02 – 96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справочника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646"/>
        <w:gridCol w:w="9942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продукции, подлежащей санитарно-эпидемиологическому надзору (контролю)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СВПСЭН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025-2019 (ред. 1)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17 сентября 2019 г. № 154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октября 2019 г.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систематизации и кодирования сведений о видах продукции, подлежащей санитарно-эпидемиологическому надзору (контролю)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электронных документов (сведений)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вид продукции, товарная группа, санитарно-эпидемиологический надзор (контроль)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меры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справочника международные (межгосударственные, региональные) классификаторы и (или) стандарты не использовались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процедура 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Добавление, изменение или исключение значений справочника выполняется оператором в соответствии с актом Евразийской экономической комиссии. Оператор обеспечивает размещение актуальных сведений в ресурсах единой системы нормативно-справочной информации Евразийского экономического союза.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  <w:bookmarkEnd w:id="11"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полей, области их значений и правила формирования) указана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справочника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реквизита (обязательность (опциональность) и количество возможных повторений реквизита).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"/>
        <w:gridCol w:w="82"/>
        <w:gridCol w:w="103"/>
        <w:gridCol w:w="2053"/>
        <w:gridCol w:w="4683"/>
        <w:gridCol w:w="4501"/>
        <w:gridCol w:w="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виде продукции, подлежащей санитарно-эпидемиологическому надзору (контролю)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вида продукции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шаблоном: [0–9]{3}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последовательного метода кодирования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Описание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1 000</w:t>
            </w:r>
          </w:p>
          <w:bookmarkEnd w:id="30"/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формируется в виде текста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русском языке 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Сведения о кодах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ТН ВЭД ЕАЭС</w:t>
            </w:r>
          </w:p>
          <w:bookmarkEnd w:id="31"/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1.3.1. Код товара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 ВЭД ЕАЭС, соответствующий началу диапазона кодов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\d{2}|\d{4}|\d{6}|\d{8,10}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содержит код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 на уровне 2, 4, 6, 8, 9 или 10 знаков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1.3.2. Код товара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 ВЭД ЕАЭС, соответствующий окончанию диапазона кодов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\d{2}|\d{4}|\d{6}|\d{8,10}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содержит код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 на уровне 2, 4, 6, 8, 9 или 10 знаков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 Признак применения диапазона кодов в соответствии с ТН ВЭД ЕАЭС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признак, определяющий, что указывается диапазон кодов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 ВЭД ЕАЭС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значением 1 в случае,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указывается диапазон кодов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ТН ВЭД ЕАЭС,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заполняется значением 0</w:t>
            </w:r>
          </w:p>
          <w:bookmarkEnd w:id="32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 Признак неполного применения кода в соответствии с ТН ВЭД ЕАЭС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признак, определяющий, что продукции соответствуют не все товары, относящиеся к группе (товарной позиции, субпозиции, подсубпозиции) (диапазону групп, товарных позиций, субпозиций, подсубпозиций)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 ВЭД ЕАЭС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значением 1 в случае, если виду продукции соответствуют не все товары, относящиеся к группе (товарной позиции, субпозиции, подсубпозиции) (диапазону групп, товарных позиций, субпозиций, подсубпозиций)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ЕАЭС, в остальных случаях заполняется значением 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Примечание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3"/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формируется в виде текста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содержит описание ограничений, применяемых к виду продукции, описание области применения позиции справочника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описание иных примечаний к позиции справочника</w:t>
            </w:r>
          </w:p>
          <w:bookmarkEnd w:id="34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атрибут "код вида примечания"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d{1}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значением 1 в случае, если примечание содержит описание ограничений, применяемых к виду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значением 2, если примечание содержит описание области применения позиции справочника;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значением 0 в иных случаях</w:t>
            </w:r>
          </w:p>
          <w:bookmarkEnd w:id="35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 Сведения о записи справочника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Дата начала действия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8601–2001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дате начала действия, указанной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акте органа Евразийского экономического союза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1.5.2. Сведения об акте, регламентирующем начало действия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1.5.2.1. Вид акта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1.5.2.2. Номер акта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1.5.2.3. Дата акта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8601–2001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Дата окончания действия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8601–2001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 Сведения об акте, регламентирующем окончание действия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1.5.4.1. Вид акта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1.5.4.2. Номер акта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1.5.4.3. Дата акта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8601–2001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